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71796" w14:textId="5f71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доли участия дочернего товарищества с ограниченной ответственностью "Астрофизический институт имени В.Г. Фесенкова" из частной собственности в республиканскую собственность по договору дарения и внесении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акционерного общества "Национальный центр космических исследований и технологий" (далее – АО "НЦКИТ") о передаче в республиканскую собственность 100 (сто) процентов доли участия в уставном капитале дочернего товарищества с ограниченной ответственностью "Астрофизический институт имени В.Г. Фесенкова" (далее – товарищество) по договору дарения.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АО "НЦКИТ" (по согласованию) принять меры, вытекающие из пункта 1 настоящего постановления;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передачу прав владения и пользования доли участия товарищества Аэрокосмическому комитету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535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Дополнения, которые вносятся в некоторые решения Правительства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123-159, следующего содержания: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"123-159. Товарищество с ограниченной ответственностью "Астрофизический институт имени В.Г. Фесенкова".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"Аэрокосмическому комитету Министерства цифрового развития, инноваций и аэрокосмической промышленности Республики Казахстан":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381-1,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"381-1. Товарищество с ограниченной ответственностью "Астрофизический институт имени В.Г. Фесенкова.".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аффилированных лиц, а также иных юридических лиц с участием государства, утвержденном указанным постановлением: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"Пакеты акций (доли участия, паи) в юридических лицах, в собственности которых находятся стратегические объекты":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86,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 доли участия ТОО "Астрофизический институт имени В.Г. Фесенкова"</w:t>
            </w:r>
          </w:p>
        </w:tc>
      </w:tr>
    </w:tbl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цифрового развития, инноваций и аэрокосмической промышленности Республики Казахстан и его ведомств: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"Товарищество с ограниченной ответственностью":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"товарищество с ограниченной ответственностью "Астрофизический институт имени В.Г. Фесенкова".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