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6c9c" w14:textId="a116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501.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13 апреля 2022 года № 872 "О мерах по дебюрократизации деятельности государственного аппарата"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бесперебойного обеспечения лекарственными средствами и медицинскими изделиями Министерству здравоохранения Республики Казахстан обеспечить принятие решений, предусматривающих закуп зарегистрированных в Республике Казахстан лекарственных средств и медицинских изделий без предельной цены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в срок до 3 сентября 2022 года включительно.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