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01de" w14:textId="bfe0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498.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предельный размер стоимости контрольного (идентификационного) знака, средства идентификации, применяемых в маркировке лекарственных средств в размере 2,40 тенге за единицу без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