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da14" w14:textId="7fdd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декабря 2015 года № 1162 "Об определении поставщиков печатной продукции, требующей специальной степени защиты, а также утверждении перечня такой продукции, приобретаемой у них,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2022 года № 489. Утратило силу постановлением Правительства Республики Казахстан от 3 октября 2024 года № 815.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 Сноска. Утратило силу постановлением Правительства РК от 03.10.2024 </w:t>
      </w:r>
      <w:r>
        <w:rPr>
          <w:rFonts w:ascii="Times New Roman"/>
          <w:b w:val="false"/>
          <w:i w:val="false"/>
          <w:color w:val="ff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1162 "Об определении поставщиков печатной продукции, требующей специальной степени защиты, а также утверждении перечня такой продукции, приобретаемой у них, и признании утратившими силу некоторых решений Правительства Республики Казахстан"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печатной продукции, требующей специальной степени защиты, приобретаемой у республиканского государственного предприятия на праве хозяйственного ведения "Банкнотная фабрика Национального Банка Республики Казахстан", утвержденный указанным постановлением, дополнить строками, порядковые номера 132, 133,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Бланк водительского удостоверения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Бланк свидетельства о регистрации транспортного средства".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