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469a" w14:textId="c144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развития газовой отрасли Республики Казахстан на 2022 – 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 Казахстан от 18 июля 2022 года № 488. Утратило силу постановлением Правительства Республики Казахстан от 21 июня 2025 года № 463.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21.06.2025 </w:t>
      </w:r>
      <w:r>
        <w:rPr>
          <w:rFonts w:ascii="Times New Roman"/>
          <w:b w:val="false"/>
          <w:i w:val="false"/>
          <w:color w:val="ff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газовой отрасли Республики Казахстан на 2022 – 2026 годы (далее – Комплексный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а также иным организациям (по согласованию), ответственным за исполнение Комплексного плана: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своевременную реализацию мероприятий, предусмотренных Комплексным планом;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 до 5 числа месяца, следующего за отчетным кварталом, представлять информацию о ходе исполнения Комплексного плана в Министерство энергетики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энергетики Республики Казахстан представлять два раза в год, к 15 июля и 15 января, сводную информацию о ходе исполнения Комплексного плана в Аппарат Правительства Республики Казахстан.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и координацию за исполнением Комплексного плана возложить на Министерство энергетики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2022 года № 488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>развития газовой отрасли Республики Казахстан на 2022 – 2026 годы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Коплексный план с изменением, внесенным постановлением Правительства РК от 17.03.2023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развития "зеленой" энергетики, а именно перехода на альтернативные и возобновляемые источники энергии многие государства и крупные транснациональные нефтегазовые компании уделяют серьезное внимание глобальным сценариям развития потребности мировой экономики в углеводородных ресурсах для выработки ключевых ориентиров своего будущего развития.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Природный газ занимает особое место в структуре мировой энергетики и международном топливном балансе.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по инициативе Первого Президента Республики Казахстан – Елбасы Назарбаева Н.А. и под руководством Главы государства Токаева К.К. успешно реализуется стратегия долгосрочного развития страны "Стратегия "Казахстан – 2050": новый политический курс состоявшегося государства", в которой в качестве одного из важных приоритетов устойчивого развития страны определен всеобъемлющий экономический прагматизм в развитии отраслей экономики на принципах прибыльности, возврата от инвестиций и конкурентоспособности, которая также подразумевает пересмотр текущей системы управления ресурсами газа страны и газовой отраслью в целом.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Газовая отрасль играет ключевую роль в экономическом и социальном благополучии Республики Казахстан. При этом существуют сдерживающие факторы для эффективного развития газовой отрасли, в том числе низкая инвестиционная привлекательность проектов расширения ресурсной базы газа, критическая изношенность газотранспортной инфраструктуры, недостижение безубыточного уровня ценообразования при поставках газа на внутреннем рынке.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энергетической и экономической безопасности страны в данном секторе требуются соответствующие реформы.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Комплексный план определяет видение и основные подходы к поэтапному реформированию и комплексному развитию газовой отрасли Республики Казахстан на период до 2030 года.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документ содержит анализ сдерживающих факторов и необходимые инициативы для эффективного развития газовой отрасли по следующим направлениям: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ресурсов товарного газа за счет создания благоприятного инвестиционного климата для новых проектов разведки, добычи, переработки газа и строительства подводящей газотранспортной инфраструктуры;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внутреннего рынка с учетом государственной политики сдерживания цен на газ для категорий потребителей, которые нуждаются в поддержке, прежде всего для социально-незащищенных слоев населения;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экспорт газа за счет излишков газа после приоритетного обеспечения потребностей внутреннего рынка;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и увеличение достигнутых показателей транспортировки газа, модернизация и расширение газотранспортной инфраструктуры для дальнейшего развития газификации, в том числе северных регионов Казахстана, и устранения критических дефектов и "узких мест", угрожающих устойчивому газоснабжению;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нефтегазохимии;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 управления газовой отраслью.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текущей ситуации.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ресурсов товарного газа.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своей структуре добываемый газ в Республике Казахстан в основном является попутным нефтяным газом.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75 % добычи газа в Казахстане обеспечивают проекты Карачаганак, Кашаган и Тенгиз (при этом валовой объем добычи на Карачаганаке на протяжении четырех лет оставался практически неизменным, а на Тенгизе и Кашагане в течение трех лет постепенно увеличивался).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2021 года порядка 32 % добытого попутного нефтяного газа закачано обратно в пласт для поддержания пластового давления, 13 % использовано на собственные технологические нужды недропользователей, выработку электроэнергии и утилизацию, а также 55 % было направлено на переработку.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общего объема реализации переработанного газа было направлено на потребности внутреннего рынка – 72 % и экспорт – 28 %.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сохранения энергетической безопасности и дальнейшего устойчивого развития газовой отрасли необходимо расширение ресурсной базы.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объемов добычи сырого газа и производства товарного газа в приоритетном порядке планируется за счет разведанных месторождений, готовых к разработке в настоящее время (Каламкас - Море, Прорвинская группа месторождений, Урихтау). Существенному прогрессу будет способствовать проработка дополнительных преференций, что позволит осуществить разработку данных месторождений с привлечением стратегических инвесторов.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планируются изучение и проведение доразведки на месторождении Имашевское (172 млрд м³), которое является трансграничным.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Текущие рассматриваемые концепции проектов расширения на месторождении Кашаган ставят в приоритет возможность коммерциализации попутного сырого газа. На сегодня уже принято инвестиционное решение по строительству газоперерабатывающего завода (далее – ГПЗ) на переработку 1 млрд м³ в год сырого газа привлеченным инвестором совместно с национальным оператором в сфере газа и газоснабжения (далее – национальный оператор). Оператор месторождения Кашаган планирует нарастить реализацию газа на ГПЗ при наличии экономической и технологической обоснованности на последующих этапах освоения месторождения. Эти проекты являются значимыми и могут потребовать поддержки со стороны государства.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стабильного и бесперебойного обеспечения газом внутреннего рынка страны в 2012 году введен институт единого закупщика товарного газа.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Монопольная модель рынка оптовой и розничной реализации товарного газа, предусматривающая преимущественное право национального оператора АО "НК "QazaqGaz" на приобретение газа у недропользователей и исключительное право на его реализацию как на внутреннем, так и внешнем рынках, обеспечивает субсидирование цен на внутреннем рынке за счет экспортных доходов.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за 2010 – 2021 годы объемы потребления газа на внутреннем рынке выросли на 106 % с 9 млрд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18,6 млрд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а к 2025 году ожидается дефицит товарного газа. Это исключает возможности субсидирования внутреннего рынка за счет экспортных доходов национального оператора и требует принятия комплекса мер по увеличению объемов добычи товарного газа.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причинами непривлекательности добычи товарного газа для частных инвестиций являются монопольное присутствие на рынке государства и осуществляемое им ценовое регулирование. Монополизация внутреннего рынка также содержит риски монопольных издержек.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долгосрочной целью развития рынка товарного газа должны стать создание конкурентной модели, включающей поэтапное дерегулирование рынка в целях привлечения частных, негосударственных инвестиций, развитие биржевых торгов как инструмента дерегулирования рынка и обеспечения равного, прямого доступа без посредника к ресурсам недропользователей для независимых поставщиков газа.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конкурентной модели рынка товарного газа необходимы увеличение объемов добычи газа, сокращение убытков от его реализации на внутренний рынок и диспаритета цен на внутреннем и внешнем рынках в условиях формирования общего рынка газа ЕАЭС к 2025 году.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страны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сегодняшний день в стране реализуется Генеральная схема газификации Республики Казахстан на 2015 – 2030 годы (далее – Генеральная схема), разработанная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газе и газоснабжении" (далее – Закон) и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ноября 2014 года № 1171. Согласно поручению Правительства предполагается актуализация Генеральной схемы газификации до конца 2022 года.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Генеральной схеме газификация внутренних потребителей страны осуществляется за счет государственных средств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а также инвестиционных программ группы компаний национального оператора.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с 2010 по 2021 годы за счет государственного бюджета реализовано свыше 1300 проектов газификации, построено более 18 тысяч км газораспределительных сетей в регионах.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бюджетных средств газификация страны также ведется за счет доходов национального оператора в рамках реализации мероприятий инвестиционных программ. За 2010 – 2021 годы национальным оператором были выполнены мероприятия по строительству более 9,5 тысяч км распределительных сетей газоснабжения в различных регионах страны.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В приоритетном порядке за счет средств государственного бюджета средства выделяются на достижение индикаторов/показателей, отраженных в Национальных проектах соответствующей отрасли.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другие мероприятия средства будут выделяться с учетом развития экономики и потенциала увеличения доходной базы бюджета.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декабре 2019 года в рамках поручения Первого Президента Республики Казахстан – Елбасы Назарбаева Н.А., озвученного в Послании народу Казахстана "Пять социальных инициатив", и поручения Главы государства Токаева К.К., данного в рамках предвыборной программы "Благополучие для всех! Преемственность. Справедливость. Прогресс" по своевременному завершению строительства МГ "Сарыарка", завершено строительство и введен в эксплуатацию первый этап МГ "Сарыарка" по маршруту "Кызылорда – Нур-Султан" протяженностью 1061,3 км.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газопровода "Сарыарка", берущего начало с Кызылординской области, позволил обеспечить экологически чистым видом топлива столицу, центральные и часть северных регионов страны, что является одним из исторически знаковых событий для страны с момента обретения независимости.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по состоянию на 1 января 2022 года уровень газификации населения страны достиг 53,07 %, или 9,8 млн. человек получили доступ к природному газу.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роста уровня газификации и подключения новых потребителей за 2010-2021 годы объемы потребления газа на внутреннем рынке выросли на 106 % с 9,0 млрд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18,6 млрд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которые поставляются по газотранспортной системе национального оператора.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проблемы, мешающие эффективной реализации Генеральной схемы газификации: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Необъективная и продолжительная оценка стоимости передаваемых объектов.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Сдерживание передачи объектов из-за неурегулированности вопросов тарифообразования при данной процедуре.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Длительная процедура передачи и ведомственная принадлежность объектов в период передачи из коммунальной в республиканскую собственность (от 2 и более лет).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 и транзит товарного газа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принципах многовекторности поставок углеводородов на внутренние и внешние рынки, Казахстан стремится развивать все экономически выгодные маршруты по транзиту и экспортным поставкам товарного газа.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2021 года экспорт казахстанского газа составил 7,2 млрд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15 октября 2017 года началась поставка отечественного газа в Китай по магистральному газопроводу (далее - МГ) "Казахстан-Китай", тем самым диверсифицированы экспортные маршруты. Заключен среднесрочный контракт с китайской стороной по поставке казахстанского газа до 10 млрд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год.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2017 года по 2021 год экспорт казахстанского газа в Китай увеличился в четыре раза с 1,5 млрд м3 до 5,9 млрд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благодаря географическому расположению между крупнейшими странами-поставщиками и потребителями газа обладает перспективным транзитным потенциалом.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объемов транзита газа являются Республика Узбекистан и Туркменистан, получателями – Российская Федерация и Китай. 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2021 года международный транзит газа составил 79,3 млрд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транзит среднеазиатского газа – 48,5 млрд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российского – 30,8 млрд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соответствии с Соглашением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Казахстан-Китай построен и успешно эксплуатируется газопровод "Казахстан-Китай", предназначенный как для внутренней транспортировки газа и экспорта отечественного газа, так и для транзита среднеазиатского газа по территории Казахстана в Китай.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Газопровод "Казахстан-Китай" состоит из двух участков: 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участок – участок газопровода по маршруту "Туркменистан –Узбекистан – Казахстан – Китай" в трехниточном исполнении общей пропускной способностью 55 млрд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год.;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участок – участок газопровода по маршруту "Бейнеу – Бозой – Шымкент" в однониточном исполнении с пропускной способностью 15 млрд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год. 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 "Казахстан-Китай" имеет важнейшее стратегическое значение для Казахстана, так как он: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природным газом ранее импортозависимые южные регионы Республики Казахстан за счет поставки газа из западных газодобывающих регионов страны, тем самым обеспечивая энергетическую безопасность Республики Казахстан;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газификации населенных пунктов, в том числе центральных и северных регионов республики за счет врезки МГ "Сарыарка" в МГ "Бейнеу – Бозой – Шымкент";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единую газотранспортную систему, соединяя крупнейшие газовые магистрали, включая МГ "Средняя Азия - Центр", "Бухара – Урал", "Сарыарка", "Газли - Шымкент", "Бухарский газоносный район – Ташкент – Бишкек – Алматы", что позволяет эффективно управлять потоками газа; 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позволяет наращивать транзитный потенциал поставки среднеазиатского газа;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позволяет диверсифицировать экспортные направления поставки казахстанского газа.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газопровод "Казахстан – Китай" играет неоценимую роль в экономике Казахстана. 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для поддержания экспортного потенциала и стабильного газообеспечения южных и центральных регионов необходимо строительство второй нитки магистрального газопровода "Бейнеу – Бозой – Шымкент".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Нефтегазохимия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на постоянной основе ведется работа по переориентации нефтегазового сектора от сырьевой направленности к выпуску продукции с высокой добавленной стоимостью, что подразумевает развитие нефтегазохимической промышленности. 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Реализованы Программа развития нефтехимической промышленности Республики Казахстан на 2008 – 2013 годы, государственные программы индустриально - инновационного развития Республики Казахстан (ГПИИР) на 2010 – 2014 годы и 2015 – 2019 годы, в рамках которых модернизированы нефтеперерабатывающие заводы (НПЗ), построены завод по производству битума и комплекс ароматических углеводородов (бензол, параксилол), создана специальная экономическая зона для нефтегазохимических и индустриальных проектов в Атырауской области.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функционирует ряд производств, выпускающих экспортоориентированную нефтегазохимическую продукцию. 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вводом новых предприятий и наращиванием объемов выпуска продукции действующими казахстанскими заводами ежегодно отмечается рост производства нефтегазохимической продукции. 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произведенной нефтегазохимической продукции в 2021 году составил 190 тыс. тонн, что в 3 раза больше по сравнению с 2016 годом (66 тыс. тонн). К 2030 году ожидаемый объем производства продукции увеличится до 3 млн тонн.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цели и направления развития газовой отрасли.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целями Комплексного плана являются обеспечение безопасным и бесперебойным газоснабжением потребителей Республики Казахстан в приоритетном порядке,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устойчивое выполнение обязательств по транзиту газа, расширение ресурсной базы газа и увеличение объемов экспорта газа.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Газовая отрасль может стать драйвером роста экономики страны и удвоить вклад в ВВП к 2030 году при условии достижения следующих показателей: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ресурсов товарного газа: имеются возможности увеличить производство товарного газа с 29,4 млрд м³ в 2021 году до 42,1 млрд м³ к 2030 году. Для обеспечения товарным газом внутреннего рынка и экспорта необходимо привлечение инвестиций в новые проекты добычи и переработки газа с учетом стимулирования инвестиций в газовые проекты путем предоставления фискальных преференций и выгодной закупочной цены на товарный газ для недропользователей.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рынок: планируется увеличение уровня охвата газифицированного населения Республики Казахстан с 9,8 млн человек (53,07 %) в 2021 году до 13,5 млн человек (65 %) в 2030 году.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Транспортировка: в связи с ростом транспортировки необходимо обеспечить надежное и эффективное функционирование существующей газотранспортной системы, а также увеличить ее пропускную способность. 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увеличения добычи сырого газа и производства товарного газа, развития газификации южных и центральных районов Казахстана, перевода предприятий тепло-электрогенерации на газ потребуется строительство 2-ой нитки магистрального газопровода "Бейнеу – Бозой – Шымкент" мощностью 10 млрд м³ в год и более.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Нефтегазохимия: имеются возможности для создания конкурентоспособной отрасли нефтегазохимии, которая позволит создать дополнительные рабочие места и увеличить доходы экономики страны. В этом направлении национальный оператор взаимодействует с заинтересованными инвесторами с целью обеспечения им гарантированного объема сырья и стабильных условий транспортировки к местам производств.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поставленных целей напрямую зависит от своевременного решения назревших проблем и реализации инициатив развития по вышеуказанным направлениям с учетом рекомендаций международных экспертов, в том числе экспертов Азиатского банка развития.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газа в качестве газомоторного топлива: необходима государственная поддержка по дальнейшей реализации Плана мероприятий по расширению применения природного газа в качестве моторного топлива на 2019 – 2022 годы, утвержденного постановлением Правительства Республики Казахстан от 29 ноября 2018 года № 797. </w:t>
      </w:r>
    </w:p>
    <w:bookmarkEnd w:id="90"/>
    <w:bookmarkStart w:name="z9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Ресурсная база</w:t>
      </w:r>
    </w:p>
    <w:bookmarkEnd w:id="91"/>
    <w:bookmarkStart w:name="z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Баланс газа Республики Казахстан до 2030 года, млн м</w:t>
      </w:r>
      <w:r>
        <w:rPr>
          <w:rFonts w:ascii="Times New Roman"/>
          <w:b/>
          <w:i w:val="false"/>
          <w:color w:val="000000"/>
          <w:vertAlign w:val="superscript"/>
        </w:rPr>
        <w:t>3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сырого газа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газа (действующие месторождения)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Закачка сырого газа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объемы сырого газа от ввода новых месторождений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товарного газа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объемы товарного газа от ввода всех новых проектов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товарного газа (действующие месторождения)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Товарный газ на собственные технологические нужды недропользователей (на выработку электроэн.печи подогрева нефти, котельные и т.д)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 товарного газа, млн м3 (реализация)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товарного газа на внутреннем рынке, млн.м3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внутреннее потребление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Перспективное потребление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газохимии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промышленных предприятий на газ (Арселор и Казахмыс)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электроэнергетики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товарного газа из Республики Казахстан, млн м3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</w:tbl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*Данный баланс газа является прогнозным и может корректироваться исходя из использования альтернативных видов топлива для нужд экономики, что также позволит сохранить экспортный потенциал и рациональное использование ресурсов газа.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**Проект расширения мощности ГПЗ Кашаган дополнительно на 6 млрд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(этап 2б), учитывающий увеличение переработки газа до 6 млрд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требует дополнительного изучения. 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***Производные продукты из нефтегазохимии: полиэтилен, полипропилен, ПЭТФ, полиамиды, ПВХ, полибутадиен и другие.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реалистичному сценарию предполагается увеличение производства товарного газа до 42,1 млрд м³/год к 2030 году.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Добыча газа на крупных нефтегазовых активах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2030 году добыча сырого газа в Казахстане ожидается на уровне 87 млрд м³. Однако в 2030 году из 87 млрд м³ добытого газа только 42,1 млрд м³ будет переработано в товарный газ (48 %). Остальной газ будет использован на собственные нужды или закачан обратно в пласт.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Обратная закачка газа в пласт является одним из эффективных способов поддержания пластового давления, решение по выбору данного метода принимается с учетом геологических, технико-экономических факторов. На месторождениях Тенгиз и Карачаганак обратная закачка газа является апробированным методом поддержания пластового давления с выстроенной инфраструктурой, который подтверждается проектными документами, с учетом рассмотрения различных альтернативных вариантов поддержания пластового давления и ранее одобренной Стратегии разработки месторождений. Сокращение обратной закачки газа на этих месторождениях приведет к снижению уровня добычи жидких углеводородов. 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месторождениях Тенгиз и Карачаганак с учетом согласованных проектов расширения выбор в пользу коммерциализации газа будет тщательно изучен и обоснован с индивидуальным подходом по технологическим и экономическим параметрам и согласован с уполномоченными государственными органами и партнерами. 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новых проектов прироста добычи газа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 увеличения добычи сырого газа и производства товарного газа в настоящее время связан с перспективными месторождениями акционерного общества "Национальная компания "КазМунайГаз" (далее – КМГ), такими как "Урихтау Центральный" и "Западная Прорва" и месторождениями национального оператора Анабай и Придорожное.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добычи сырого газа за счет реализации этих проектов может достигнуть до 2,2 млрд м³ к 2030 году. 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2030г.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Урихтау, Западная Прорва, Анабай, Придорожное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</w:tbl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254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объемы добычи газа будут уточнены после утверждения проектных документов на разработку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существуют подтвержденные извлекаемые запасы газа на ряде месторождений, для добычи которых необходима оценка строительства газоперерабатывающих мощностей и подводящей газотранспортной инфраструктуры: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 м3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2030г.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Тепловско-Токаревская группа (8 месторожд.), Ансаган (Алмекс +), Рожковское, Переработка дополнительных 2,5 млрд м3 газа с Карачаганака*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</w:tbl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планируется рассмотрение проекта по коммерциализации газа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Сдерживающим фактором для реализации новых проектов добычи и переработки газа является их недостаточная рентабельность, которая обусловлена: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низкими закупочными ценами на газ у недропользователей из-за необходимости сдерживания розничных цен на газ внутреннем рынке и невозможности экспорта газа недропользователями;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высокими капитальными затратами на реализацию газовых проектов;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отсутствием новых разведанных запасов газа, готовых к разработке.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поручению Президента Республики Казахстан К.К. Токаева ведется работа по повышению инвестиционной привлекательности нефтегазовой отрасли в рамках совместной рабочей группы Правительства Республики Казахстан, Ассоциация "Казахстанский Совет иностранных инвесторов", АО "НК "КазМунайГаз" и национального оператора в сфере газа и газоснабжения.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газа обсуждаются два основных механизма для повышения инвестиционной привлекательности газовых проектов: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стимулирующая формула цены для закупа газа национальным оператором у недропользователей для новых проектов разведки, добычи и переработки газа;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преференции для газовых проектов, в том числе фискальные, охватывающие этапы разведки, добычи, переработки газа и строительства подводящей газотранспортной инфраструктуры.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Газ будет закупаться у недропользователей по формуле на комиссионной основе в рамках долгосрочных офтейк-контрактов с учетом предоставления равного беспрепятственного доступа к газотранспортной системе для всех недропользователей, инвестирующих в новые газовые проекты. 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будет предложена в качестве оферты всем недропользователям и распространяться на новые объемы газа в разрезе месторождений.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Министерством национальной экономики и Министерством финансов Республики Казахстан рассматриваются механизмы предоставления фискальных преференций, так как стимулирующей формулы недостаточно для обеспечения необходимой рентабельности газовых проектов. В частности, рассматриваются возможности предоставления следующих фискальных преференций: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возможных преференций, которые могут быть применены к газовым проектам для обеспечения рентабельности на уровне не менее 12 %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Подводящая инфраструктура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20"/>
          <w:p>
            <w:pPr>
              <w:spacing w:after="20"/>
              <w:ind w:left="20"/>
              <w:jc w:val="both"/>
            </w:pPr>
          </w:p>
          <w:bookmarkEnd w:id="12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Освобождение от налога на имущество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Освобождение от ЭТП (в случае добычи жидких углеводородов на новых газовых и газоконденсатных месторождениях)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Освобождение от НДПИ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Освобождение от уплаты КПН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Освобождение от уплаты НДС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Увеличение лимита амортизации до 50 % (как для затрат до, так и после добычи)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Введение 100 %-го прироста капитала для расчета налого-облагаемой базы по налогам на прибыль КПН и НЧД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Освобождение от налога на сверхприбыль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</w:p>
          <w:bookmarkEnd w:id="12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Освобождение от уплаты налога на имущество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Освобождение от уплаты КПН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Освобождение от уплаты земельного налога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НДС и пошлина при импорте 0 % (в т.ч. на оборудование и реагенты для работы ГПЗ)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Освобождение от уплаты НДС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Возможность 100 %-го экспорта побочных продуктов газопереработки: сжиженного углеводородного газа и конденсата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</w:p>
          <w:bookmarkEnd w:id="12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Освобождение от уплаты налога на имущество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Освобождение от уплаты КПН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Освобождение от уплаты земельного налога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НДС и пошлина при импорте 0 % (в т.ч. на трубы и оборудование для компрессорных станций)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Освобождение от уплаты НДС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стимулирующей формулы цены на газ и преференций, в том числе фискальных, для новых газовых проектов предполагается закрепить законодательно с учетом механизма улучшенного модельного контракта (далее – УМК), который будет подписываться между уполномоченным органом и инвестором.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Геологоразведка газа.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данный момент имеется ряд газоперспективных месторождений, которые требуют доразведки и планирования проектов добычи газа: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Геологические запасы газа, млрд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Актоты, Каламкас-море, Орталык, Кайран, Лебяжий, Юж. Придорожное, Кубасай, Пионерское, Ракушечное, Аса, Хазар, Махат, С.Нуржанов, Юж. Урихтау, Каламкас суша, Хвалынское, Имашевское, Ростошинское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</w:tbl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имеется ряд перспективных газовых участков с ресурсами порядка 804 млрд м3.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Газоперспективные участки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ресурсы, млрд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Аскер, Северный, Южный, Карповский Южный, Карповский Северный, Федоровский блок, Кобыланды, Шырак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803,8</w:t>
            </w:r>
          </w:p>
        </w:tc>
      </w:tr>
    </w:tbl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основном данные месторождения и участки обнаружены давно и относятся к простаивающему фонду, не вовлеченному в разработку по причинам низкой рентабельности, отсутствия инвесторов, экологических ограничений. 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геологоразведочных работ является затратным и высокорискованным процессом. Поэтому первоочередной целью является ввод в добычу уже обнаруженных запасов газа. По мере выработки запасов газа необходимо проводить разведочные работы с целью восполнения запасов.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дальнейшем после решения первоочередной задачи по вводу запасов в добычу необходимо реализовывать в Казахстане масштабную программу разведки углеводородов с целью достижения коэффициента восполнения запасов 100 % и выше.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 необходимо: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геологоразведочных работ на территориях с высоким потенциалом обнаружения газовых ресурсов в пределах основных осадочных бассейнов;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повышение изученности в пределах малоизученных осадочных бассейнов;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привлечение международных нефтегазовых компаний и других инвесторов к разведке углеводородов с учетом предоставления преференций на период разведки и добычи.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изложенного определены следующие приоритетные задачи по увеличению добычи, переработки и производства товарного газа: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исследований технико-экономической возможности коммерциализации газа на крупных нефтегазовых активах;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программы разведки углеводородов с учетом привлечения международных нефтегазовых компаний;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добычи и производства товарного газа за счет уже имеющихся проектов в КМГ, готовых к разработке, в случае экономической целесообразности их разработки с учетом предоставления стимулирующих цен на газ и фискальных преференций;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фискальных преференций для повышения инвестиционной привлекательности проектов разведки, добычи, переработки газа и строительства подводящей газовой инфраструктуры;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Национальным оператором стимулирующей формулы цены на газ, предполагающая реализацию части объемов по цене "нетбэк от экспорта" на комиссионной основе по долгосрочным офтейк-контрактам с учетом беспрепятственного доступа к газотранспортным мощностям для всех недропользователей, инвестирующих в новые газовые проекты.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рынок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2021 года более 9,8 миллионов жителей Казахстана (53,07 % населения) получили доступ к природному газу. Общий объем потребления на внутреннем рынке достиг 18,6 млрд м³.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населения (доля потребления 27 %), газ используют промышленные предприятия и бюджетные организации (27 %), теплоэнергетические компании и коммунально-бытовые предприятия (46 %). 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поручению Главы государства К. К. Токаева будет продолжена дальнейшая газификация страны, в том числе северных регионов, с целью увеличения охвата населения природным газом до 13,5 млн человек (65 %) к 2030 году. В рамках реализации данного поручения изучаются различные варианты, в том числе строительство дальнейших этапов проекта МГ "Сарыарка".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будет продолжена политика дальнейшего сдерживания роста цен на газ для внутренних потребителей. В приоритетном порядке будут сдерживаться цены на газ для социально - незащищенных слоев населения (по состоянию на 2021 год около 218 тыс. семей или 8 % населения страны нуждаются в сдерживании цен на газ). 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одной из проблем, требующих неотложного решения, является существенный рост затрат на субсидирование внутреннего рынка газа национальным оператором, который может привести к дефолту и, соответственно, представлять угрозу для устойчивого газоснабжения. 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2015-2021 годы сумма убытков национального оператора от оптовой реализации товарного газа на внутреннем рынке составила порядка 587 млрд тенге. Эти затраты были компенсированы за счет доходов от экспорта газа.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дальнейшем возможен рост убытков национального оператора до 1 трлн тенге за период с 2022 по 2026 годы. Это связано с увеличением уровня газификации из-за ввода в эксплуатацию новых магистральных и распределительных сетей, выделением дополнительных 4 - 5 млрд м³ газа на проекты нефтегазохимии, переводом ряда генерирующих электроэнергию мощностей на газ, а также сокращением экспорта газа в связи с недостаточным объемом ресурсов.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результате, начиная с 2022 года, убытки национального оператора от оптовой реализации товарного газа на внутреннем рынке будут превышать доходы от других видов деятельности. 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изложенных проблем необходимо определить следующие приоритетные направления развития внутреннего рынка газа.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Необходима разработка новой модели ценообразования на газ на внутреннем рынке, предусматривающей: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новых категорий потребителей, для которых будет осуществляться сдерживание цен на газ, включая социально-незащищенные слои населения;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новых категорий потребителей, которые способны платить рыночную цену за газ, формируемую по принципу "нетбэк от экспорта" (к таким потребителям относятся предприятия, осуществляющие майнинг криптовалют, и новые крупные промышленные потребители, способные платить рыночную цену за газ);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механизмов долгосрочного планирования тарифов и цен регуляторными органами с учетом долгосрочного обеспечения финансовой устойчивости национального оператора и принятия законодательных мер для недопущения дефолта.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немаловажных вопросов в сфере тарифной политики является вопрос необходимости совершенствования действующего законодательства в сфере естественных монополий. В частности, действующие предельные тарифы акционерного общества "КазТрансГаз Аймак" (далее – КТГА) и акционерного общества "Интергаз Центральная Азия" (далее – ИЦА) утверждаются на пятилетний период. В них учитываются затраты на обслуживание только существующих газопроводов на момент подачи заявки об утверждении тарифов. В период действия тарифов КТГА или ИЦА принимают на баланс или в доверительное управление новые газопроводы. Однако включение затрат по новым газопроводам в тарифы невозможно из-за того, что тарифы утверждаются на пятилетний период и их изменение до истечения срока действия законодательно не предусмотрено.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оператор выпускает облигации на условиях выплаты небольших сумм процентов ежегодно и оплаты значительной суммы для погашения основного долга в конце срока обращения облигаций. Согласно законодательству в тарифы могут быть включены только фактические платежи по обслуживанию облигаций, что затрудняет включение в тарифы существенных сумм по погашению облигаций вследствие резкого скачка роста тарифов.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такого подхода газопроводы длительное время находятся на балансе МИО, что впоследствии может привести к рискам безопасного и бесперебойного газоснабжения потребителей страны. При этом у КТГА и ИЦА возникают дополнительные затраты на приведение в соответствие и ввод в эксплуатацию построенных сетей, а также по набору штата, закупке материалов, организации должного обслуживания согласно нормативам.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транспортировка (трубопроводная) газа отнесена к опасным производственным объектам.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газе и газоснабжении" газораспределительные организации обязаны иметь аварийно-диспетчерскую службу с круглосуточным режимом работы, включая выходные и праздничные дни. Кроме того,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договора розничной реализации товарного газа, утвержденного приказом Министра энергетики от 12 ноября 2014 года № 117, поставщик обязан обеспечить безопасное, безаварийное и бесперебойное газоснабжение и поддерживать давление газа до пункта приема-передачи газа.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увеличения объемов добычи товарного газа, повышения инвестиционной привлекательности рынка, а также сокращения убытков национального оператора, связанных с несовершенством действующих механизмов цено- и тарифообразования и налогообложения необходимо: 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введение двух новых категорий потребителей газа: крупные коммерческие потребители газа и лица, осуществляющие цифровой майнинг, или лица, производящие электроэнергию для лиц, осуществляющих цифровой майнинг, которые будут приобретать газ по коммерческим (рыночным) оптовым и розничным ценам;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наделить Министерство энергетики компетенцией по утверждению предельных оптовых цен на товарный газ на долгосрочный период (5 лет);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предусмотреть возможность изменения предельных оптовых цен товарного газа дважды в год: при пересмотре тарифов на транспортировку газа по магистральным газопроводам и с 1 июля в соответствии с действующими положениями Закона; 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пересмотреть 15 %-ое ограничение повышения предельных оптовых цен товарного газа в течение одного календарного года;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 внести изменения в части: возможности пересмотра уровня тарифов до истечения сроков их действия; включения в тарифную смету ежегодно формируемых резервов на погашение облигаций, фактическое погашение которых предусматривается в конце срока обращения;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определить сроки реализации конкурентной модели рынков оптовой и розничной реализации товарного газа, включающей отмену преимущественного права на приобретение товарного газа у недропользователей национальным оператором в целях его реализации на внутреннем рынке, внедрение биржевых торгов с поэтапным дерегулированием рынка, прекращение деятельности национального оператора по розничной реализации товарного газа. 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Актуализация Генеральной схемы газификации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Действующая Генеральная схема нуждается в актуализации: 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требуется разработать новые проекты газификации с учетом целей по увеличению охвата населения природным газом до 13,5 млн человек (65 %) к 2030 году;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разработать варианты газификации северных областей Казахстана согласно поручению Главы государства К.К. Токаева. В действующей Генеральной схеме газификация центральных и северных регионов планировалась путем прокладки газопровода по маршруту "Тобол –Кокшетау - Астана", однако в настоящее время газификация города Нур-Султана и Карагандинской области осуществляется за счет газопровода "Сарыарка";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требуется актуализировать некоторые проекты газификации, которые были выполнены с отклонениями от первоначально заложенных технических и экономических параметров;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реализуются нефтегазохимические проекты, а также проводятся работы в регионах по переводу теплоэлектроцентралей на газ, расширению использования сжиженного/компримированного природного газа в качестве моторного топлива, актуализированы задачи по обеспечению газом транзитного грузопотока на международном транспортном маршруте "Европа - Западный Китай" и железнодорожных локомотивов акционерного общества "Национальная компания "Қазақстан темір жолы", что требует существенной корректировки ранее спрогнозированной структуры и объемов потребления газа, а также технико - экономических показателей Генеральной схемы.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Важным моментом при актуализации Генеральной схемы является установление основных критериев, обеспечивающих эффективность планирования и освоения средств, а также качество проектирования, строительства и эксплуатации объектов газовой инфраструктуры.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увеличением спроса на газ на внутреннем рынке объемы транспортировки возрастут, что потребует обеспечения надежного функционирования существующей газотранспортной системы, а также увеличения ее производительности.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сегодня сдерживающими факторами для развития транспортировки газа являются критическая изношенность газотранспортной инфраструктуры и недостаточность ее пропускной способности. Возраст большинства газопроводов превышает 50 лет. Средний уровень износа составляет более 75 %.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Повсеместно обнаружены дефекты, угрожающие безопасности газоснабжения (закритические дефекты труб, свищи, дефекты металла труб, недопустимые дефекты околошовных зон, язвенные коррозии на теле трубы).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Некоторые наиболее изношенные газопроводы являются единственными источниками газа для целых регионов (МГ "Макат - Северный Кавказ" для Атырауской области, МГ "Окарем - Бейнеу" для Мангистауской области, МГ "БГР - ТБА" для юга Казахстана, МГ "Карталы – Рудный - Костанай" для Костанайской области).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Действующей пропускной способности газотранспортной инфраструктуры недостаточно для продолжения газификации регионов и обеспечения газом перспективных проектов нефтегазохимии. 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примеру, из-за недостаточной пропускной способности магистрального газопровода "Бейнеу - Шымкент" сдерживается перспективное развитие газовой отрасли по следующим направлениям: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дальнейшая газификация южных, центральных и северных регионов Казахстана;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транспортировки газа с новых проектов добычи газа, и соответственно, наращивание объемов экспорта в Китай;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газом перспективных проектов нефтегазохимии и новых крупных коммерческих потребителей на юге и в центре страны, включая ТЭЦ - 2 в г. Алматы, ERG, акционерное общество "ArcelorMittal".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таких условиях рассматриваются следующие пути решения проблем с газотранспортной инфраструктурой.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Необходима комплексная модернизация объектов газотранспортной системы Республики Казахстан, объем инвестиций которой будет предварительно оценен по результатам технического аудита. 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Частями комплексной модернизации газотранспортной системы являются обязательное использование процессов автоматизации и цифровизации, в том числе дистанционный мониторинг компрессорных станций и других объектов газотранспортной инфраструктуры системами SCADA, картографирование и оцифровка объектов газотранспортной системы национального оператора.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Необходимо расширить основную газотранспортную артерию – магистральный газопровод "Бейнеу - Шымкент" за счет строительства нового газопровода пропускной способностью 10 млрд м³ газа в год и более.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нового газопровода планируется рассмотреть за счет привлечения частных инвестиций.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инвестиционной привлекательности проекта строительства нового газопровода необходимо предоставление инвестиционных преференций, включая фискальные, согласно действующему законодательству, регулирующему вопросы государственной поддержки инвестиционной деятельности.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Предполагается предоставление инвестору долгосрочного договора на условиях "транспортируй или плати" и тарифа на транспортировку по новому газопроводу аналогично тарифу на транспортировку ИЦА.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нефтегазохимии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Переработка углеводородного сырья является одним из направлений эффективного использования природных ресурсов Казахстана и рассматривается как возможный вариант диверсификации экономики.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Казахстана есть все возможности для создания конкурентоспособной отрасли нефтегазохимии, которая позволит создать дополнительные рабочие места и увеличить доходы экономики страны.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направлении национальный оператор взаимодействует с заинтересованными инвесторами с целью обеспечения им гарантированного объема газа в качестве сырья.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возможного дефицита газа стратегическая задача по обеспечению доступным газом проектов нефтегазохимии будет целиком зависеть от успеха инициатив по развитию ресурсной базы газа.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Приоритеты и задачи по укреплению национального оператора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2012 года № 914 определен национальный оператор в сфере газа и газоснабжения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ключевая роль национального оператора заключается в обеспечении газом внутренних потребителей.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дальнейшем национальный оператор сохранит свою роль.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задач Комплексного плана деятельность национального оператора будет сфокусирована на следующих направлениях: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поставка газа на внутренний рынок в приоритетном порядке с учетом государственной политики цен на газ для внутренних потребителей, предусматривающей сдерживание цен для социально - уязвимых слоев населения;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компенсация убытков от внутреннего рынка газа за счет других видов деятельности, включая экспорт газа;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аккумулирование достаточных ресурсов для обеспечения внутреннего рынка газом (при необходимости импорт газа, запуск новых проектов по разведке, добыче, переработке газа и строительству подводящей газотранспортной инфраструктуры в координации с недропользователями в Республике Казахстан и иностранными инвесторами);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мер по повышению инвестиционной привлекательности газовой отрасли в координации с Правительством Республики Казахстан;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и осуществление проектов развития газификации с учетом актуализированной Генеральной схемы газификации в координации с Правительством Республики Казахстан.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2025 году предполагается создание общего рынка газа Евразийского экономического союза (далее – ЕАЭС). Для того, чтобы национальный оператор мог выступать равноправным партнером на общем рынке газа ЕАЭС, необходимо укреплять его позиции.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Комплексного плана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модернизации объектов существующей газотранспортной инфраструктуры Казахстана до 2030 года необходимы инвестиции, объем которых будет предварительно оценен по результатам технического аудита. </w:t>
      </w:r>
    </w:p>
    <w:bookmarkEnd w:id="205"/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необходимы инвестиции в создание новых объектов газотранспортной инфраструктуры в части: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газификации;</w:t>
      </w:r>
    </w:p>
    <w:bookmarkEnd w:id="207"/>
    <w:bookmarkStart w:name="z22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транзитного и экспортного потенциала;</w:t>
      </w:r>
    </w:p>
    <w:bookmarkEnd w:id="208"/>
    <w:bookmarkStart w:name="z2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проектов разведки, добычи и переработки для увеличения ресурсов товарного газа в Республике Казахстан.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Необходимая сумма финансирования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проекты газификации согласно актуализированной Генеральной схеме газификации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будет уточнен в результате актуализации Генеральной схемы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расширение газотранспортной инфраструктуры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будут определяться в процессе подготовки и реализации проектов, уточняться по итогам разработки ТЭО/ПСД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средства, возврат которых обеспечивается за счет тарифов на транспортировку, оптовых и розничных цен на газ, а также выделения средств из государственного бюджета через пополнение уставного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проекты разведки, увеличение добычи и переработки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будет уточнен в результате разработки ТЭО для проектов, нацеленных на увеличение ресурсов товарного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 или средства инвесторов,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за счет собственных средств национального оператора (в части подводящей газотранспортной инфраструктуры)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Имеются сложности с привлечением финансирования для инвестиционных проектов газовой отрасли, обусловленные как ограниченными возможностями национального оператора, так и отсутствием у государства свободных бюджетных средств.</w:t>
      </w:r>
    </w:p>
    <w:bookmarkEnd w:id="212"/>
    <w:bookmarkStart w:name="z2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реализацию данных инвестиционных проектов возможно частично посредством привлечения инвестиционного капитала независимо от формы собственности (квазигосударственный сектор или частные инвесторы). 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 государство сможет осуществить модернизацию газотранспортной инфраструктуры и новые перспективные проекты развития газовой отрасли за счет привлечения сторонних инвестиций, что сейчас столь необходимо для дальнейшего развития газовой отрасли страны.</w:t>
      </w:r>
    </w:p>
    <w:bookmarkEnd w:id="214"/>
    <w:bookmarkStart w:name="z2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этого перечень приоритетных видов деятельности для реализации инвестиционных проектов,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января 2016 года № 13, необходимо дополнить разделом "газовая отрасль". Данный раздел будет предусматривать газификацию, новое строительство и модернизацию газотранспортной инфраструктуры, реализацию новых проектов по разведке, добыче и переработке газа.</w:t>
      </w:r>
    </w:p>
    <w:bookmarkEnd w:id="215"/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необходимо уполномочить национального оператора заключать контракты с инвесторами, гарантирующие возврат инвестиций за счет доходов от транспортировки, переработки, реализации газа и оказания сопутствующих услуг, включая компримирование газа, на условиях: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транспортировки газа – "транспортируй или плати";</w:t>
      </w:r>
    </w:p>
    <w:bookmarkEnd w:id="217"/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услуг компримирования газа – "компримируй или плати";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переработки газа – "предоставляй газ на переработку или плати".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ресурсная база товарного газа: увеличение производства товарного газа до 42,1 млрд м³; разработка мер для повышения инвестиционной привлекательности проектов разведки, добычи, переработки газа и строительства подводящей газотранспортной инфраструктуры;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внутренний рынок: актуализация Генеральной схемы газификации с учетом поручений Президента Республики Казахстан К.К. Токаева по газификации северных регионов и достижению общего охвата населения газификацией в 65 %;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транспортировка: сокращение уровня изношенности газотранспортной инфраструктуры до 25 %, расширение пропускной способности до уровня, необходимого для обеспечения целевых показателей по газификации;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совершенствование модели ценообразования на газ с учетом: а) сдерживания цен на газ для категорий потребителей, нуждающихся в поддержке, прежде всего социально-уязвимых слоев населения; б) введения новых категорий потребителей, способных платить рыночную цену на газ; в) долгосрочного планирования тарифов и цен для обеспечения финансовой устойчивости национального оператора и законодательного закрепления мер государственной поддержки для предотвращения дефолта;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нефтегазохимия: предоставление гарантированного объема сырья и стабильных условий его транспортировки к местам нефтегазохимических производств.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ресурсной базы газа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добычи и переработки газа с крупных проектов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ГПЗ Кашаган для переработки 1,15 млрд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сырого газа в год (этап 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2024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PSA (по согласованию), QazaqGaz (по согласованию), инвестор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378,3 млрд тг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QazaqGaz/заемные средства (при необходимости)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соглашений о базовом проектировании (этап 2а)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базовом проектировании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соглашений о базовом проектировании (этап 2б)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базовом проектировании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возможности разработки газовых запасов месторождения Каламкас - море совместно со стратегическим партнером КМГ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технико-экономический расчет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КМГ (по согласованию), QazaqGaz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нового ГПЗ в г. Жанаозен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2024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КМГ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определению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или заемные средства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новых проектов добычи газа на месторождениях КМГ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планов разработки газовых запасов месторождений КМГ с учетом возможности предоставления преференций УМК и вариантов использования газа (в т.ч. для производства водорода).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 квартал 2023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КМГ (по согласованию), QazaqGaz (по согласованию), МЭ,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Геологоразведка газа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перечня перспективных газовых участков в ПУГФН с учетом возможности реализации права прямых переговоров QazaqGaz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перспективных газовых участков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2023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МИИР, QazaqGaz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Преференции для стимулирования проектов разведки, добычи, переработки газа и строительства подводящей газотранспортной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предоставления преференций для проектов разведки и добычи газа, в т. ч. фискальных в рамках УМК (улучшенный модельный контракт)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МФ, МИД, АКСИИ (по согласованию), QazaqGaz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возможности предоставления преференций для проекта строительства ГПЗ для переработки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млрд м3 сырого газа с месторождения Кашаган путем включения в СЭЗ "НИНТ"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МИИР, МФ, 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возможности предоставления преференций для проекта строительства нового газоперерабатывающего завода в г. Жанаозен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МИИР, МФ, МИД, КМГ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распространения преференций СЭЗ на все новые проекты строительства ГПЗ и установок комплексной подготовки газа (далее – УКПГ) в целях увеличения ресурсов переработанного газа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МФ, МИД, МИИР, АКСИИ (по согласованию), QazaqGaz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стимулирующей формулы цены для закупа газа у недропользователей и механизмов ее применения для новых газовых проектов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QazaqGaz (по согласованию), КМГ (по согласованию) АКСИИ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импортного газа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импорта газа для недопущения дефицита газа на внутреннем рынке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2022-2025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QazaqGaz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законодательство для стимулирования прироста ресурсной базы газа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установки счетчиков сырого газа на месторождениях с передачей данных в информационную систему учета добычи углеводородов Министерства энергетики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Kazenergy, недропользователи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меры по добыче и переработке газа, который закачивается в пласт или сжигается сверх нормы на факелах, а также свободных залежей газа на нефтегазовых месторождениях с учетом преференций УМК и стимулирующей формулы цены на газ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QazaqGaz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Развитие и модернизация газотранспортной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независимого технического аудита состояния газотранспортной системы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аудит (линейная часть)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техническом аудите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 средств QazaqGaz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1. Программы расширения и модернизации газотранспортной инфраструктуры на период с 2021 по 2025 годы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магистрального газопровода-отвода "Жетыбай – Курык" от МГ "Жанаозен -Актау" с установкой АГРС в с.Курык Мангистауской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 млрд тг (фактическая стоимость согласно ПСД)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QazaqGaz/заемные средства (при необходимости)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высокого давления от АГРС до в районе села Курык до местности Сарша и отеля "Rixos Aktau" в курортной зоне теплый пляж с установкой 2-х ПГБ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 млрд тг (фактическая стоимость согласно ПСД)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QazaqGaz/заемные средства (при необходимости)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2-ой нитки МГ "Бейнеу -Жанаозен"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160,8 млрд тг (фактическая стоимость согласно ПСД)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собственные средства Фонда и 80% собственные средства QazaqGaz/заемные средства (при необходимости)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газотранспортной системы Мангистауской области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 млрд тг (фактическая стоимость согласно ПСД)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QazaqGaz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резервного газопровода (лупинга) Ду 1020 мм протяженностью 130 км. к существующему магистральному газопроводу "Макат -Северный Кавказ"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 млрд тг (фактическая стоимость согласно ПСД)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собственные средства Фонда и 80% собственные средства QazaqGaz/заемные средства (при необходимости)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2.3.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расширения газотранспортной инфраструктуры с учетом прогноза роста потребления внутреннего рынка к 2025 году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источников финансирования для строительства 2-ой нитки ББШ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источников финансирования для этапа 2 Программы модернизации и расширения газотранспортной инфраструктуры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Фонд (по согласованию), QazaqGaz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реализации этапа 2 модернизации газотранспортной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 перечня проектов этапа 2 модернизации газотранспортной инфраструктуры, определение финансирования за счет тарифа, при необходимости привлечение средств республиканского бюджета и АО "Самрук - Казына".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Предварительный перечень проектов, который включает: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модернизацию объектов поддерживающей инфраструктуры (ГПА, КИПиА и др.)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 ВТД и ремонт участков МГ с износом более 75 %, задействованных в транспортировке газа (МГ "САЦ", МГ "Бухара - Урал", МГ "СОН", МГ "МСК", МГ "БГР –ТБА", МГ "Газли-Шымкент", МГ "Окарем-Бейнеу");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модернизацию объектов поддерживающей инфраструктуры (ГПА, КИПиА и др.)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(по согласованию), МЭ, МНЭ, 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QazaqGaz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подходы к ценообразованию на газ с учетом защиты социально уязвимых слоев населения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2.4.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законодательство в целях реализации новых подходов к ценообразованию на газ с учетом эффективной системы защиты социально уязвимых слоев населения и возможностей QazaqGaz по дальнейшему субсидированию цен товарного газа на внутреннем рынке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законодательство в целях реализации новых подходов к ценообразованию на газ, предусматривающих: 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введение новых категорий потребителей, для которых будет осуществляться политика сдерживания цен на газ: социально уязвимые слои населения, получающие адресную социальную помощь и жилищную помощь;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введение новых категорий потребителей, которые способны платить рыночную цену за газ, включая крупных коммерческих потребителей и предприятия, осуществляющие цифровой майнинг;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определение порядка установления (формулы) цены товарного газа для каждой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утверждение предельных оптовых цен на долгосрочный период с учетом возможности корректировки 2 раза в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росте тарифов на транспортировку газа по магистральным газопроводам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 1 июля в соответствии с действующими положениями Закона Республики Казахстан "О газе и газоснабжении";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расширение оснований для изменения утвержденного тарифа на транспортировку газа по магистральным газопроводам и газораспределительным системам до истечения срока его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е) исключение 15% ограничения повышения предельных оптовых цен в течение одного календарного года;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 включение в тарифную смету заемных средств в виде облигаций и других кредитных инструментов.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QazaqGaz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2.5.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Преференции для проектов расширения и модернизации газотранспортной инфраструктуры для снижения давления на тарифы и цены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предоставления фискальных льгот на период окупаемости проектов расширения и модернизации газотранспортной инфраструктуры для снижения давления на тарифы и цены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МФ, QazaqGaz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газификации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2.6.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Генеральной схемы газификации до 2030 года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Генеральной схемы газификации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QazaqGaz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вариантов газификации северных областей Казахстана в рамках Генеральной схемы газификации Республики Казахстан до 2030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Фонд, QazaqGaz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2.7.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бюджета и функций строительства газотранспортных объектов и распределительных сетей от МИО в QazaqGaz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механизма направления бюджетных средств на реализацию Генеральной схемы газификации в адрес QazaqGaz в рамках Бюджетного кодекса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МФ, МНЭ, QazaqGaz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газовой генерации к 2030 году до 33 млрд кВт/ч (25 % в общем энергобалансе)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2.8.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мощностей, объемов газа, газотранспортной и газораспределительной инфраструктуры для достижения целей по газовой генерации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мощностей, объемов газа и требуемой инфраструктуры для достижения целей по газовой генерации в рамках Плана развития национальной энергетической сети с составлением дорожной карты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квартал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Фонд (по согласованию), QazaqGaz (по согласованию), KEGOC (по согласованию), Самрук-Энерго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2.9.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парогазовой установки (далее – ПГУ) на 1000 МВт в Туркестанской области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предварительного технико-экономического обоснования (далее – предТЭО) на строительство ПГУ на 1000 МВт в Туркестанской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предТЭО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 25 % пакета акций QazaqGaz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изменения в постановление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 в части исключения 25 % пакета акций QazaqGaz из перечня стратегических объектов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МЭ, МФ, КНБ (по согласованию), Фонд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изменения в постановление Правительства Республики Казахстан от 29 декабря 2020 года № 908 "О некоторых вопросах приватизации на 2021 – 2025 годы" в части выведения на IPO 25% пакета акций QazaqGaz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МЭ, МНЭ, КНБ (по согласованию), Фонд (по согласованию), QazaqGaz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реализация первичного публичного размещения акций (IPO) QazaqGaz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ценных бумаг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(по согласованию), Фонд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уточнению после привлечения консультантов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QazaqGaz</w:t>
            </w:r>
          </w:p>
        </w:tc>
      </w:tr>
    </w:tbl>
    <w:bookmarkStart w:name="z26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По результатам технического аудита будет сформирован план модернизации линейной части МГ</w:t>
      </w:r>
    </w:p>
    <w:bookmarkStart w:name="z30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30"/>
    <w:bookmarkStart w:name="z26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"Строительство газоперерабатывающего завода мощностью 1,15 млрд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 на базе сырья месторождения Кашаган" и "Строительство ПГУ мощностью 350 МВт в Туркестанской области за счет привлечения инвестиций" предусмотрены в национальном проекте "Устойчивый экономический рост, направленный на повышение благосостояния казахстанцев", утвержденном постановлением Правительства Республики Казахстан от 12 октября 2021 года № 730.</w:t>
      </w:r>
    </w:p>
    <w:bookmarkEnd w:id="231"/>
    <w:bookmarkStart w:name="z26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32"/>
    <w:bookmarkStart w:name="z26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АГРС – автоматизированные газораспределительные станции;</w:t>
      </w:r>
    </w:p>
    <w:bookmarkEnd w:id="233"/>
    <w:bookmarkStart w:name="z26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Арселор – акционерное общество "ArcelorMittal";</w:t>
      </w:r>
    </w:p>
    <w:bookmarkEnd w:id="234"/>
    <w:bookmarkStart w:name="z26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СЭЗ – специальная экономическая зона;</w:t>
      </w:r>
    </w:p>
    <w:bookmarkEnd w:id="235"/>
    <w:bookmarkStart w:name="z26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 "БГР – ТБА" – магистральный газопровод "Бухарский газоносный район – Ташкент – Бишкек – Алматы";</w:t>
      </w:r>
    </w:p>
    <w:bookmarkEnd w:id="236"/>
    <w:bookmarkStart w:name="z27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КИПиА – контрольно-измерительные приборы и автоматика;</w:t>
      </w:r>
    </w:p>
    <w:bookmarkEnd w:id="237"/>
    <w:bookmarkStart w:name="z27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ГПА – газоперекачивающий агрегат;</w:t>
      </w:r>
    </w:p>
    <w:bookmarkEnd w:id="238"/>
    <w:bookmarkStart w:name="z27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МИО – местные исполнительные органы; </w:t>
      </w:r>
    </w:p>
    <w:bookmarkEnd w:id="239"/>
    <w:bookmarkStart w:name="z27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ТЭЦ – тепловая электрическая станция;</w:t>
      </w:r>
    </w:p>
    <w:bookmarkEnd w:id="240"/>
    <w:bookmarkStart w:name="z27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ВВП – валовой внутренний продукт;</w:t>
      </w:r>
    </w:p>
    <w:bookmarkEnd w:id="241"/>
    <w:bookmarkStart w:name="z27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ПСД – проектно-сметная документация;</w:t>
      </w:r>
    </w:p>
    <w:bookmarkEnd w:id="242"/>
    <w:bookmarkStart w:name="z27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Казахстан;</w:t>
      </w:r>
    </w:p>
    <w:bookmarkEnd w:id="243"/>
    <w:bookmarkStart w:name="z27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244"/>
    <w:bookmarkStart w:name="z27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Казахмыс – корпорация "Казахмыс";</w:t>
      </w:r>
    </w:p>
    <w:bookmarkEnd w:id="245"/>
    <w:bookmarkStart w:name="z27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– акционерное общество "ФНБ "Самрук-Казына";</w:t>
      </w:r>
    </w:p>
    <w:bookmarkEnd w:id="246"/>
    <w:bookmarkStart w:name="z28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АКСИИ – ассоциация "Казахстанский совет иностранных инвесторов";</w:t>
      </w:r>
    </w:p>
    <w:bookmarkEnd w:id="247"/>
    <w:bookmarkStart w:name="z28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ВТД – внутритрубная диагностика;</w:t>
      </w:r>
    </w:p>
    <w:bookmarkEnd w:id="248"/>
    <w:bookmarkStart w:name="z28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 – магистральный газопровод;</w:t>
      </w:r>
    </w:p>
    <w:bookmarkEnd w:id="249"/>
    <w:bookmarkStart w:name="z28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ПУГФН – Программа управления государственным фондом недр;</w:t>
      </w:r>
    </w:p>
    <w:bookmarkEnd w:id="250"/>
    <w:bookmarkStart w:name="z28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 "МСК" – магистральный газопровод "Макат – Северный Кавказ";</w:t>
      </w:r>
    </w:p>
    <w:bookmarkEnd w:id="251"/>
    <w:bookmarkStart w:name="z28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 "САЦ" – магистральный газопровод "Средняя Азия – Центр";</w:t>
      </w:r>
    </w:p>
    <w:bookmarkEnd w:id="252"/>
    <w:bookmarkStart w:name="z28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республиканский бюджет;</w:t>
      </w:r>
    </w:p>
    <w:bookmarkEnd w:id="253"/>
    <w:bookmarkStart w:name="z28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 "СОН" – магистральный газопровод "Союз – Оренбург – Новопсков";</w:t>
      </w:r>
    </w:p>
    <w:bookmarkEnd w:id="254"/>
    <w:bookmarkStart w:name="z28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Самрук-Энерго – акционерное общество "Самруқ-Энерго";</w:t>
      </w:r>
    </w:p>
    <w:bookmarkEnd w:id="255"/>
    <w:bookmarkStart w:name="z28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Казахстан;</w:t>
      </w:r>
    </w:p>
    <w:bookmarkEnd w:id="256"/>
    <w:bookmarkStart w:name="z29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ТЭО – технико-экономическое обоснование;</w:t>
      </w:r>
    </w:p>
    <w:bookmarkEnd w:id="257"/>
    <w:bookmarkStart w:name="z29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Казахстан;</w:t>
      </w:r>
    </w:p>
    <w:bookmarkEnd w:id="258"/>
    <w:bookmarkStart w:name="z29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259"/>
    <w:bookmarkStart w:name="z29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СЭЗ "НИНТ" – специальная экономическая зона "Национальный индустриальный нефтехимический технопарк";</w:t>
      </w:r>
    </w:p>
    <w:bookmarkEnd w:id="260"/>
    <w:bookmarkStart w:name="z29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Казахстан;</w:t>
      </w:r>
    </w:p>
    <w:bookmarkEnd w:id="261"/>
    <w:bookmarkStart w:name="z29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ERG – Eurasian Resources Group; </w:t>
      </w:r>
    </w:p>
    <w:bookmarkEnd w:id="262"/>
    <w:bookmarkStart w:name="z29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Kazenergy – объединение юридических лиц "Казахстанская ассоциация нефтегазового и энергетического комплекса "Kazenergy";</w:t>
      </w:r>
    </w:p>
    <w:bookmarkEnd w:id="263"/>
    <w:bookmarkStart w:name="z29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KEGOC – акционерное общество "Kazakhstan Electricity Grid Operating Company";</w:t>
      </w:r>
    </w:p>
    <w:bookmarkEnd w:id="264"/>
    <w:bookmarkStart w:name="z29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PSA – товарищество с ограниченной ответственностью "PSA";</w:t>
      </w:r>
    </w:p>
    <w:bookmarkEnd w:id="265"/>
    <w:bookmarkStart w:name="z30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QazaqGaz – акционерное общество "национальная компания "QazaqGaz".</w:t>
      </w:r>
    </w:p>
    <w:bookmarkEnd w:id="2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header.xml" Type="http://schemas.openxmlformats.org/officeDocument/2006/relationships/header" Id="rId2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