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3677" w14:textId="1ca3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2022 года № 469. Утратило силу постановлением Правительства Республики Казахстан от 27 июня 2025 года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27.06.2025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размещения, обращения, обслуживания и погашения государственных казначейских обязательств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Эмитент осуществляет выпуск, размещение, обращение, обслуживание и погашение следующих видов казначейских обязательств: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казначейские обязательства;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среднесрочные казначейские обязательства;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долгосрочные казначейские обязательства;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среднесрочные индексированные казначейские обязательства;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долгосрочные индексированные казначейские обязательства;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долгосрочные сберегательные казначейские обязательства;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среднесрочные казначейские обязательства;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казначейские обязательства, индексированные к ставке TONIA (Tenge Over Night Index Average).";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11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11. Казначейские обязательства, индексированные к ставке TONIA.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Казначейские обязательства, индексированные к ставке TONIA, являются купонными эмиссионными ценными бумагами.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Номинальная стоимость казначейских обязательств, индексированных к ставке TONIA, − 1000 тенге.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Название "казначейские обязательства, индексированные к ставке TONIA" на государственном языке именуется "TONIA ставкасына индекстелген мемлекеттік қазынашылық міндеттемелер" (МЕТИКАМ).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Казначейские обязательства, индексированные к ставке TONIA, выпускаются со сроками обращения свыше года.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Размещение и погашение казначейских обязательств, индексированных к ставке TONIA, осуществляются по номинальной стоимости, при этом в течение срока обращения выплачивается вознаграждение, именуемое индексированным купоном.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Расчетная база для исчисления суммы купона по казначейским обязательствам, индексированным к ставке TONIA, − 30 дней в расчетном месяце/360 дней в расчетном году.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Выплата купона по казначейским обязательствам, индексированным к ставке TONIA, осуществляется в дни, установленные эмитентом, два раза в год соответствующего года обращения казначейских обязательств.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TONIA Compounded на шесть месяцев (TCR_6M), по которой будет выплачиваться купон, будет определяться за 10 рабочих дней до даты завершения купонного периода и данная ставка будет неизменной до конца купонного периода, по которой осуществляется выплата.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Сумма индексированного купона определяется следующей формулой: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S=N*T/2+C,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− сумма индексированного купона казначейских обязательств, индексированных к ставке TONIA, подлежащих очередной выплате;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− сумма номинальной стоимости соответствующего количества казначейских обязательств, индексированных к ставке TONIA, подлежащая очередной выплате;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T, % − ставка TONIA Compounded на шесть месяцев (TCR_6M) за истекший купонный период, подлежащий выплате, значение T округляется до третьей (включительно) цифры после запятой;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тенге − сумма фиксированного купона,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C=N*K*180/360,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− значение фиксированного годового купона, определенного при размещении.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Ставка TONIA – средневзвешенная процентная ставка по сделкам открытия репо сроком на 1 (один) рабочий день в секторе автоматического репо с государственными ценными бумагами Республики Казахстан, заключенным на фондовой бирже, рассчитываемая в соответствии с внутренними документами финансового агента.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TONIA Compounded на шесть месяцев (TCR_6M) – составная ставка TONIA, рассчитываемая каждый календарный день со сроком на шесть месяцев на базе значений ставки ТОNIA, рассчитываемая в соответствии с внутренними документами финансового агента.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TONIA Compounded на шесть месяцев (TCR_6M) публикуется ежедневно на сайте финансового агента.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Переменная часть ставки купона (T, % − ставка TONIA Compounded на шесть месяцев (TCR_6M) в течение срока обращения бумаги будет меняться на ежедневной основе и данная ставка равна последнему рассчитанному финансовым агентом значению TCR_6M.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Если ставка TONIA Compounded на шесть месяцев (TCR_6M) за истекший купонный период равна отрицательному значению, то значение ставки TONIA Compounded на шесть месяцев (TCR_6M) принимать равной нулю.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Владельцам казначейских обязательств, индексированных к ставке TONIA, допускается осуществлять любые гражданско-правовые сделки с казначейскими обязательствами, индексированными к ставке TONIA, за исключением ограничений, установленных законодательными актами. При этом инвестор все операции с казначейскими обязательствами, индексированными к ставке TONIA, оформляет через первичного дилера.".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