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731eb" w14:textId="37731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уменьшении территории Тарбагатайского государственного природного заказника (зоологический) республиканского 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июля 2022 года № 459.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6-2)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особо охраняемых природных территориях"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Уменьшить территорию Тарбагатайского государственного природного заказника (зоологический) республиканского значения на 9363 гектара.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сентября 2017 года № 593 "Об утверждении перечня особо охраняемых природных территорий республиканского значения" следующее изменение: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особо охраняемых природных территорий республиканского значения, утвержденном указанным постановлением: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"Восточно-Казахстанская область":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48,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 государственный природный заказник (зоологический)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 и Тарбагатайский районы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экологии, геологии и природных ресурсов Республики Казахстан</w:t>
            </w:r>
          </w:p>
        </w:tc>
      </w:tr>
    </w:tbl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