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3ee0" w14:textId="f8f3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2022 года № 449.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Государственной границе Республики Казахстан", а также в связи со стабилизацией санитарно-эпидемиологической ситуации в мире с распространением COVID-19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установленном порядке уведомить по дипломатическим каналам сопредельные государства о снятии ограничений.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449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2020 года № 369 "О внесении дополнения и изменения в постановление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июля 2020 года № 417 "О внесении изменения в постановление Правительства Республики Казахстан от 30 марта 2020 года № 155 "О временном закрытии автомобильных пунктов пропуска на отдельных участках Государственной границы Республики Казахстан".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