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fdf0" w14:textId="2d2f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2022 года № 441.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жилищных выплат,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Центральный аппарат Министерства внутренних дел Республики Казахстан":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"Р"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управление по области, городу: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 февраля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