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5b8f" w14:textId="a345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6 апреля 2005 года № 310 "Некоторые вопросы Министерства сельского хозяйства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23 июня 2022 года № 418.</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апреля 2005 года № 310 "Некоторые вопросы Министерства сельского хозяйства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Министерстве сельского хозяйства Республики Казахстан, утвержденное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2022 года № 418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2005 года № 310</w:t>
            </w:r>
          </w:p>
        </w:tc>
      </w:tr>
    </w:tbl>
    <w:bookmarkStart w:name="z11" w:id="3"/>
    <w:p>
      <w:pPr>
        <w:spacing w:after="0"/>
        <w:ind w:left="0"/>
        <w:jc w:val="left"/>
      </w:pPr>
      <w:r>
        <w:rPr>
          <w:rFonts w:ascii="Times New Roman"/>
          <w:b/>
          <w:i w:val="false"/>
          <w:color w:val="000000"/>
        </w:rPr>
        <w:t xml:space="preserve"> Положение о Министерстве сельского хозяйства Республики Казахстан</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Министерство сельского хозяйства Республики Казахстан (далее – Министерство) является государственным органом Республики Казахстан, осуществляющим руководство в сферах: </w:t>
      </w:r>
    </w:p>
    <w:bookmarkEnd w:id="5"/>
    <w:bookmarkStart w:name="z14" w:id="6"/>
    <w:p>
      <w:pPr>
        <w:spacing w:after="0"/>
        <w:ind w:left="0"/>
        <w:jc w:val="both"/>
      </w:pPr>
      <w:r>
        <w:rPr>
          <w:rFonts w:ascii="Times New Roman"/>
          <w:b w:val="false"/>
          <w:i w:val="false"/>
          <w:color w:val="000000"/>
          <w:sz w:val="28"/>
        </w:rPr>
        <w:t>
      1) агропромышленного комплекса;</w:t>
      </w:r>
    </w:p>
    <w:bookmarkEnd w:id="6"/>
    <w:bookmarkStart w:name="z15" w:id="7"/>
    <w:p>
      <w:pPr>
        <w:spacing w:after="0"/>
        <w:ind w:left="0"/>
        <w:jc w:val="both"/>
      </w:pPr>
      <w:r>
        <w:rPr>
          <w:rFonts w:ascii="Times New Roman"/>
          <w:b w:val="false"/>
          <w:i w:val="false"/>
          <w:color w:val="000000"/>
          <w:sz w:val="28"/>
        </w:rPr>
        <w:t>
      2) орошаемого земледелия и мелиорации;</w:t>
      </w:r>
    </w:p>
    <w:bookmarkEnd w:id="7"/>
    <w:bookmarkStart w:name="z16" w:id="8"/>
    <w:p>
      <w:pPr>
        <w:spacing w:after="0"/>
        <w:ind w:left="0"/>
        <w:jc w:val="both"/>
      </w:pPr>
      <w:r>
        <w:rPr>
          <w:rFonts w:ascii="Times New Roman"/>
          <w:b w:val="false"/>
          <w:i w:val="false"/>
          <w:color w:val="000000"/>
          <w:sz w:val="28"/>
        </w:rPr>
        <w:t>
      3) земельных ресурсов;</w:t>
      </w:r>
    </w:p>
    <w:bookmarkEnd w:id="8"/>
    <w:bookmarkStart w:name="z17" w:id="9"/>
    <w:p>
      <w:pPr>
        <w:spacing w:after="0"/>
        <w:ind w:left="0"/>
        <w:jc w:val="both"/>
      </w:pPr>
      <w:r>
        <w:rPr>
          <w:rFonts w:ascii="Times New Roman"/>
          <w:b w:val="false"/>
          <w:i w:val="false"/>
          <w:color w:val="000000"/>
          <w:sz w:val="28"/>
        </w:rPr>
        <w:t>
      4) также в пределах, предусмотренных законодательством, межотраслевую координацию государственных органов в сфере деятельности, отнесенной к его компетенции.</w:t>
      </w:r>
    </w:p>
    <w:bookmarkEnd w:id="9"/>
    <w:bookmarkStart w:name="z18" w:id="10"/>
    <w:p>
      <w:pPr>
        <w:spacing w:after="0"/>
        <w:ind w:left="0"/>
        <w:jc w:val="both"/>
      </w:pPr>
      <w:r>
        <w:rPr>
          <w:rFonts w:ascii="Times New Roman"/>
          <w:b w:val="false"/>
          <w:i w:val="false"/>
          <w:color w:val="000000"/>
          <w:sz w:val="28"/>
        </w:rPr>
        <w:t>
      2. Министерство имеет ведомства:</w:t>
      </w:r>
    </w:p>
    <w:bookmarkEnd w:id="10"/>
    <w:bookmarkStart w:name="z19" w:id="11"/>
    <w:p>
      <w:pPr>
        <w:spacing w:after="0"/>
        <w:ind w:left="0"/>
        <w:jc w:val="both"/>
      </w:pPr>
      <w:r>
        <w:rPr>
          <w:rFonts w:ascii="Times New Roman"/>
          <w:b w:val="false"/>
          <w:i w:val="false"/>
          <w:color w:val="000000"/>
          <w:sz w:val="28"/>
        </w:rPr>
        <w:t>
      1) республиканское государственное учреждение "Комитет ветеринарного контроля и надзора Министерства сельского хозяйства Республики Казахстан";</w:t>
      </w:r>
    </w:p>
    <w:bookmarkEnd w:id="11"/>
    <w:bookmarkStart w:name="z20" w:id="12"/>
    <w:p>
      <w:pPr>
        <w:spacing w:after="0"/>
        <w:ind w:left="0"/>
        <w:jc w:val="both"/>
      </w:pPr>
      <w:r>
        <w:rPr>
          <w:rFonts w:ascii="Times New Roman"/>
          <w:b w:val="false"/>
          <w:i w:val="false"/>
          <w:color w:val="000000"/>
          <w:sz w:val="28"/>
        </w:rPr>
        <w:t>
      2) государственное учреждение "Комитет государственной инспекции в агропромышленном комплексе Министерства сельского хозяйства Республики Казахстан";</w:t>
      </w:r>
    </w:p>
    <w:bookmarkEnd w:id="12"/>
    <w:bookmarkStart w:name="z21" w:id="13"/>
    <w:p>
      <w:pPr>
        <w:spacing w:after="0"/>
        <w:ind w:left="0"/>
        <w:jc w:val="both"/>
      </w:pPr>
      <w:r>
        <w:rPr>
          <w:rFonts w:ascii="Times New Roman"/>
          <w:b w:val="false"/>
          <w:i w:val="false"/>
          <w:color w:val="000000"/>
          <w:sz w:val="28"/>
        </w:rPr>
        <w:t>
      3) республиканское государственное учреждение "Комитет по управлению земельными ресурсами Министерства сельского хозяйства Республики Казахстан".</w:t>
      </w:r>
    </w:p>
    <w:bookmarkEnd w:id="13"/>
    <w:bookmarkStart w:name="z22" w:id="14"/>
    <w:p>
      <w:pPr>
        <w:spacing w:after="0"/>
        <w:ind w:left="0"/>
        <w:jc w:val="both"/>
      </w:pPr>
      <w:r>
        <w:rPr>
          <w:rFonts w:ascii="Times New Roman"/>
          <w:b w:val="false"/>
          <w:i w:val="false"/>
          <w:color w:val="000000"/>
          <w:sz w:val="28"/>
        </w:rPr>
        <w:t>
      3. Министерство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4"/>
    <w:bookmarkStart w:name="z23" w:id="15"/>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государственном и русском языках, бланки установленного образца, счета в органах казначейства в соответствии с законодательством Республики Казахстан.</w:t>
      </w:r>
    </w:p>
    <w:bookmarkEnd w:id="15"/>
    <w:bookmarkStart w:name="z24" w:id="16"/>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16"/>
    <w:bookmarkStart w:name="z25" w:id="17"/>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7"/>
    <w:bookmarkStart w:name="z26" w:id="18"/>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 и другими актами, предусмотренными законодательством Республики Казахстан.</w:t>
      </w:r>
    </w:p>
    <w:bookmarkEnd w:id="18"/>
    <w:bookmarkStart w:name="z27" w:id="19"/>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19"/>
    <w:bookmarkStart w:name="z28" w:id="20"/>
    <w:p>
      <w:pPr>
        <w:spacing w:after="0"/>
        <w:ind w:left="0"/>
        <w:jc w:val="both"/>
      </w:pPr>
      <w:r>
        <w:rPr>
          <w:rFonts w:ascii="Times New Roman"/>
          <w:b w:val="false"/>
          <w:i w:val="false"/>
          <w:color w:val="000000"/>
          <w:sz w:val="28"/>
        </w:rPr>
        <w:t>
      9. Местонахождение Министерства: Республика Казахстан, 010000, город Нур-Султан, Есильский район, проспект Мәңгілік Ел, дом 8, административное здание "Дом министерств", подъезд № 3.</w:t>
      </w:r>
    </w:p>
    <w:bookmarkEnd w:id="20"/>
    <w:bookmarkStart w:name="z29" w:id="21"/>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21"/>
    <w:bookmarkStart w:name="z30" w:id="22"/>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22"/>
    <w:bookmarkStart w:name="z31" w:id="23"/>
    <w:p>
      <w:pPr>
        <w:spacing w:after="0"/>
        <w:ind w:left="0"/>
        <w:jc w:val="both"/>
      </w:pPr>
      <w:r>
        <w:rPr>
          <w:rFonts w:ascii="Times New Roman"/>
          <w:b w:val="false"/>
          <w:i w:val="false"/>
          <w:color w:val="000000"/>
          <w:sz w:val="28"/>
        </w:rPr>
        <w:t xml:space="preserve">
      12.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 </w:t>
      </w:r>
    </w:p>
    <w:bookmarkEnd w:id="23"/>
    <w:bookmarkStart w:name="z32" w:id="24"/>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4"/>
    <w:bookmarkStart w:name="z33" w:id="25"/>
    <w:p>
      <w:pPr>
        <w:spacing w:after="0"/>
        <w:ind w:left="0"/>
        <w:jc w:val="left"/>
      </w:pPr>
      <w:r>
        <w:rPr>
          <w:rFonts w:ascii="Times New Roman"/>
          <w:b/>
          <w:i w:val="false"/>
          <w:color w:val="000000"/>
        </w:rPr>
        <w:t xml:space="preserve"> Глава 2. Задачи и полномочия Министерства сельского хозяйства Республики Казахстан</w:t>
      </w:r>
    </w:p>
    <w:bookmarkEnd w:id="25"/>
    <w:bookmarkStart w:name="z34" w:id="26"/>
    <w:p>
      <w:pPr>
        <w:spacing w:after="0"/>
        <w:ind w:left="0"/>
        <w:jc w:val="both"/>
      </w:pPr>
      <w:r>
        <w:rPr>
          <w:rFonts w:ascii="Times New Roman"/>
          <w:b w:val="false"/>
          <w:i w:val="false"/>
          <w:color w:val="000000"/>
          <w:sz w:val="28"/>
        </w:rPr>
        <w:t>
      13. Задачи:</w:t>
      </w:r>
    </w:p>
    <w:bookmarkEnd w:id="26"/>
    <w:bookmarkStart w:name="z35" w:id="27"/>
    <w:p>
      <w:pPr>
        <w:spacing w:after="0"/>
        <w:ind w:left="0"/>
        <w:jc w:val="both"/>
      </w:pPr>
      <w:r>
        <w:rPr>
          <w:rFonts w:ascii="Times New Roman"/>
          <w:b w:val="false"/>
          <w:i w:val="false"/>
          <w:color w:val="000000"/>
          <w:sz w:val="28"/>
        </w:rPr>
        <w:t>
      1) формирование аграрной политики государства, планов развития, национальных проектов в регулируемых сферах;</w:t>
      </w:r>
    </w:p>
    <w:bookmarkEnd w:id="27"/>
    <w:bookmarkStart w:name="z36" w:id="28"/>
    <w:p>
      <w:pPr>
        <w:spacing w:after="0"/>
        <w:ind w:left="0"/>
        <w:jc w:val="both"/>
      </w:pPr>
      <w:r>
        <w:rPr>
          <w:rFonts w:ascii="Times New Roman"/>
          <w:b w:val="false"/>
          <w:i w:val="false"/>
          <w:color w:val="000000"/>
          <w:sz w:val="28"/>
        </w:rPr>
        <w:t>
      2) формирование основ создания конкурентоспособного сельскохозяйственного товаропроизводства, обеспечение продовольственной безопасности и мобилизационной готовности Республики Казахстан;</w:t>
      </w:r>
    </w:p>
    <w:bookmarkEnd w:id="28"/>
    <w:bookmarkStart w:name="z37" w:id="29"/>
    <w:p>
      <w:pPr>
        <w:spacing w:after="0"/>
        <w:ind w:left="0"/>
        <w:jc w:val="both"/>
      </w:pPr>
      <w:r>
        <w:rPr>
          <w:rFonts w:ascii="Times New Roman"/>
          <w:b w:val="false"/>
          <w:i w:val="false"/>
          <w:color w:val="000000"/>
          <w:sz w:val="28"/>
        </w:rPr>
        <w:t>
      3) информационно-консультационное обеспечение агропромышленного комплекса;</w:t>
      </w:r>
    </w:p>
    <w:bookmarkEnd w:id="29"/>
    <w:bookmarkStart w:name="z38" w:id="30"/>
    <w:p>
      <w:pPr>
        <w:spacing w:after="0"/>
        <w:ind w:left="0"/>
        <w:jc w:val="both"/>
      </w:pPr>
      <w:r>
        <w:rPr>
          <w:rFonts w:ascii="Times New Roman"/>
          <w:b w:val="false"/>
          <w:i w:val="false"/>
          <w:color w:val="000000"/>
          <w:sz w:val="28"/>
        </w:rPr>
        <w:t>
      4) осуществление межотраслевой координации и государственное управление в регулируемых сферах;</w:t>
      </w:r>
    </w:p>
    <w:bookmarkEnd w:id="30"/>
    <w:bookmarkStart w:name="z39" w:id="31"/>
    <w:p>
      <w:pPr>
        <w:spacing w:after="0"/>
        <w:ind w:left="0"/>
        <w:jc w:val="both"/>
      </w:pPr>
      <w:r>
        <w:rPr>
          <w:rFonts w:ascii="Times New Roman"/>
          <w:b w:val="false"/>
          <w:i w:val="false"/>
          <w:color w:val="000000"/>
          <w:sz w:val="28"/>
        </w:rPr>
        <w:t>
      5) осуществление методического руководства деятельностью иных государственных органов в пределах своей компетенции;</w:t>
      </w:r>
    </w:p>
    <w:bookmarkEnd w:id="31"/>
    <w:bookmarkStart w:name="z40" w:id="32"/>
    <w:p>
      <w:pPr>
        <w:spacing w:after="0"/>
        <w:ind w:left="0"/>
        <w:jc w:val="both"/>
      </w:pPr>
      <w:r>
        <w:rPr>
          <w:rFonts w:ascii="Times New Roman"/>
          <w:b w:val="false"/>
          <w:i w:val="false"/>
          <w:color w:val="000000"/>
          <w:sz w:val="28"/>
        </w:rPr>
        <w:t>
      6) формирование государственной политики в сфере обеспечения рационального и эффективного управления земельными ресурсами;</w:t>
      </w:r>
    </w:p>
    <w:bookmarkEnd w:id="32"/>
    <w:bookmarkStart w:name="z41" w:id="33"/>
    <w:p>
      <w:pPr>
        <w:spacing w:after="0"/>
        <w:ind w:left="0"/>
        <w:jc w:val="both"/>
      </w:pPr>
      <w:r>
        <w:rPr>
          <w:rFonts w:ascii="Times New Roman"/>
          <w:b w:val="false"/>
          <w:i w:val="false"/>
          <w:color w:val="000000"/>
          <w:sz w:val="28"/>
        </w:rPr>
        <w:t>
      7) осуществление иных задач, возложенных на Министерство, в пределах своей компетенции.</w:t>
      </w:r>
    </w:p>
    <w:bookmarkEnd w:id="33"/>
    <w:bookmarkStart w:name="z42" w:id="34"/>
    <w:p>
      <w:pPr>
        <w:spacing w:after="0"/>
        <w:ind w:left="0"/>
        <w:jc w:val="both"/>
      </w:pPr>
      <w:r>
        <w:rPr>
          <w:rFonts w:ascii="Times New Roman"/>
          <w:b w:val="false"/>
          <w:i w:val="false"/>
          <w:color w:val="000000"/>
          <w:sz w:val="28"/>
        </w:rPr>
        <w:t>
      14. Полномочия:</w:t>
      </w:r>
    </w:p>
    <w:bookmarkEnd w:id="34"/>
    <w:bookmarkStart w:name="z43" w:id="35"/>
    <w:p>
      <w:pPr>
        <w:spacing w:after="0"/>
        <w:ind w:left="0"/>
        <w:jc w:val="both"/>
      </w:pPr>
      <w:r>
        <w:rPr>
          <w:rFonts w:ascii="Times New Roman"/>
          <w:b w:val="false"/>
          <w:i w:val="false"/>
          <w:color w:val="000000"/>
          <w:sz w:val="28"/>
        </w:rPr>
        <w:t>
      1) права:</w:t>
      </w:r>
    </w:p>
    <w:bookmarkEnd w:id="35"/>
    <w:bookmarkStart w:name="z44" w:id="36"/>
    <w:p>
      <w:pPr>
        <w:spacing w:after="0"/>
        <w:ind w:left="0"/>
        <w:jc w:val="both"/>
      </w:pPr>
      <w:r>
        <w:rPr>
          <w:rFonts w:ascii="Times New Roman"/>
          <w:b w:val="false"/>
          <w:i w:val="false"/>
          <w:color w:val="000000"/>
          <w:sz w:val="28"/>
        </w:rPr>
        <w:t>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36"/>
    <w:bookmarkStart w:name="z45" w:id="37"/>
    <w:p>
      <w:pPr>
        <w:spacing w:after="0"/>
        <w:ind w:left="0"/>
        <w:jc w:val="both"/>
      </w:pPr>
      <w:r>
        <w:rPr>
          <w:rFonts w:ascii="Times New Roman"/>
          <w:b w:val="false"/>
          <w:i w:val="false"/>
          <w:color w:val="000000"/>
          <w:sz w:val="28"/>
        </w:rPr>
        <w:t>
      давать разъяснения и комментарии по применению действующего законодательства по вопросам, входящим в компетенцию Министерства;</w:t>
      </w:r>
    </w:p>
    <w:bookmarkEnd w:id="37"/>
    <w:bookmarkStart w:name="z46" w:id="38"/>
    <w:p>
      <w:pPr>
        <w:spacing w:after="0"/>
        <w:ind w:left="0"/>
        <w:jc w:val="both"/>
      </w:pPr>
      <w:r>
        <w:rPr>
          <w:rFonts w:ascii="Times New Roman"/>
          <w:b w:val="false"/>
          <w:i w:val="false"/>
          <w:color w:val="000000"/>
          <w:sz w:val="28"/>
        </w:rPr>
        <w:t>
      осуществлять повышение квалификации и подготовки сотрудников Министерства;</w:t>
      </w:r>
    </w:p>
    <w:bookmarkEnd w:id="38"/>
    <w:bookmarkStart w:name="z47" w:id="39"/>
    <w:p>
      <w:pPr>
        <w:spacing w:after="0"/>
        <w:ind w:left="0"/>
        <w:jc w:val="both"/>
      </w:pPr>
      <w:r>
        <w:rPr>
          <w:rFonts w:ascii="Times New Roman"/>
          <w:b w:val="false"/>
          <w:i w:val="false"/>
          <w:color w:val="000000"/>
          <w:sz w:val="28"/>
        </w:rPr>
        <w:t xml:space="preserve">
      поощрять работников, налагать дисциплинарные взыскания, привлекать работников к материальной ответственности в случаях и порядке,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и законодательством о государственной службе;</w:t>
      </w:r>
    </w:p>
    <w:bookmarkEnd w:id="39"/>
    <w:bookmarkStart w:name="z48" w:id="40"/>
    <w:p>
      <w:pPr>
        <w:spacing w:after="0"/>
        <w:ind w:left="0"/>
        <w:jc w:val="both"/>
      </w:pPr>
      <w:r>
        <w:rPr>
          <w:rFonts w:ascii="Times New Roman"/>
          <w:b w:val="false"/>
          <w:i w:val="false"/>
          <w:color w:val="000000"/>
          <w:sz w:val="28"/>
        </w:rPr>
        <w:t>
      участвовать в пределах компетенции в разработке проектов нормативных правовых актов и международных договоров Республики Казахстан;</w:t>
      </w:r>
    </w:p>
    <w:bookmarkEnd w:id="40"/>
    <w:bookmarkStart w:name="z49" w:id="41"/>
    <w:p>
      <w:pPr>
        <w:spacing w:after="0"/>
        <w:ind w:left="0"/>
        <w:jc w:val="both"/>
      </w:pPr>
      <w:r>
        <w:rPr>
          <w:rFonts w:ascii="Times New Roman"/>
          <w:b w:val="false"/>
          <w:i w:val="false"/>
          <w:color w:val="000000"/>
          <w:sz w:val="28"/>
        </w:rPr>
        <w:t>
      участвовать в деятельности международных организаций в сфере деятельности, отнесенной к компетенции Министерства;</w:t>
      </w:r>
    </w:p>
    <w:bookmarkEnd w:id="41"/>
    <w:bookmarkStart w:name="z50" w:id="42"/>
    <w:p>
      <w:pPr>
        <w:spacing w:after="0"/>
        <w:ind w:left="0"/>
        <w:jc w:val="both"/>
      </w:pPr>
      <w:r>
        <w:rPr>
          <w:rFonts w:ascii="Times New Roman"/>
          <w:b w:val="false"/>
          <w:i w:val="false"/>
          <w:color w:val="000000"/>
          <w:sz w:val="28"/>
        </w:rPr>
        <w:t>
      давать обязательные для исполнения указания территориальным подразделениям ведомств;</w:t>
      </w:r>
    </w:p>
    <w:bookmarkEnd w:id="42"/>
    <w:bookmarkStart w:name="z51" w:id="43"/>
    <w:p>
      <w:pPr>
        <w:spacing w:after="0"/>
        <w:ind w:left="0"/>
        <w:jc w:val="both"/>
      </w:pPr>
      <w:r>
        <w:rPr>
          <w:rFonts w:ascii="Times New Roman"/>
          <w:b w:val="false"/>
          <w:i w:val="false"/>
          <w:color w:val="000000"/>
          <w:sz w:val="28"/>
        </w:rPr>
        <w:t>
      обращаться в суд, предъявлять иски в целях защиты прав и интересов Министерства в соответствии с законодательством Республики Казахстан;</w:t>
      </w:r>
    </w:p>
    <w:bookmarkEnd w:id="43"/>
    <w:bookmarkStart w:name="z52" w:id="44"/>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44"/>
    <w:bookmarkStart w:name="z53" w:id="45"/>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45"/>
    <w:bookmarkStart w:name="z54" w:id="46"/>
    <w:p>
      <w:pPr>
        <w:spacing w:after="0"/>
        <w:ind w:left="0"/>
        <w:jc w:val="both"/>
      </w:pPr>
      <w:r>
        <w:rPr>
          <w:rFonts w:ascii="Times New Roman"/>
          <w:b w:val="false"/>
          <w:i w:val="false"/>
          <w:color w:val="000000"/>
          <w:sz w:val="28"/>
        </w:rPr>
        <w:t>
      осуществлять иные права, предусмотренные действующими законодательными актами;</w:t>
      </w:r>
    </w:p>
    <w:bookmarkEnd w:id="46"/>
    <w:bookmarkStart w:name="z55" w:id="47"/>
    <w:p>
      <w:pPr>
        <w:spacing w:after="0"/>
        <w:ind w:left="0"/>
        <w:jc w:val="both"/>
      </w:pPr>
      <w:r>
        <w:rPr>
          <w:rFonts w:ascii="Times New Roman"/>
          <w:b w:val="false"/>
          <w:i w:val="false"/>
          <w:color w:val="000000"/>
          <w:sz w:val="28"/>
        </w:rPr>
        <w:t>
      2) обязанности:</w:t>
      </w:r>
    </w:p>
    <w:bookmarkEnd w:id="47"/>
    <w:bookmarkStart w:name="z56" w:id="48"/>
    <w:p>
      <w:pPr>
        <w:spacing w:after="0"/>
        <w:ind w:left="0"/>
        <w:jc w:val="both"/>
      </w:pPr>
      <w:r>
        <w:rPr>
          <w:rFonts w:ascii="Times New Roman"/>
          <w:b w:val="false"/>
          <w:i w:val="false"/>
          <w:color w:val="000000"/>
          <w:sz w:val="28"/>
        </w:rPr>
        <w:t>
      принимать обязательные для исполнения нормативные правовые акты в пределах своей компетенции;</w:t>
      </w:r>
    </w:p>
    <w:bookmarkEnd w:id="48"/>
    <w:bookmarkStart w:name="z57" w:id="49"/>
    <w:p>
      <w:pPr>
        <w:spacing w:after="0"/>
        <w:ind w:left="0"/>
        <w:jc w:val="both"/>
      </w:pPr>
      <w:r>
        <w:rPr>
          <w:rFonts w:ascii="Times New Roman"/>
          <w:b w:val="false"/>
          <w:i w:val="false"/>
          <w:color w:val="000000"/>
          <w:sz w:val="28"/>
        </w:rPr>
        <w:t>
      рассматривать обращения, заявления и жалобы физических и юридических лиц по вопросам, входящим в компетенцию Министерства, в порядке, установленном законодательством Республики Казахстан;</w:t>
      </w:r>
    </w:p>
    <w:bookmarkEnd w:id="49"/>
    <w:bookmarkStart w:name="z58" w:id="50"/>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50"/>
    <w:bookmarkStart w:name="z59" w:id="51"/>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51"/>
    <w:bookmarkStart w:name="z60" w:id="52"/>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52"/>
    <w:bookmarkStart w:name="z61" w:id="53"/>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53"/>
    <w:bookmarkStart w:name="z62" w:id="54"/>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54"/>
    <w:bookmarkStart w:name="z63" w:id="55"/>
    <w:p>
      <w:pPr>
        <w:spacing w:after="0"/>
        <w:ind w:left="0"/>
        <w:jc w:val="both"/>
      </w:pPr>
      <w:r>
        <w:rPr>
          <w:rFonts w:ascii="Times New Roman"/>
          <w:b w:val="false"/>
          <w:i w:val="false"/>
          <w:color w:val="000000"/>
          <w:sz w:val="28"/>
        </w:rPr>
        <w:t>
      осуществлять координацию и контроль деятельности ведомств, их территориальных органов, а также подведомственных организаций Министерства;</w:t>
      </w:r>
    </w:p>
    <w:bookmarkEnd w:id="55"/>
    <w:bookmarkStart w:name="z64" w:id="56"/>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56"/>
    <w:bookmarkStart w:name="z65" w:id="57"/>
    <w:p>
      <w:pPr>
        <w:spacing w:after="0"/>
        <w:ind w:left="0"/>
        <w:jc w:val="both"/>
      </w:pPr>
      <w:r>
        <w:rPr>
          <w:rFonts w:ascii="Times New Roman"/>
          <w:b w:val="false"/>
          <w:i w:val="false"/>
          <w:color w:val="000000"/>
          <w:sz w:val="28"/>
        </w:rPr>
        <w:t>
      осуществлять иные обязанности, предусмотренные действующими законодательными актами.</w:t>
      </w:r>
    </w:p>
    <w:bookmarkEnd w:id="57"/>
    <w:bookmarkStart w:name="z66" w:id="58"/>
    <w:p>
      <w:pPr>
        <w:spacing w:after="0"/>
        <w:ind w:left="0"/>
        <w:jc w:val="both"/>
      </w:pPr>
      <w:r>
        <w:rPr>
          <w:rFonts w:ascii="Times New Roman"/>
          <w:b w:val="false"/>
          <w:i w:val="false"/>
          <w:color w:val="000000"/>
          <w:sz w:val="28"/>
        </w:rPr>
        <w:t>
      15. Функции:</w:t>
      </w:r>
    </w:p>
    <w:bookmarkEnd w:id="58"/>
    <w:bookmarkStart w:name="z67" w:id="59"/>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w:t>
      </w:r>
    </w:p>
    <w:bookmarkEnd w:id="59"/>
    <w:bookmarkStart w:name="z68" w:id="60"/>
    <w:p>
      <w:pPr>
        <w:spacing w:after="0"/>
        <w:ind w:left="0"/>
        <w:jc w:val="both"/>
      </w:pPr>
      <w:r>
        <w:rPr>
          <w:rFonts w:ascii="Times New Roman"/>
          <w:b w:val="false"/>
          <w:i w:val="false"/>
          <w:color w:val="000000"/>
          <w:sz w:val="28"/>
        </w:rPr>
        <w:t xml:space="preserve">
      государственной поддержки производства зерна и организации их осуществления; </w:t>
      </w:r>
    </w:p>
    <w:bookmarkEnd w:id="60"/>
    <w:bookmarkStart w:name="z69" w:id="61"/>
    <w:p>
      <w:pPr>
        <w:spacing w:after="0"/>
        <w:ind w:left="0"/>
        <w:jc w:val="both"/>
      </w:pPr>
      <w:r>
        <w:rPr>
          <w:rFonts w:ascii="Times New Roman"/>
          <w:b w:val="false"/>
          <w:i w:val="false"/>
          <w:color w:val="000000"/>
          <w:sz w:val="28"/>
        </w:rPr>
        <w:t>
      защиты растений;</w:t>
      </w:r>
    </w:p>
    <w:bookmarkEnd w:id="61"/>
    <w:bookmarkStart w:name="z70" w:id="62"/>
    <w:p>
      <w:pPr>
        <w:spacing w:after="0"/>
        <w:ind w:left="0"/>
        <w:jc w:val="both"/>
      </w:pPr>
      <w:r>
        <w:rPr>
          <w:rFonts w:ascii="Times New Roman"/>
          <w:b w:val="false"/>
          <w:i w:val="false"/>
          <w:color w:val="000000"/>
          <w:sz w:val="28"/>
        </w:rPr>
        <w:t xml:space="preserve">
      государственного регулирования и поддержки производства и оборота биотоплива; </w:t>
      </w:r>
    </w:p>
    <w:bookmarkEnd w:id="62"/>
    <w:bookmarkStart w:name="z71" w:id="63"/>
    <w:p>
      <w:pPr>
        <w:spacing w:after="0"/>
        <w:ind w:left="0"/>
        <w:jc w:val="both"/>
      </w:pPr>
      <w:r>
        <w:rPr>
          <w:rFonts w:ascii="Times New Roman"/>
          <w:b w:val="false"/>
          <w:i w:val="false"/>
          <w:color w:val="000000"/>
          <w:sz w:val="28"/>
        </w:rPr>
        <w:t xml:space="preserve">
      технической политики в области агропромышленного комплекса; </w:t>
      </w:r>
    </w:p>
    <w:bookmarkEnd w:id="63"/>
    <w:bookmarkStart w:name="z72" w:id="64"/>
    <w:p>
      <w:pPr>
        <w:spacing w:after="0"/>
        <w:ind w:left="0"/>
        <w:jc w:val="both"/>
      </w:pPr>
      <w:r>
        <w:rPr>
          <w:rFonts w:ascii="Times New Roman"/>
          <w:b w:val="false"/>
          <w:i w:val="false"/>
          <w:color w:val="000000"/>
          <w:sz w:val="28"/>
        </w:rPr>
        <w:t>
      2) осуществляет международное сотрудничество в области:</w:t>
      </w:r>
    </w:p>
    <w:bookmarkEnd w:id="64"/>
    <w:bookmarkStart w:name="z73" w:id="65"/>
    <w:p>
      <w:pPr>
        <w:spacing w:after="0"/>
        <w:ind w:left="0"/>
        <w:jc w:val="both"/>
      </w:pPr>
      <w:r>
        <w:rPr>
          <w:rFonts w:ascii="Times New Roman"/>
          <w:b w:val="false"/>
          <w:i w:val="false"/>
          <w:color w:val="000000"/>
          <w:sz w:val="28"/>
        </w:rPr>
        <w:t>
      карантина растений;</w:t>
      </w:r>
    </w:p>
    <w:bookmarkEnd w:id="65"/>
    <w:bookmarkStart w:name="z74" w:id="66"/>
    <w:p>
      <w:pPr>
        <w:spacing w:after="0"/>
        <w:ind w:left="0"/>
        <w:jc w:val="both"/>
      </w:pPr>
      <w:r>
        <w:rPr>
          <w:rFonts w:ascii="Times New Roman"/>
          <w:b w:val="false"/>
          <w:i w:val="false"/>
          <w:color w:val="000000"/>
          <w:sz w:val="28"/>
        </w:rPr>
        <w:t>
      пчеловодства;</w:t>
      </w:r>
    </w:p>
    <w:bookmarkEnd w:id="66"/>
    <w:bookmarkStart w:name="z75" w:id="67"/>
    <w:p>
      <w:pPr>
        <w:spacing w:after="0"/>
        <w:ind w:left="0"/>
        <w:jc w:val="both"/>
      </w:pPr>
      <w:r>
        <w:rPr>
          <w:rFonts w:ascii="Times New Roman"/>
          <w:b w:val="false"/>
          <w:i w:val="false"/>
          <w:color w:val="000000"/>
          <w:sz w:val="28"/>
        </w:rPr>
        <w:t>
      использования и охраны пастбищ;</w:t>
      </w:r>
    </w:p>
    <w:bookmarkEnd w:id="67"/>
    <w:bookmarkStart w:name="z76" w:id="68"/>
    <w:p>
      <w:pPr>
        <w:spacing w:after="0"/>
        <w:ind w:left="0"/>
        <w:jc w:val="both"/>
      </w:pPr>
      <w:r>
        <w:rPr>
          <w:rFonts w:ascii="Times New Roman"/>
          <w:b w:val="false"/>
          <w:i w:val="false"/>
          <w:color w:val="000000"/>
          <w:sz w:val="28"/>
        </w:rPr>
        <w:t xml:space="preserve">
      3) формирует и реализует основные направления государственной политики в области племенного животноводства; </w:t>
      </w:r>
    </w:p>
    <w:bookmarkEnd w:id="68"/>
    <w:bookmarkStart w:name="z77" w:id="69"/>
    <w:p>
      <w:pPr>
        <w:spacing w:after="0"/>
        <w:ind w:left="0"/>
        <w:jc w:val="both"/>
      </w:pPr>
      <w:r>
        <w:rPr>
          <w:rFonts w:ascii="Times New Roman"/>
          <w:b w:val="false"/>
          <w:i w:val="false"/>
          <w:color w:val="000000"/>
          <w:sz w:val="28"/>
        </w:rPr>
        <w:t>
      4) реализует государственную политику в области:</w:t>
      </w:r>
    </w:p>
    <w:bookmarkEnd w:id="69"/>
    <w:bookmarkStart w:name="z78" w:id="70"/>
    <w:p>
      <w:pPr>
        <w:spacing w:after="0"/>
        <w:ind w:left="0"/>
        <w:jc w:val="both"/>
      </w:pPr>
      <w:r>
        <w:rPr>
          <w:rFonts w:ascii="Times New Roman"/>
          <w:b w:val="false"/>
          <w:i w:val="false"/>
          <w:color w:val="000000"/>
          <w:sz w:val="28"/>
        </w:rPr>
        <w:t>
      управления и использования пастбищ;</w:t>
      </w:r>
    </w:p>
    <w:bookmarkEnd w:id="70"/>
    <w:bookmarkStart w:name="z79" w:id="71"/>
    <w:p>
      <w:pPr>
        <w:spacing w:after="0"/>
        <w:ind w:left="0"/>
        <w:jc w:val="both"/>
      </w:pPr>
      <w:r>
        <w:rPr>
          <w:rFonts w:ascii="Times New Roman"/>
          <w:b w:val="false"/>
          <w:i w:val="false"/>
          <w:color w:val="000000"/>
          <w:sz w:val="28"/>
        </w:rPr>
        <w:t>
      научного обеспечения агропромышленного комплекса и подготовки кадров, в том числе организации мероприятий по развитию подведомственных высших учебных заведений, научно-исследовательских и опытно-экспериментальных организаций;</w:t>
      </w:r>
    </w:p>
    <w:bookmarkEnd w:id="71"/>
    <w:bookmarkStart w:name="z80" w:id="72"/>
    <w:p>
      <w:pPr>
        <w:spacing w:after="0"/>
        <w:ind w:left="0"/>
        <w:jc w:val="both"/>
      </w:pPr>
      <w:r>
        <w:rPr>
          <w:rFonts w:ascii="Times New Roman"/>
          <w:b w:val="false"/>
          <w:i w:val="false"/>
          <w:color w:val="000000"/>
          <w:sz w:val="28"/>
        </w:rPr>
        <w:t>
      безопасности машин и оборудования;</w:t>
      </w:r>
    </w:p>
    <w:bookmarkEnd w:id="72"/>
    <w:bookmarkStart w:name="z81" w:id="73"/>
    <w:p>
      <w:pPr>
        <w:spacing w:after="0"/>
        <w:ind w:left="0"/>
        <w:jc w:val="both"/>
      </w:pPr>
      <w:r>
        <w:rPr>
          <w:rFonts w:ascii="Times New Roman"/>
          <w:b w:val="false"/>
          <w:i w:val="false"/>
          <w:color w:val="000000"/>
          <w:sz w:val="28"/>
        </w:rPr>
        <w:t xml:space="preserve">
      агропромышленного комплекса; </w:t>
      </w:r>
    </w:p>
    <w:bookmarkEnd w:id="73"/>
    <w:bookmarkStart w:name="z82" w:id="74"/>
    <w:p>
      <w:pPr>
        <w:spacing w:after="0"/>
        <w:ind w:left="0"/>
        <w:jc w:val="both"/>
      </w:pPr>
      <w:r>
        <w:rPr>
          <w:rFonts w:ascii="Times New Roman"/>
          <w:b w:val="false"/>
          <w:i w:val="false"/>
          <w:color w:val="000000"/>
          <w:sz w:val="28"/>
        </w:rPr>
        <w:t xml:space="preserve">
      семеноводства; </w:t>
      </w:r>
    </w:p>
    <w:bookmarkEnd w:id="74"/>
    <w:bookmarkStart w:name="z83" w:id="75"/>
    <w:p>
      <w:pPr>
        <w:spacing w:after="0"/>
        <w:ind w:left="0"/>
        <w:jc w:val="both"/>
      </w:pPr>
      <w:r>
        <w:rPr>
          <w:rFonts w:ascii="Times New Roman"/>
          <w:b w:val="false"/>
          <w:i w:val="false"/>
          <w:color w:val="000000"/>
          <w:sz w:val="28"/>
        </w:rPr>
        <w:t xml:space="preserve">
      пчеловодства; </w:t>
      </w:r>
    </w:p>
    <w:bookmarkEnd w:id="75"/>
    <w:bookmarkStart w:name="z84" w:id="76"/>
    <w:p>
      <w:pPr>
        <w:spacing w:after="0"/>
        <w:ind w:left="0"/>
        <w:jc w:val="both"/>
      </w:pPr>
      <w:r>
        <w:rPr>
          <w:rFonts w:ascii="Times New Roman"/>
          <w:b w:val="false"/>
          <w:i w:val="false"/>
          <w:color w:val="000000"/>
          <w:sz w:val="28"/>
        </w:rPr>
        <w:t xml:space="preserve">
      безопасности пищевой продукции, подлежащей ветеринарно-санитарному контролю и надзору; </w:t>
      </w:r>
    </w:p>
    <w:bookmarkEnd w:id="76"/>
    <w:bookmarkStart w:name="z85" w:id="77"/>
    <w:p>
      <w:pPr>
        <w:spacing w:after="0"/>
        <w:ind w:left="0"/>
        <w:jc w:val="both"/>
      </w:pPr>
      <w:r>
        <w:rPr>
          <w:rFonts w:ascii="Times New Roman"/>
          <w:b w:val="false"/>
          <w:i w:val="false"/>
          <w:color w:val="000000"/>
          <w:sz w:val="28"/>
        </w:rPr>
        <w:t xml:space="preserve">
      регулирования земельных отношений; </w:t>
      </w:r>
    </w:p>
    <w:bookmarkEnd w:id="77"/>
    <w:bookmarkStart w:name="z86" w:id="78"/>
    <w:p>
      <w:pPr>
        <w:spacing w:after="0"/>
        <w:ind w:left="0"/>
        <w:jc w:val="both"/>
      </w:pPr>
      <w:r>
        <w:rPr>
          <w:rFonts w:ascii="Times New Roman"/>
          <w:b w:val="false"/>
          <w:i w:val="false"/>
          <w:color w:val="000000"/>
          <w:sz w:val="28"/>
        </w:rPr>
        <w:t>
      карантина растений;</w:t>
      </w:r>
    </w:p>
    <w:bookmarkEnd w:id="78"/>
    <w:bookmarkStart w:name="z87" w:id="79"/>
    <w:p>
      <w:pPr>
        <w:spacing w:after="0"/>
        <w:ind w:left="0"/>
        <w:jc w:val="both"/>
      </w:pPr>
      <w:r>
        <w:rPr>
          <w:rFonts w:ascii="Times New Roman"/>
          <w:b w:val="false"/>
          <w:i w:val="false"/>
          <w:color w:val="000000"/>
          <w:sz w:val="28"/>
        </w:rPr>
        <w:t>
      ветеринарии;</w:t>
      </w:r>
    </w:p>
    <w:bookmarkEnd w:id="79"/>
    <w:bookmarkStart w:name="z88" w:id="80"/>
    <w:p>
      <w:pPr>
        <w:spacing w:after="0"/>
        <w:ind w:left="0"/>
        <w:jc w:val="both"/>
      </w:pPr>
      <w:r>
        <w:rPr>
          <w:rFonts w:ascii="Times New Roman"/>
          <w:b w:val="false"/>
          <w:i w:val="false"/>
          <w:color w:val="000000"/>
          <w:sz w:val="28"/>
        </w:rPr>
        <w:t>
      5) разрабатывает и утверждает рекомендуемые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w:t>
      </w:r>
    </w:p>
    <w:bookmarkEnd w:id="80"/>
    <w:bookmarkStart w:name="z89" w:id="81"/>
    <w:p>
      <w:pPr>
        <w:spacing w:after="0"/>
        <w:ind w:left="0"/>
        <w:jc w:val="both"/>
      </w:pPr>
      <w:r>
        <w:rPr>
          <w:rFonts w:ascii="Times New Roman"/>
          <w:b w:val="false"/>
          <w:i w:val="false"/>
          <w:color w:val="000000"/>
          <w:sz w:val="28"/>
        </w:rPr>
        <w:t xml:space="preserve">
      6) разрабатывает и утверждает типовые формы соглашения (меморандума) по вопросу диверсификации структуры посевных площадей сельскохозяйственных культур; </w:t>
      </w:r>
    </w:p>
    <w:bookmarkEnd w:id="81"/>
    <w:bookmarkStart w:name="z90" w:id="82"/>
    <w:p>
      <w:pPr>
        <w:spacing w:after="0"/>
        <w:ind w:left="0"/>
        <w:jc w:val="both"/>
      </w:pPr>
      <w:r>
        <w:rPr>
          <w:rFonts w:ascii="Times New Roman"/>
          <w:b w:val="false"/>
          <w:i w:val="false"/>
          <w:color w:val="000000"/>
          <w:sz w:val="28"/>
        </w:rPr>
        <w:t xml:space="preserve">
      7) заключает соглашения (меморандумы) по вопросу диверсификации структуры посевных площадей сельскохозяйственных культур; </w:t>
      </w:r>
    </w:p>
    <w:bookmarkEnd w:id="82"/>
    <w:bookmarkStart w:name="z91" w:id="83"/>
    <w:p>
      <w:pPr>
        <w:spacing w:after="0"/>
        <w:ind w:left="0"/>
        <w:jc w:val="both"/>
      </w:pPr>
      <w:r>
        <w:rPr>
          <w:rFonts w:ascii="Times New Roman"/>
          <w:b w:val="false"/>
          <w:i w:val="false"/>
          <w:color w:val="000000"/>
          <w:sz w:val="28"/>
        </w:rPr>
        <w:t>
      8) разрабатывает и утверждает типовые правила выпаса сельскохозяйственных животных;</w:t>
      </w:r>
    </w:p>
    <w:bookmarkEnd w:id="83"/>
    <w:bookmarkStart w:name="z92" w:id="84"/>
    <w:p>
      <w:pPr>
        <w:spacing w:after="0"/>
        <w:ind w:left="0"/>
        <w:jc w:val="both"/>
      </w:pPr>
      <w:r>
        <w:rPr>
          <w:rFonts w:ascii="Times New Roman"/>
          <w:b w:val="false"/>
          <w:i w:val="false"/>
          <w:color w:val="000000"/>
          <w:sz w:val="28"/>
        </w:rPr>
        <w:t>
      9) вырабатывает приоритетные направления межгосударственных экономических связей в области агропромышленного комплекса, реализует международные проекты в области развития агропромышленного комплекса в пределах своей компетенции;</w:t>
      </w:r>
    </w:p>
    <w:bookmarkEnd w:id="84"/>
    <w:bookmarkStart w:name="z93" w:id="85"/>
    <w:p>
      <w:pPr>
        <w:spacing w:after="0"/>
        <w:ind w:left="0"/>
        <w:jc w:val="both"/>
      </w:pPr>
      <w:r>
        <w:rPr>
          <w:rFonts w:ascii="Times New Roman"/>
          <w:b w:val="false"/>
          <w:i w:val="false"/>
          <w:color w:val="000000"/>
          <w:sz w:val="28"/>
        </w:rPr>
        <w:t>
      10) организует государственные мероприятия по ветеринарии, защите и карантину растений в соответствии с законами Республики Казахстан;</w:t>
      </w:r>
    </w:p>
    <w:bookmarkEnd w:id="85"/>
    <w:bookmarkStart w:name="z94" w:id="86"/>
    <w:p>
      <w:pPr>
        <w:spacing w:after="0"/>
        <w:ind w:left="0"/>
        <w:jc w:val="both"/>
      </w:pPr>
      <w:r>
        <w:rPr>
          <w:rFonts w:ascii="Times New Roman"/>
          <w:b w:val="false"/>
          <w:i w:val="false"/>
          <w:color w:val="000000"/>
          <w:sz w:val="28"/>
        </w:rPr>
        <w:t>
      11) осуществляет государственный ветеринарно-санитарный контроль и надзор, карантинный фитосанитарный контроль и надзор, фитосанитарный контроль в соответствии с законодательством Республики Казахстан;</w:t>
      </w:r>
    </w:p>
    <w:bookmarkEnd w:id="86"/>
    <w:bookmarkStart w:name="z95" w:id="87"/>
    <w:p>
      <w:pPr>
        <w:spacing w:after="0"/>
        <w:ind w:left="0"/>
        <w:jc w:val="both"/>
      </w:pPr>
      <w:r>
        <w:rPr>
          <w:rFonts w:ascii="Times New Roman"/>
          <w:b w:val="false"/>
          <w:i w:val="false"/>
          <w:color w:val="000000"/>
          <w:sz w:val="28"/>
        </w:rPr>
        <w:t xml:space="preserve">
      12) разрабатывает и утверждает перечень вредных организмов, борьба с которыми осуществляется за счет бюджетных средств, и порядок проведения фитосанитарных мероприятий; </w:t>
      </w:r>
    </w:p>
    <w:bookmarkEnd w:id="87"/>
    <w:bookmarkStart w:name="z96" w:id="88"/>
    <w:p>
      <w:pPr>
        <w:spacing w:after="0"/>
        <w:ind w:left="0"/>
        <w:jc w:val="both"/>
      </w:pPr>
      <w:r>
        <w:rPr>
          <w:rFonts w:ascii="Times New Roman"/>
          <w:b w:val="false"/>
          <w:i w:val="false"/>
          <w:color w:val="000000"/>
          <w:sz w:val="28"/>
        </w:rPr>
        <w:t>
      13) проводит мониторинг:</w:t>
      </w:r>
    </w:p>
    <w:bookmarkEnd w:id="88"/>
    <w:bookmarkStart w:name="z97" w:id="89"/>
    <w:p>
      <w:pPr>
        <w:spacing w:after="0"/>
        <w:ind w:left="0"/>
        <w:jc w:val="both"/>
      </w:pPr>
      <w:r>
        <w:rPr>
          <w:rFonts w:ascii="Times New Roman"/>
          <w:b w:val="false"/>
          <w:i w:val="false"/>
          <w:color w:val="000000"/>
          <w:sz w:val="28"/>
        </w:rPr>
        <w:t>
      развития агропромышленного комплекса;</w:t>
      </w:r>
    </w:p>
    <w:bookmarkEnd w:id="89"/>
    <w:bookmarkStart w:name="z98" w:id="90"/>
    <w:p>
      <w:pPr>
        <w:spacing w:after="0"/>
        <w:ind w:left="0"/>
        <w:jc w:val="both"/>
      </w:pPr>
      <w:r>
        <w:rPr>
          <w:rFonts w:ascii="Times New Roman"/>
          <w:b w:val="false"/>
          <w:i w:val="false"/>
          <w:color w:val="000000"/>
          <w:sz w:val="28"/>
        </w:rPr>
        <w:t>
      цен и рынков продовольственных товаров;</w:t>
      </w:r>
    </w:p>
    <w:bookmarkEnd w:id="90"/>
    <w:bookmarkStart w:name="z99" w:id="91"/>
    <w:p>
      <w:pPr>
        <w:spacing w:after="0"/>
        <w:ind w:left="0"/>
        <w:jc w:val="both"/>
      </w:pPr>
      <w:r>
        <w:rPr>
          <w:rFonts w:ascii="Times New Roman"/>
          <w:b w:val="false"/>
          <w:i w:val="false"/>
          <w:color w:val="000000"/>
          <w:sz w:val="28"/>
        </w:rPr>
        <w:t>
      состояния продовольственной безопасности;</w:t>
      </w:r>
    </w:p>
    <w:bookmarkEnd w:id="91"/>
    <w:bookmarkStart w:name="z100" w:id="92"/>
    <w:p>
      <w:pPr>
        <w:spacing w:after="0"/>
        <w:ind w:left="0"/>
        <w:jc w:val="both"/>
      </w:pPr>
      <w:r>
        <w:rPr>
          <w:rFonts w:ascii="Times New Roman"/>
          <w:b w:val="false"/>
          <w:i w:val="false"/>
          <w:color w:val="000000"/>
          <w:sz w:val="28"/>
        </w:rPr>
        <w:t>
      14) разрабатывает и утверждает формы учета запасов продовольственных товаров по регионам и порядок представления отчетности;</w:t>
      </w:r>
    </w:p>
    <w:bookmarkEnd w:id="92"/>
    <w:bookmarkStart w:name="z101" w:id="93"/>
    <w:p>
      <w:pPr>
        <w:spacing w:after="0"/>
        <w:ind w:left="0"/>
        <w:jc w:val="both"/>
      </w:pPr>
      <w:r>
        <w:rPr>
          <w:rFonts w:ascii="Times New Roman"/>
          <w:b w:val="false"/>
          <w:i w:val="false"/>
          <w:color w:val="000000"/>
          <w:sz w:val="28"/>
        </w:rPr>
        <w:t>
      15) разрабатывает перечень информации и услуг, подлежащих предоставлению субъектам агропромышленного комплекса на безвозмездной основе;</w:t>
      </w:r>
    </w:p>
    <w:bookmarkEnd w:id="93"/>
    <w:bookmarkStart w:name="z102" w:id="94"/>
    <w:p>
      <w:pPr>
        <w:spacing w:after="0"/>
        <w:ind w:left="0"/>
        <w:jc w:val="both"/>
      </w:pPr>
      <w:r>
        <w:rPr>
          <w:rFonts w:ascii="Times New Roman"/>
          <w:b w:val="false"/>
          <w:i w:val="false"/>
          <w:color w:val="000000"/>
          <w:sz w:val="28"/>
        </w:rPr>
        <w:t>
      16) разрабатывает и утверждает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bookmarkEnd w:id="94"/>
    <w:bookmarkStart w:name="z103" w:id="95"/>
    <w:p>
      <w:pPr>
        <w:spacing w:after="0"/>
        <w:ind w:left="0"/>
        <w:jc w:val="both"/>
      </w:pPr>
      <w:r>
        <w:rPr>
          <w:rFonts w:ascii="Times New Roman"/>
          <w:b w:val="false"/>
          <w:i w:val="false"/>
          <w:color w:val="000000"/>
          <w:sz w:val="28"/>
        </w:rPr>
        <w:t>
      17) разрабатывает и утверждает перечень сельскохозяйственной продукции, по которой устанавливаются гарантированная закупочная цена и закупочная цена;</w:t>
      </w:r>
    </w:p>
    <w:bookmarkEnd w:id="95"/>
    <w:bookmarkStart w:name="z104" w:id="96"/>
    <w:p>
      <w:pPr>
        <w:spacing w:after="0"/>
        <w:ind w:left="0"/>
        <w:jc w:val="both"/>
      </w:pPr>
      <w:r>
        <w:rPr>
          <w:rFonts w:ascii="Times New Roman"/>
          <w:b w:val="false"/>
          <w:i w:val="false"/>
          <w:color w:val="000000"/>
          <w:sz w:val="28"/>
        </w:rPr>
        <w:t>
      18) вносит предложения по вопросам совершенствования нормативной правовой базы, ценовой, технической, таможенной, налоговой, кредитной, страховой деятельности, а также в сфере технического регулирования и политики государства в области агропромышленного комплекса;</w:t>
      </w:r>
    </w:p>
    <w:bookmarkEnd w:id="96"/>
    <w:bookmarkStart w:name="z105" w:id="97"/>
    <w:p>
      <w:pPr>
        <w:spacing w:after="0"/>
        <w:ind w:left="0"/>
        <w:jc w:val="both"/>
      </w:pPr>
      <w:r>
        <w:rPr>
          <w:rFonts w:ascii="Times New Roman"/>
          <w:b w:val="false"/>
          <w:i w:val="false"/>
          <w:color w:val="000000"/>
          <w:sz w:val="28"/>
        </w:rPr>
        <w:t>
      19) разрабатывает мероприятия по техническому оснащению субъектов агропромышленного комплекса и развитию сельскохозяйственного машиностроения;</w:t>
      </w:r>
    </w:p>
    <w:bookmarkEnd w:id="97"/>
    <w:bookmarkStart w:name="z106" w:id="98"/>
    <w:p>
      <w:pPr>
        <w:spacing w:after="0"/>
        <w:ind w:left="0"/>
        <w:jc w:val="both"/>
      </w:pPr>
      <w:r>
        <w:rPr>
          <w:rFonts w:ascii="Times New Roman"/>
          <w:b w:val="false"/>
          <w:i w:val="false"/>
          <w:color w:val="000000"/>
          <w:sz w:val="28"/>
        </w:rPr>
        <w:t>
      20) разрабатывает и утверждает правила субсидирования в рамках гарантирования и страхования займов субъектов агропромышленного комплекса;</w:t>
      </w:r>
    </w:p>
    <w:bookmarkEnd w:id="98"/>
    <w:bookmarkStart w:name="z107" w:id="99"/>
    <w:p>
      <w:pPr>
        <w:spacing w:after="0"/>
        <w:ind w:left="0"/>
        <w:jc w:val="both"/>
      </w:pPr>
      <w:r>
        <w:rPr>
          <w:rFonts w:ascii="Times New Roman"/>
          <w:b w:val="false"/>
          <w:i w:val="false"/>
          <w:color w:val="000000"/>
          <w:sz w:val="28"/>
        </w:rPr>
        <w:t>
      21) разрабатывает и утверждает правила субсидирования по возмещению части расходов, понесенных субъектом агропромышленного комплекса, при инвестиционных вложениях;</w:t>
      </w:r>
    </w:p>
    <w:bookmarkEnd w:id="99"/>
    <w:bookmarkStart w:name="z108" w:id="100"/>
    <w:p>
      <w:pPr>
        <w:spacing w:after="0"/>
        <w:ind w:left="0"/>
        <w:jc w:val="both"/>
      </w:pPr>
      <w:r>
        <w:rPr>
          <w:rFonts w:ascii="Times New Roman"/>
          <w:b w:val="false"/>
          <w:i w:val="false"/>
          <w:color w:val="000000"/>
          <w:sz w:val="28"/>
        </w:rPr>
        <w:t>
      22) разрабатывает и утверждает правила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bookmarkEnd w:id="100"/>
    <w:bookmarkStart w:name="z109" w:id="101"/>
    <w:p>
      <w:pPr>
        <w:spacing w:after="0"/>
        <w:ind w:left="0"/>
        <w:jc w:val="both"/>
      </w:pPr>
      <w:r>
        <w:rPr>
          <w:rFonts w:ascii="Times New Roman"/>
          <w:b w:val="false"/>
          <w:i w:val="false"/>
          <w:color w:val="000000"/>
          <w:sz w:val="28"/>
        </w:rPr>
        <w:t>
      23) разрабатывает и утверждает правила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bookmarkEnd w:id="101"/>
    <w:bookmarkStart w:name="z110" w:id="102"/>
    <w:p>
      <w:pPr>
        <w:spacing w:after="0"/>
        <w:ind w:left="0"/>
        <w:jc w:val="both"/>
      </w:pPr>
      <w:r>
        <w:rPr>
          <w:rFonts w:ascii="Times New Roman"/>
          <w:b w:val="false"/>
          <w:i w:val="false"/>
          <w:color w:val="000000"/>
          <w:sz w:val="28"/>
        </w:rPr>
        <w:t xml:space="preserve">
      24) разрабатывает и утверждает правила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p>
    <w:bookmarkEnd w:id="102"/>
    <w:bookmarkStart w:name="z111" w:id="103"/>
    <w:p>
      <w:pPr>
        <w:spacing w:after="0"/>
        <w:ind w:left="0"/>
        <w:jc w:val="both"/>
      </w:pPr>
      <w:r>
        <w:rPr>
          <w:rFonts w:ascii="Times New Roman"/>
          <w:b w:val="false"/>
          <w:i w:val="false"/>
          <w:color w:val="000000"/>
          <w:sz w:val="28"/>
        </w:rPr>
        <w:t>
      25) разрабатывает и утверждает правила приема экзаменов и выдачи удостоверений на право управления тракторами и изготовленных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w:t>
      </w:r>
    </w:p>
    <w:bookmarkEnd w:id="103"/>
    <w:bookmarkStart w:name="z112" w:id="104"/>
    <w:p>
      <w:pPr>
        <w:spacing w:after="0"/>
        <w:ind w:left="0"/>
        <w:jc w:val="both"/>
      </w:pPr>
      <w:r>
        <w:rPr>
          <w:rFonts w:ascii="Times New Roman"/>
          <w:b w:val="false"/>
          <w:i w:val="false"/>
          <w:color w:val="000000"/>
          <w:sz w:val="28"/>
        </w:rPr>
        <w:t>
      26) разрабатывает и утверждает правила проведения агрохимического обследования почв;</w:t>
      </w:r>
    </w:p>
    <w:bookmarkEnd w:id="104"/>
    <w:bookmarkStart w:name="z113" w:id="105"/>
    <w:p>
      <w:pPr>
        <w:spacing w:after="0"/>
        <w:ind w:left="0"/>
        <w:jc w:val="both"/>
      </w:pPr>
      <w:r>
        <w:rPr>
          <w:rFonts w:ascii="Times New Roman"/>
          <w:b w:val="false"/>
          <w:i w:val="false"/>
          <w:color w:val="000000"/>
          <w:sz w:val="28"/>
        </w:rPr>
        <w:t>
      27) разрабатывает и утверждает правила и порядок государственного ведения мониторинга и оценки мелиоративного состояния орошаемых земель в Республике Казахстан и информационного банка данных о мелиоративном состоянии земель сельскохозяйственного назначения;</w:t>
      </w:r>
    </w:p>
    <w:bookmarkEnd w:id="105"/>
    <w:bookmarkStart w:name="z114" w:id="106"/>
    <w:p>
      <w:pPr>
        <w:spacing w:after="0"/>
        <w:ind w:left="0"/>
        <w:jc w:val="both"/>
      </w:pPr>
      <w:r>
        <w:rPr>
          <w:rFonts w:ascii="Times New Roman"/>
          <w:b w:val="false"/>
          <w:i w:val="false"/>
          <w:color w:val="000000"/>
          <w:sz w:val="28"/>
        </w:rPr>
        <w:t>
      28) разрабатывает и утверждает по согласованию с центральным уполномоченным органом по бюджетному планированию натуральные нормы агрохимического обслуживания сельскохозяйственного производства;</w:t>
      </w:r>
    </w:p>
    <w:bookmarkEnd w:id="106"/>
    <w:bookmarkStart w:name="z115" w:id="107"/>
    <w:p>
      <w:pPr>
        <w:spacing w:after="0"/>
        <w:ind w:left="0"/>
        <w:jc w:val="both"/>
      </w:pPr>
      <w:r>
        <w:rPr>
          <w:rFonts w:ascii="Times New Roman"/>
          <w:b w:val="false"/>
          <w:i w:val="false"/>
          <w:color w:val="000000"/>
          <w:sz w:val="28"/>
        </w:rPr>
        <w:t>
      29) разрабатывает и утверждает по согласованию с центральным уполномоченным органом по бюджетному планированию:</w:t>
      </w:r>
    </w:p>
    <w:bookmarkEnd w:id="107"/>
    <w:bookmarkStart w:name="z116" w:id="108"/>
    <w:p>
      <w:pPr>
        <w:spacing w:after="0"/>
        <w:ind w:left="0"/>
        <w:jc w:val="both"/>
      </w:pPr>
      <w:r>
        <w:rPr>
          <w:rFonts w:ascii="Times New Roman"/>
          <w:b w:val="false"/>
          <w:i w:val="false"/>
          <w:color w:val="000000"/>
          <w:sz w:val="28"/>
        </w:rPr>
        <w:t>
      натуральные нормы на проведение мониторинга и оценки мелиоративного состояния орошаемых земель;</w:t>
      </w:r>
    </w:p>
    <w:bookmarkEnd w:id="108"/>
    <w:bookmarkStart w:name="z117" w:id="109"/>
    <w:p>
      <w:pPr>
        <w:spacing w:after="0"/>
        <w:ind w:left="0"/>
        <w:jc w:val="both"/>
      </w:pPr>
      <w:r>
        <w:rPr>
          <w:rFonts w:ascii="Times New Roman"/>
          <w:b w:val="false"/>
          <w:i w:val="false"/>
          <w:color w:val="000000"/>
          <w:sz w:val="28"/>
        </w:rPr>
        <w:t xml:space="preserve">
      натуральные нормы расходов материалов для эксплуатационных затрат при выполнении работ по оценке мелиоративного состояния орошаемых земель; </w:t>
      </w:r>
    </w:p>
    <w:bookmarkEnd w:id="109"/>
    <w:bookmarkStart w:name="z118" w:id="110"/>
    <w:p>
      <w:pPr>
        <w:spacing w:after="0"/>
        <w:ind w:left="0"/>
        <w:jc w:val="both"/>
      </w:pPr>
      <w:r>
        <w:rPr>
          <w:rFonts w:ascii="Times New Roman"/>
          <w:b w:val="false"/>
          <w:i w:val="false"/>
          <w:color w:val="000000"/>
          <w:sz w:val="28"/>
        </w:rPr>
        <w:t xml:space="preserve">
      30) утверждает правила создания и ведения информационного банка данных об агрохимическом состоянии земель сельскохозяйственного назначения; </w:t>
      </w:r>
    </w:p>
    <w:bookmarkEnd w:id="110"/>
    <w:bookmarkStart w:name="z119" w:id="111"/>
    <w:p>
      <w:pPr>
        <w:spacing w:after="0"/>
        <w:ind w:left="0"/>
        <w:jc w:val="both"/>
      </w:pPr>
      <w:r>
        <w:rPr>
          <w:rFonts w:ascii="Times New Roman"/>
          <w:b w:val="false"/>
          <w:i w:val="false"/>
          <w:color w:val="000000"/>
          <w:sz w:val="28"/>
        </w:rPr>
        <w:t>
      31) разрабатывает и утверждает нормы естественной убыли, усушки, утряски, порчи сельскохозяйственной продукции и продуктов ее переработки;</w:t>
      </w:r>
    </w:p>
    <w:bookmarkEnd w:id="111"/>
    <w:bookmarkStart w:name="z120" w:id="112"/>
    <w:p>
      <w:pPr>
        <w:spacing w:after="0"/>
        <w:ind w:left="0"/>
        <w:jc w:val="both"/>
      </w:pPr>
      <w:r>
        <w:rPr>
          <w:rFonts w:ascii="Times New Roman"/>
          <w:b w:val="false"/>
          <w:i w:val="false"/>
          <w:color w:val="000000"/>
          <w:sz w:val="28"/>
        </w:rPr>
        <w:t xml:space="preserve">
      32) организует информационно-маркетинговое обеспечение агропромышленного комплекса; </w:t>
      </w:r>
    </w:p>
    <w:bookmarkEnd w:id="112"/>
    <w:bookmarkStart w:name="z121" w:id="113"/>
    <w:p>
      <w:pPr>
        <w:spacing w:after="0"/>
        <w:ind w:left="0"/>
        <w:jc w:val="both"/>
      </w:pPr>
      <w:r>
        <w:rPr>
          <w:rFonts w:ascii="Times New Roman"/>
          <w:b w:val="false"/>
          <w:i w:val="false"/>
          <w:color w:val="000000"/>
          <w:sz w:val="28"/>
        </w:rPr>
        <w:t>
      33) проводит в пределах своей компетенции оценку уязвимости к изменению климата;</w:t>
      </w:r>
    </w:p>
    <w:bookmarkEnd w:id="113"/>
    <w:bookmarkStart w:name="z122" w:id="114"/>
    <w:p>
      <w:pPr>
        <w:spacing w:after="0"/>
        <w:ind w:left="0"/>
        <w:jc w:val="both"/>
      </w:pPr>
      <w:r>
        <w:rPr>
          <w:rFonts w:ascii="Times New Roman"/>
          <w:b w:val="false"/>
          <w:i w:val="false"/>
          <w:color w:val="000000"/>
          <w:sz w:val="28"/>
        </w:rPr>
        <w:t>
      34) определяет в пределах своей компетенции приоритеты и меры по адаптации к изменению климата;</w:t>
      </w:r>
    </w:p>
    <w:bookmarkEnd w:id="114"/>
    <w:bookmarkStart w:name="z123" w:id="115"/>
    <w:p>
      <w:pPr>
        <w:spacing w:after="0"/>
        <w:ind w:left="0"/>
        <w:jc w:val="both"/>
      </w:pPr>
      <w:r>
        <w:rPr>
          <w:rFonts w:ascii="Times New Roman"/>
          <w:b w:val="false"/>
          <w:i w:val="false"/>
          <w:color w:val="000000"/>
          <w:sz w:val="28"/>
        </w:rPr>
        <w:t>
      35) осуществляет в пределах своей компетенции меры по адаптации к изменению климата;</w:t>
      </w:r>
    </w:p>
    <w:bookmarkEnd w:id="115"/>
    <w:bookmarkStart w:name="z124" w:id="116"/>
    <w:p>
      <w:pPr>
        <w:spacing w:after="0"/>
        <w:ind w:left="0"/>
        <w:jc w:val="both"/>
      </w:pPr>
      <w:r>
        <w:rPr>
          <w:rFonts w:ascii="Times New Roman"/>
          <w:b w:val="false"/>
          <w:i w:val="false"/>
          <w:color w:val="000000"/>
          <w:sz w:val="28"/>
        </w:rPr>
        <w:t>
      36) осуществляет мониторинг и оценку эффективности мер по адаптации к изменению климата, определенных в пределах своей компетенции, и корректировку этих мер на основе результатов мониторинга и оценки;</w:t>
      </w:r>
    </w:p>
    <w:bookmarkEnd w:id="116"/>
    <w:bookmarkStart w:name="z125" w:id="117"/>
    <w:p>
      <w:pPr>
        <w:spacing w:after="0"/>
        <w:ind w:left="0"/>
        <w:jc w:val="both"/>
      </w:pPr>
      <w:r>
        <w:rPr>
          <w:rFonts w:ascii="Times New Roman"/>
          <w:b w:val="false"/>
          <w:i w:val="false"/>
          <w:color w:val="000000"/>
          <w:sz w:val="28"/>
        </w:rPr>
        <w:t>
      37) разрабатывает и утверждает перечень должностей специалистов агропромышленного комплекса, привлекаемых в сельские населенные пункты;</w:t>
      </w:r>
    </w:p>
    <w:bookmarkEnd w:id="117"/>
    <w:bookmarkStart w:name="z126" w:id="118"/>
    <w:p>
      <w:pPr>
        <w:spacing w:after="0"/>
        <w:ind w:left="0"/>
        <w:jc w:val="both"/>
      </w:pPr>
      <w:r>
        <w:rPr>
          <w:rFonts w:ascii="Times New Roman"/>
          <w:b w:val="false"/>
          <w:i w:val="false"/>
          <w:color w:val="000000"/>
          <w:sz w:val="28"/>
        </w:rPr>
        <w:t xml:space="preserve">
      38) осуществляет координацию и методическое руководство местных исполнительных органов в регулируемых сферах; </w:t>
      </w:r>
    </w:p>
    <w:bookmarkEnd w:id="118"/>
    <w:bookmarkStart w:name="z127" w:id="119"/>
    <w:p>
      <w:pPr>
        <w:spacing w:after="0"/>
        <w:ind w:left="0"/>
        <w:jc w:val="both"/>
      </w:pPr>
      <w:r>
        <w:rPr>
          <w:rFonts w:ascii="Times New Roman"/>
          <w:b w:val="false"/>
          <w:i w:val="false"/>
          <w:color w:val="000000"/>
          <w:sz w:val="28"/>
        </w:rPr>
        <w:t xml:space="preserve">
      39) вносит в Правительство Республики Казахстан предложения о выпуске материальных ценностей из государственного резерва для оказания регулирующего воздействия на рынок и по перечню организаций, участвующих в выпуске материальных ценностей из государственного резерва, объемам и ценам выпускаемых материальных ценностей; </w:t>
      </w:r>
    </w:p>
    <w:bookmarkEnd w:id="119"/>
    <w:bookmarkStart w:name="z128" w:id="120"/>
    <w:p>
      <w:pPr>
        <w:spacing w:after="0"/>
        <w:ind w:left="0"/>
        <w:jc w:val="both"/>
      </w:pPr>
      <w:r>
        <w:rPr>
          <w:rFonts w:ascii="Times New Roman"/>
          <w:b w:val="false"/>
          <w:i w:val="false"/>
          <w:color w:val="000000"/>
          <w:sz w:val="28"/>
        </w:rPr>
        <w:t>
      40) организует систему товародвижения продукции агропромышленного комплекса;</w:t>
      </w:r>
    </w:p>
    <w:bookmarkEnd w:id="120"/>
    <w:bookmarkStart w:name="z129" w:id="121"/>
    <w:p>
      <w:pPr>
        <w:spacing w:after="0"/>
        <w:ind w:left="0"/>
        <w:jc w:val="both"/>
      </w:pPr>
      <w:r>
        <w:rPr>
          <w:rFonts w:ascii="Times New Roman"/>
          <w:b w:val="false"/>
          <w:i w:val="false"/>
          <w:color w:val="000000"/>
          <w:sz w:val="28"/>
        </w:rPr>
        <w:t xml:space="preserve">
      41) разрабатывает и утверждает отраслевую систему поощрения; </w:t>
      </w:r>
    </w:p>
    <w:bookmarkEnd w:id="121"/>
    <w:bookmarkStart w:name="z130" w:id="122"/>
    <w:p>
      <w:pPr>
        <w:spacing w:after="0"/>
        <w:ind w:left="0"/>
        <w:jc w:val="both"/>
      </w:pPr>
      <w:r>
        <w:rPr>
          <w:rFonts w:ascii="Times New Roman"/>
          <w:b w:val="false"/>
          <w:i w:val="false"/>
          <w:color w:val="000000"/>
          <w:sz w:val="28"/>
        </w:rPr>
        <w:t>
      42) разрабатывает и утверждает правила проведения конкурса "Лучший по профессии в агропромышленном комплексе";</w:t>
      </w:r>
    </w:p>
    <w:bookmarkEnd w:id="122"/>
    <w:bookmarkStart w:name="z131" w:id="123"/>
    <w:p>
      <w:pPr>
        <w:spacing w:after="0"/>
        <w:ind w:left="0"/>
        <w:jc w:val="both"/>
      </w:pPr>
      <w:r>
        <w:rPr>
          <w:rFonts w:ascii="Times New Roman"/>
          <w:b w:val="false"/>
          <w:i w:val="false"/>
          <w:color w:val="000000"/>
          <w:sz w:val="28"/>
        </w:rPr>
        <w:t>
      43) организует республиканские выставки, ярмарки продукции агропромышленного комплекса;</w:t>
      </w:r>
    </w:p>
    <w:bookmarkEnd w:id="123"/>
    <w:bookmarkStart w:name="z132" w:id="124"/>
    <w:p>
      <w:pPr>
        <w:spacing w:after="0"/>
        <w:ind w:left="0"/>
        <w:jc w:val="both"/>
      </w:pPr>
      <w:r>
        <w:rPr>
          <w:rFonts w:ascii="Times New Roman"/>
          <w:b w:val="false"/>
          <w:i w:val="false"/>
          <w:color w:val="000000"/>
          <w:sz w:val="28"/>
        </w:rPr>
        <w:t>
      44) разрабатывает и утверждает форму обязательства получателя субсидий;</w:t>
      </w:r>
    </w:p>
    <w:bookmarkEnd w:id="124"/>
    <w:bookmarkStart w:name="z133" w:id="125"/>
    <w:p>
      <w:pPr>
        <w:spacing w:after="0"/>
        <w:ind w:left="0"/>
        <w:jc w:val="both"/>
      </w:pPr>
      <w:r>
        <w:rPr>
          <w:rFonts w:ascii="Times New Roman"/>
          <w:b w:val="false"/>
          <w:i w:val="false"/>
          <w:color w:val="000000"/>
          <w:sz w:val="28"/>
        </w:rPr>
        <w:t>
      45) организует проведение специализированными государственными учреждениями мониторинга и оценки мелиоративного состояния орошаемых земель;</w:t>
      </w:r>
    </w:p>
    <w:bookmarkEnd w:id="125"/>
    <w:bookmarkStart w:name="z134" w:id="126"/>
    <w:p>
      <w:pPr>
        <w:spacing w:after="0"/>
        <w:ind w:left="0"/>
        <w:jc w:val="both"/>
      </w:pPr>
      <w:r>
        <w:rPr>
          <w:rFonts w:ascii="Times New Roman"/>
          <w:b w:val="false"/>
          <w:i w:val="false"/>
          <w:color w:val="000000"/>
          <w:sz w:val="28"/>
        </w:rPr>
        <w:t>
      46) разрабатывает перечень социально значимых продовольственных товаров;</w:t>
      </w:r>
    </w:p>
    <w:bookmarkEnd w:id="126"/>
    <w:bookmarkStart w:name="z135" w:id="127"/>
    <w:p>
      <w:pPr>
        <w:spacing w:after="0"/>
        <w:ind w:left="0"/>
        <w:jc w:val="both"/>
      </w:pPr>
      <w:r>
        <w:rPr>
          <w:rFonts w:ascii="Times New Roman"/>
          <w:b w:val="false"/>
          <w:i w:val="false"/>
          <w:color w:val="000000"/>
          <w:sz w:val="28"/>
        </w:rPr>
        <w:t>
      47) разрабатывает и утверждает типовые правила реализации механизмов стабилизации цен на социально значимые продовольственные товары;</w:t>
      </w:r>
    </w:p>
    <w:bookmarkEnd w:id="127"/>
    <w:bookmarkStart w:name="z136" w:id="128"/>
    <w:p>
      <w:pPr>
        <w:spacing w:after="0"/>
        <w:ind w:left="0"/>
        <w:jc w:val="both"/>
      </w:pPr>
      <w:r>
        <w:rPr>
          <w:rFonts w:ascii="Times New Roman"/>
          <w:b w:val="false"/>
          <w:i w:val="false"/>
          <w:color w:val="000000"/>
          <w:sz w:val="28"/>
        </w:rPr>
        <w:t>
      48) разрабатывает и утверждает правила субсидирования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128"/>
    <w:bookmarkStart w:name="z137" w:id="129"/>
    <w:p>
      <w:pPr>
        <w:spacing w:after="0"/>
        <w:ind w:left="0"/>
        <w:jc w:val="both"/>
      </w:pPr>
      <w:r>
        <w:rPr>
          <w:rFonts w:ascii="Times New Roman"/>
          <w:b w:val="false"/>
          <w:i w:val="false"/>
          <w:color w:val="000000"/>
          <w:sz w:val="28"/>
        </w:rPr>
        <w:t>
      49) осуществляет мониторинг развития системы микрокредитования в сельской местности;</w:t>
      </w:r>
    </w:p>
    <w:bookmarkEnd w:id="129"/>
    <w:bookmarkStart w:name="z138" w:id="130"/>
    <w:p>
      <w:pPr>
        <w:spacing w:after="0"/>
        <w:ind w:left="0"/>
        <w:jc w:val="both"/>
      </w:pPr>
      <w:r>
        <w:rPr>
          <w:rFonts w:ascii="Times New Roman"/>
          <w:b w:val="false"/>
          <w:i w:val="false"/>
          <w:color w:val="000000"/>
          <w:sz w:val="28"/>
        </w:rPr>
        <w:t xml:space="preserve">
      50) разрабатывает и утверждает правила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 </w:t>
      </w:r>
    </w:p>
    <w:bookmarkEnd w:id="130"/>
    <w:bookmarkStart w:name="z139" w:id="131"/>
    <w:p>
      <w:pPr>
        <w:spacing w:after="0"/>
        <w:ind w:left="0"/>
        <w:jc w:val="both"/>
      </w:pPr>
      <w:r>
        <w:rPr>
          <w:rFonts w:ascii="Times New Roman"/>
          <w:b w:val="false"/>
          <w:i w:val="false"/>
          <w:color w:val="000000"/>
          <w:sz w:val="28"/>
        </w:rPr>
        <w:t>
      51) разрабатывает и утверждает тарифы на оказываемые платные виды услуг республиканским государственным учреждением при проведении мониторинга и оценки мелиоративного состояния орошаемых земель;</w:t>
      </w:r>
    </w:p>
    <w:bookmarkEnd w:id="131"/>
    <w:bookmarkStart w:name="z140" w:id="132"/>
    <w:p>
      <w:pPr>
        <w:spacing w:after="0"/>
        <w:ind w:left="0"/>
        <w:jc w:val="both"/>
      </w:pPr>
      <w:r>
        <w:rPr>
          <w:rFonts w:ascii="Times New Roman"/>
          <w:b w:val="false"/>
          <w:i w:val="false"/>
          <w:color w:val="000000"/>
          <w:sz w:val="28"/>
        </w:rPr>
        <w:t>
      52) разрабатывает и утверждает правила субсидирования:</w:t>
      </w:r>
    </w:p>
    <w:bookmarkEnd w:id="132"/>
    <w:bookmarkStart w:name="z141" w:id="133"/>
    <w:p>
      <w:pPr>
        <w:spacing w:after="0"/>
        <w:ind w:left="0"/>
        <w:jc w:val="both"/>
      </w:pPr>
      <w:r>
        <w:rPr>
          <w:rFonts w:ascii="Times New Roman"/>
          <w:b w:val="false"/>
          <w:i w:val="false"/>
          <w:color w:val="000000"/>
          <w:sz w:val="28"/>
        </w:rPr>
        <w:t>
      повышения продуктивности и качества продукции животноводства;</w:t>
      </w:r>
    </w:p>
    <w:bookmarkEnd w:id="133"/>
    <w:bookmarkStart w:name="z142" w:id="134"/>
    <w:p>
      <w:pPr>
        <w:spacing w:after="0"/>
        <w:ind w:left="0"/>
        <w:jc w:val="both"/>
      </w:pPr>
      <w:r>
        <w:rPr>
          <w:rFonts w:ascii="Times New Roman"/>
          <w:b w:val="false"/>
          <w:i w:val="false"/>
          <w:color w:val="000000"/>
          <w:sz w:val="28"/>
        </w:rPr>
        <w:t xml:space="preserve">
      развития племенного животноводства; </w:t>
      </w:r>
    </w:p>
    <w:bookmarkEnd w:id="134"/>
    <w:bookmarkStart w:name="z143" w:id="135"/>
    <w:p>
      <w:pPr>
        <w:spacing w:after="0"/>
        <w:ind w:left="0"/>
        <w:jc w:val="both"/>
      </w:pPr>
      <w:r>
        <w:rPr>
          <w:rFonts w:ascii="Times New Roman"/>
          <w:b w:val="false"/>
          <w:i w:val="false"/>
          <w:color w:val="000000"/>
          <w:sz w:val="28"/>
        </w:rPr>
        <w:t>
      повышения урожайности и качества продукции растениеводства;</w:t>
      </w:r>
    </w:p>
    <w:bookmarkEnd w:id="135"/>
    <w:bookmarkStart w:name="z144" w:id="136"/>
    <w:p>
      <w:pPr>
        <w:spacing w:after="0"/>
        <w:ind w:left="0"/>
        <w:jc w:val="both"/>
      </w:pPr>
      <w:r>
        <w:rPr>
          <w:rFonts w:ascii="Times New Roman"/>
          <w:b w:val="false"/>
          <w:i w:val="false"/>
          <w:color w:val="000000"/>
          <w:sz w:val="28"/>
        </w:rPr>
        <w:t>
      стоимости услуг по подаче воды сельскохозяйственным товаропроизводителям;</w:t>
      </w:r>
    </w:p>
    <w:bookmarkEnd w:id="136"/>
    <w:bookmarkStart w:name="z145" w:id="137"/>
    <w:p>
      <w:pPr>
        <w:spacing w:after="0"/>
        <w:ind w:left="0"/>
        <w:jc w:val="both"/>
      </w:pPr>
      <w:r>
        <w:rPr>
          <w:rFonts w:ascii="Times New Roman"/>
          <w:b w:val="false"/>
          <w:i w:val="false"/>
          <w:color w:val="000000"/>
          <w:sz w:val="28"/>
        </w:rPr>
        <w:t>
      стоимости затрат на возделывание сельскохозяйственных культур в защищенном грунте;</w:t>
      </w:r>
    </w:p>
    <w:bookmarkEnd w:id="137"/>
    <w:bookmarkStart w:name="z146" w:id="138"/>
    <w:p>
      <w:pPr>
        <w:spacing w:after="0"/>
        <w:ind w:left="0"/>
        <w:jc w:val="both"/>
      </w:pPr>
      <w:r>
        <w:rPr>
          <w:rFonts w:ascii="Times New Roman"/>
          <w:b w:val="false"/>
          <w:i w:val="false"/>
          <w:color w:val="000000"/>
          <w:sz w:val="28"/>
        </w:rPr>
        <w:t>
      увеличения доли переработки отечественной сельскохозяйственной продукции;</w:t>
      </w:r>
    </w:p>
    <w:bookmarkEnd w:id="138"/>
    <w:bookmarkStart w:name="z147" w:id="139"/>
    <w:p>
      <w:pPr>
        <w:spacing w:after="0"/>
        <w:ind w:left="0"/>
        <w:jc w:val="both"/>
      </w:pPr>
      <w:r>
        <w:rPr>
          <w:rFonts w:ascii="Times New Roman"/>
          <w:b w:val="false"/>
          <w:i w:val="false"/>
          <w:color w:val="000000"/>
          <w:sz w:val="28"/>
        </w:rPr>
        <w:t>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bookmarkEnd w:id="139"/>
    <w:bookmarkStart w:name="z148" w:id="140"/>
    <w:p>
      <w:pPr>
        <w:spacing w:after="0"/>
        <w:ind w:left="0"/>
        <w:jc w:val="both"/>
      </w:pPr>
      <w:r>
        <w:rPr>
          <w:rFonts w:ascii="Times New Roman"/>
          <w:b w:val="false"/>
          <w:i w:val="false"/>
          <w:color w:val="000000"/>
          <w:sz w:val="28"/>
        </w:rPr>
        <w:t>
      развития систем управления производством сельскохозяйственной продукции;</w:t>
      </w:r>
    </w:p>
    <w:bookmarkEnd w:id="140"/>
    <w:bookmarkStart w:name="z149" w:id="141"/>
    <w:p>
      <w:pPr>
        <w:spacing w:after="0"/>
        <w:ind w:left="0"/>
        <w:jc w:val="both"/>
      </w:pPr>
      <w:r>
        <w:rPr>
          <w:rFonts w:ascii="Times New Roman"/>
          <w:b w:val="false"/>
          <w:i w:val="false"/>
          <w:color w:val="000000"/>
          <w:sz w:val="28"/>
        </w:rPr>
        <w:t xml:space="preserve">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 </w:t>
      </w:r>
    </w:p>
    <w:bookmarkEnd w:id="141"/>
    <w:bookmarkStart w:name="z150" w:id="142"/>
    <w:p>
      <w:pPr>
        <w:spacing w:after="0"/>
        <w:ind w:left="0"/>
        <w:jc w:val="both"/>
      </w:pPr>
      <w:r>
        <w:rPr>
          <w:rFonts w:ascii="Times New Roman"/>
          <w:b w:val="false"/>
          <w:i w:val="false"/>
          <w:color w:val="000000"/>
          <w:sz w:val="28"/>
        </w:rPr>
        <w:t>
      купонного вознаграждения по облигациям;</w:t>
      </w:r>
    </w:p>
    <w:bookmarkEnd w:id="142"/>
    <w:bookmarkStart w:name="z151" w:id="143"/>
    <w:p>
      <w:pPr>
        <w:spacing w:after="0"/>
        <w:ind w:left="0"/>
        <w:jc w:val="both"/>
      </w:pPr>
      <w:r>
        <w:rPr>
          <w:rFonts w:ascii="Times New Roman"/>
          <w:b w:val="false"/>
          <w:i w:val="false"/>
          <w:color w:val="000000"/>
          <w:sz w:val="28"/>
        </w:rPr>
        <w:t xml:space="preserve">
      стоимости затрат разработки и внедрения научно-исследовательских и опытно-конструкторских работ; </w:t>
      </w:r>
    </w:p>
    <w:bookmarkEnd w:id="143"/>
    <w:bookmarkStart w:name="z152" w:id="144"/>
    <w:p>
      <w:pPr>
        <w:spacing w:after="0"/>
        <w:ind w:left="0"/>
        <w:jc w:val="both"/>
      </w:pPr>
      <w:r>
        <w:rPr>
          <w:rFonts w:ascii="Times New Roman"/>
          <w:b w:val="false"/>
          <w:i w:val="false"/>
          <w:color w:val="000000"/>
          <w:sz w:val="28"/>
        </w:rPr>
        <w:t xml:space="preserve">
      53) разрабатывает и утверждает правила субсидирования затрат ревизионных союзов сельскохозяйственных кооперативов на проведение внутреннего аудита сельскохозяйственных кооперативов; </w:t>
      </w:r>
    </w:p>
    <w:bookmarkEnd w:id="144"/>
    <w:bookmarkStart w:name="z153" w:id="145"/>
    <w:p>
      <w:pPr>
        <w:spacing w:after="0"/>
        <w:ind w:left="0"/>
        <w:jc w:val="both"/>
      </w:pPr>
      <w:r>
        <w:rPr>
          <w:rFonts w:ascii="Times New Roman"/>
          <w:b w:val="false"/>
          <w:i w:val="false"/>
          <w:color w:val="000000"/>
          <w:sz w:val="28"/>
        </w:rPr>
        <w:t xml:space="preserve">
      54) разрабатывает и утверждает перечень видов деятельности сельскохозяйственных кооперативов по выполнению (оказанию) работ (услуг) для своих членов, а также товаров, которые сельскохозяйственный кооператив реализует своим членам; </w:t>
      </w:r>
    </w:p>
    <w:bookmarkEnd w:id="145"/>
    <w:bookmarkStart w:name="z154" w:id="146"/>
    <w:p>
      <w:pPr>
        <w:spacing w:after="0"/>
        <w:ind w:left="0"/>
        <w:jc w:val="both"/>
      </w:pPr>
      <w:r>
        <w:rPr>
          <w:rFonts w:ascii="Times New Roman"/>
          <w:b w:val="false"/>
          <w:i w:val="false"/>
          <w:color w:val="000000"/>
          <w:sz w:val="28"/>
        </w:rPr>
        <w:t xml:space="preserve">
      55) утверждает нормы естественной убыли (падежа) сельскохозяйственных животных по согласованию с центральным уполномоченным органом по бюджетному планированию; </w:t>
      </w:r>
    </w:p>
    <w:bookmarkEnd w:id="146"/>
    <w:bookmarkStart w:name="z155" w:id="147"/>
    <w:p>
      <w:pPr>
        <w:spacing w:after="0"/>
        <w:ind w:left="0"/>
        <w:jc w:val="both"/>
      </w:pPr>
      <w:r>
        <w:rPr>
          <w:rFonts w:ascii="Times New Roman"/>
          <w:b w:val="false"/>
          <w:i w:val="false"/>
          <w:color w:val="000000"/>
          <w:sz w:val="28"/>
        </w:rPr>
        <w:t xml:space="preserve">
      56) определяет оператора в сфере страхования в агропромышленном комплексе; </w:t>
      </w:r>
    </w:p>
    <w:bookmarkEnd w:id="147"/>
    <w:bookmarkStart w:name="z156" w:id="148"/>
    <w:p>
      <w:pPr>
        <w:spacing w:after="0"/>
        <w:ind w:left="0"/>
        <w:jc w:val="both"/>
      </w:pPr>
      <w:r>
        <w:rPr>
          <w:rFonts w:ascii="Times New Roman"/>
          <w:b w:val="false"/>
          <w:i w:val="false"/>
          <w:color w:val="000000"/>
          <w:sz w:val="28"/>
        </w:rPr>
        <w:t>
      57) разрабатывает и утверждает правила субсидирования страховых премий;</w:t>
      </w:r>
    </w:p>
    <w:bookmarkEnd w:id="148"/>
    <w:bookmarkStart w:name="z157" w:id="149"/>
    <w:p>
      <w:pPr>
        <w:spacing w:after="0"/>
        <w:ind w:left="0"/>
        <w:jc w:val="both"/>
      </w:pPr>
      <w:r>
        <w:rPr>
          <w:rFonts w:ascii="Times New Roman"/>
          <w:b w:val="false"/>
          <w:i w:val="false"/>
          <w:color w:val="000000"/>
          <w:sz w:val="28"/>
        </w:rPr>
        <w:t>
      58) определяет порядок разработки и утверждения страховых продуктов;</w:t>
      </w:r>
    </w:p>
    <w:bookmarkEnd w:id="149"/>
    <w:bookmarkStart w:name="z158" w:id="150"/>
    <w:p>
      <w:pPr>
        <w:spacing w:after="0"/>
        <w:ind w:left="0"/>
        <w:jc w:val="both"/>
      </w:pPr>
      <w:r>
        <w:rPr>
          <w:rFonts w:ascii="Times New Roman"/>
          <w:b w:val="false"/>
          <w:i w:val="false"/>
          <w:color w:val="000000"/>
          <w:sz w:val="28"/>
        </w:rPr>
        <w:t xml:space="preserve">
      59) участвует в формировании государственного образовательного заказа на подготовку специалистов с высшим и послевузовским образованием в организациях образования, осуществляющих подготовку кадров для агропромышленного комплекса, финансируемых из республиканского бюджета; </w:t>
      </w:r>
    </w:p>
    <w:bookmarkEnd w:id="150"/>
    <w:bookmarkStart w:name="z159" w:id="151"/>
    <w:p>
      <w:pPr>
        <w:spacing w:after="0"/>
        <w:ind w:left="0"/>
        <w:jc w:val="both"/>
      </w:pPr>
      <w:r>
        <w:rPr>
          <w:rFonts w:ascii="Times New Roman"/>
          <w:b w:val="false"/>
          <w:i w:val="false"/>
          <w:color w:val="000000"/>
          <w:sz w:val="28"/>
        </w:rPr>
        <w:t xml:space="preserve">
      60) утверждает распределение и размещение государственного образовательного заказа на подготовку специалистов с высшим и послевузовским образованием в организациях образования, осуществляющих подготовку кадров для агропромышленного комплекса, финансируемых из республиканского бюджета; </w:t>
      </w:r>
    </w:p>
    <w:bookmarkEnd w:id="151"/>
    <w:bookmarkStart w:name="z160" w:id="152"/>
    <w:p>
      <w:pPr>
        <w:spacing w:after="0"/>
        <w:ind w:left="0"/>
        <w:jc w:val="both"/>
      </w:pPr>
      <w:r>
        <w:rPr>
          <w:rFonts w:ascii="Times New Roman"/>
          <w:b w:val="false"/>
          <w:i w:val="false"/>
          <w:color w:val="000000"/>
          <w:sz w:val="28"/>
        </w:rPr>
        <w:t>
      61) осуществляет нормативно-методическое обеспечение агропромышленного комплекса посредством разработки стандартов, нормативов, инструкций, методик и рекомендаций;</w:t>
      </w:r>
    </w:p>
    <w:bookmarkEnd w:id="152"/>
    <w:bookmarkStart w:name="z161" w:id="153"/>
    <w:p>
      <w:pPr>
        <w:spacing w:after="0"/>
        <w:ind w:left="0"/>
        <w:jc w:val="both"/>
      </w:pPr>
      <w:r>
        <w:rPr>
          <w:rFonts w:ascii="Times New Roman"/>
          <w:b w:val="false"/>
          <w:i w:val="false"/>
          <w:color w:val="000000"/>
          <w:sz w:val="28"/>
        </w:rPr>
        <w:t>
      62) осуществляет координацию и методическое руководство местных исполнительных органов в области семеноводства;</w:t>
      </w:r>
    </w:p>
    <w:bookmarkEnd w:id="153"/>
    <w:bookmarkStart w:name="z162" w:id="154"/>
    <w:p>
      <w:pPr>
        <w:spacing w:after="0"/>
        <w:ind w:left="0"/>
        <w:jc w:val="both"/>
      </w:pPr>
      <w:r>
        <w:rPr>
          <w:rFonts w:ascii="Times New Roman"/>
          <w:b w:val="false"/>
          <w:i w:val="false"/>
          <w:color w:val="000000"/>
          <w:sz w:val="28"/>
        </w:rPr>
        <w:t>
      63) разрабатывает и реализует научно-технические программы по селекции, сортоиспытанию и семеноводству;</w:t>
      </w:r>
    </w:p>
    <w:bookmarkEnd w:id="154"/>
    <w:bookmarkStart w:name="z163" w:id="155"/>
    <w:p>
      <w:pPr>
        <w:spacing w:after="0"/>
        <w:ind w:left="0"/>
        <w:jc w:val="both"/>
      </w:pPr>
      <w:r>
        <w:rPr>
          <w:rFonts w:ascii="Times New Roman"/>
          <w:b w:val="false"/>
          <w:i w:val="false"/>
          <w:color w:val="000000"/>
          <w:sz w:val="28"/>
        </w:rPr>
        <w:t xml:space="preserve">
      64) прогнозирует объемы производства и реализации семян сортов сельскохозяйственных растений, рекомендуемых к использованию в Республике Казахстан; </w:t>
      </w:r>
    </w:p>
    <w:bookmarkEnd w:id="155"/>
    <w:bookmarkStart w:name="z164" w:id="156"/>
    <w:p>
      <w:pPr>
        <w:spacing w:after="0"/>
        <w:ind w:left="0"/>
        <w:jc w:val="both"/>
      </w:pPr>
      <w:r>
        <w:rPr>
          <w:rFonts w:ascii="Times New Roman"/>
          <w:b w:val="false"/>
          <w:i w:val="false"/>
          <w:color w:val="000000"/>
          <w:sz w:val="28"/>
        </w:rPr>
        <w:t xml:space="preserve">
      65) разрабатывает и утверждает правила аттестации производителей оригинальных и элитных семян, семян первой, второй и третьей репродукций, реализаторов семян; </w:t>
      </w:r>
    </w:p>
    <w:bookmarkEnd w:id="156"/>
    <w:bookmarkStart w:name="z165" w:id="157"/>
    <w:p>
      <w:pPr>
        <w:spacing w:after="0"/>
        <w:ind w:left="0"/>
        <w:jc w:val="both"/>
      </w:pPr>
      <w:r>
        <w:rPr>
          <w:rFonts w:ascii="Times New Roman"/>
          <w:b w:val="false"/>
          <w:i w:val="false"/>
          <w:color w:val="000000"/>
          <w:sz w:val="28"/>
        </w:rPr>
        <w:t>
      66) разрабатывает и утверждает перечни родов и видов растений, по которым патентоспособность и хозяйственная полезность оцениваются по данным государственного испытания или заявителя;</w:t>
      </w:r>
    </w:p>
    <w:bookmarkEnd w:id="157"/>
    <w:bookmarkStart w:name="z166" w:id="158"/>
    <w:p>
      <w:pPr>
        <w:spacing w:after="0"/>
        <w:ind w:left="0"/>
        <w:jc w:val="both"/>
      </w:pPr>
      <w:r>
        <w:rPr>
          <w:rFonts w:ascii="Times New Roman"/>
          <w:b w:val="false"/>
          <w:i w:val="false"/>
          <w:color w:val="000000"/>
          <w:sz w:val="28"/>
        </w:rPr>
        <w:t>
      67) утверждает:</w:t>
      </w:r>
    </w:p>
    <w:bookmarkEnd w:id="158"/>
    <w:bookmarkStart w:name="z167" w:id="159"/>
    <w:p>
      <w:pPr>
        <w:spacing w:after="0"/>
        <w:ind w:left="0"/>
        <w:jc w:val="both"/>
      </w:pPr>
      <w:r>
        <w:rPr>
          <w:rFonts w:ascii="Times New Roman"/>
          <w:b w:val="false"/>
          <w:i w:val="false"/>
          <w:color w:val="000000"/>
          <w:sz w:val="28"/>
        </w:rPr>
        <w:t>
      порядок ведения Государственного реестра селекционных достижений, рекомендуемых к использованию в Республике Казахстан;</w:t>
      </w:r>
    </w:p>
    <w:bookmarkEnd w:id="159"/>
    <w:bookmarkStart w:name="z168" w:id="160"/>
    <w:p>
      <w:pPr>
        <w:spacing w:after="0"/>
        <w:ind w:left="0"/>
        <w:jc w:val="both"/>
      </w:pPr>
      <w:r>
        <w:rPr>
          <w:rFonts w:ascii="Times New Roman"/>
          <w:b w:val="false"/>
          <w:i w:val="false"/>
          <w:color w:val="000000"/>
          <w:sz w:val="28"/>
        </w:rPr>
        <w:t>
      положение о республиканской комиссии по вопросам сортоиспытания сельскохозяйственных растений;</w:t>
      </w:r>
    </w:p>
    <w:bookmarkEnd w:id="160"/>
    <w:bookmarkStart w:name="z169" w:id="161"/>
    <w:p>
      <w:pPr>
        <w:spacing w:after="0"/>
        <w:ind w:left="0"/>
        <w:jc w:val="both"/>
      </w:pPr>
      <w:r>
        <w:rPr>
          <w:rFonts w:ascii="Times New Roman"/>
          <w:b w:val="false"/>
          <w:i w:val="false"/>
          <w:color w:val="000000"/>
          <w:sz w:val="28"/>
        </w:rPr>
        <w:t>
      методики проведения сортоиспытания сельскохозяйственных растений;</w:t>
      </w:r>
    </w:p>
    <w:bookmarkEnd w:id="161"/>
    <w:bookmarkStart w:name="z170" w:id="162"/>
    <w:p>
      <w:pPr>
        <w:spacing w:after="0"/>
        <w:ind w:left="0"/>
        <w:jc w:val="both"/>
      </w:pPr>
      <w:r>
        <w:rPr>
          <w:rFonts w:ascii="Times New Roman"/>
          <w:b w:val="false"/>
          <w:i w:val="false"/>
          <w:color w:val="000000"/>
          <w:sz w:val="28"/>
        </w:rPr>
        <w:t>
      порядок установления ежегодных квот производства оригинальных и реализации элитных семян, подлежащих субсидированию, для аттестованных субъектов семеноводства;</w:t>
      </w:r>
    </w:p>
    <w:bookmarkEnd w:id="162"/>
    <w:bookmarkStart w:name="z171" w:id="163"/>
    <w:p>
      <w:pPr>
        <w:spacing w:after="0"/>
        <w:ind w:left="0"/>
        <w:jc w:val="both"/>
      </w:pPr>
      <w:r>
        <w:rPr>
          <w:rFonts w:ascii="Times New Roman"/>
          <w:b w:val="false"/>
          <w:i w:val="false"/>
          <w:color w:val="000000"/>
          <w:sz w:val="28"/>
        </w:rPr>
        <w:t>
      порядок проведения апробации сортовых посевов;</w:t>
      </w:r>
    </w:p>
    <w:bookmarkEnd w:id="163"/>
    <w:bookmarkStart w:name="z172" w:id="164"/>
    <w:p>
      <w:pPr>
        <w:spacing w:after="0"/>
        <w:ind w:left="0"/>
        <w:jc w:val="both"/>
      </w:pPr>
      <w:r>
        <w:rPr>
          <w:rFonts w:ascii="Times New Roman"/>
          <w:b w:val="false"/>
          <w:i w:val="false"/>
          <w:color w:val="000000"/>
          <w:sz w:val="28"/>
        </w:rPr>
        <w:t>
      68) разрабатывает и утверждает правила осуществления сортового и семенного контроля, грунтовой оценки, лабораторных сортовых испытаний, экспертизы качества семян;</w:t>
      </w:r>
    </w:p>
    <w:bookmarkEnd w:id="164"/>
    <w:bookmarkStart w:name="z173" w:id="165"/>
    <w:p>
      <w:pPr>
        <w:spacing w:after="0"/>
        <w:ind w:left="0"/>
        <w:jc w:val="both"/>
      </w:pPr>
      <w:r>
        <w:rPr>
          <w:rFonts w:ascii="Times New Roman"/>
          <w:b w:val="false"/>
          <w:i w:val="false"/>
          <w:color w:val="000000"/>
          <w:sz w:val="28"/>
        </w:rPr>
        <w:t xml:space="preserve">
      69) определяет направления государственной поддержки семеноводства, перечень сельскохозяйственных растений, семена которых подлежат субсидированию за счет бюджетных средств, и нормативы субсидий на них; </w:t>
      </w:r>
    </w:p>
    <w:bookmarkEnd w:id="165"/>
    <w:bookmarkStart w:name="z174" w:id="166"/>
    <w:p>
      <w:pPr>
        <w:spacing w:after="0"/>
        <w:ind w:left="0"/>
        <w:jc w:val="both"/>
      </w:pPr>
      <w:r>
        <w:rPr>
          <w:rFonts w:ascii="Times New Roman"/>
          <w:b w:val="false"/>
          <w:i w:val="false"/>
          <w:color w:val="000000"/>
          <w:sz w:val="28"/>
        </w:rPr>
        <w:t xml:space="preserve">
      70) разрабатывает и утверждает правила субсидирования развития семеноводства; </w:t>
      </w:r>
    </w:p>
    <w:bookmarkEnd w:id="166"/>
    <w:bookmarkStart w:name="z175" w:id="167"/>
    <w:p>
      <w:pPr>
        <w:spacing w:after="0"/>
        <w:ind w:left="0"/>
        <w:jc w:val="both"/>
      </w:pPr>
      <w:r>
        <w:rPr>
          <w:rFonts w:ascii="Times New Roman"/>
          <w:b w:val="false"/>
          <w:i w:val="false"/>
          <w:color w:val="000000"/>
          <w:sz w:val="28"/>
        </w:rPr>
        <w:t>
      71) разрабатывает и утверждает правила проведения сортоиспытания сельскохозяйственных растений;</w:t>
      </w:r>
    </w:p>
    <w:bookmarkEnd w:id="167"/>
    <w:bookmarkStart w:name="z176" w:id="168"/>
    <w:p>
      <w:pPr>
        <w:spacing w:after="0"/>
        <w:ind w:left="0"/>
        <w:jc w:val="both"/>
      </w:pPr>
      <w:r>
        <w:rPr>
          <w:rFonts w:ascii="Times New Roman"/>
          <w:b w:val="false"/>
          <w:i w:val="false"/>
          <w:color w:val="000000"/>
          <w:sz w:val="28"/>
        </w:rPr>
        <w:t>
      72) разрабатывает и утверждает правила проведения экспертизы сортовых и посевных качеств семян, в том числе семян, предназначенных для посева отечественными сельскохозяйственными товаропроизводителями;</w:t>
      </w:r>
    </w:p>
    <w:bookmarkEnd w:id="168"/>
    <w:bookmarkStart w:name="z177" w:id="169"/>
    <w:p>
      <w:pPr>
        <w:spacing w:after="0"/>
        <w:ind w:left="0"/>
        <w:jc w:val="both"/>
      </w:pPr>
      <w:r>
        <w:rPr>
          <w:rFonts w:ascii="Times New Roman"/>
          <w:b w:val="false"/>
          <w:i w:val="false"/>
          <w:color w:val="000000"/>
          <w:sz w:val="28"/>
        </w:rPr>
        <w:t>
      73) разрабатывает и утверждает нормативные правовые акты по вопросам сортоиспытания, семеноводства и формы документации на семена;</w:t>
      </w:r>
    </w:p>
    <w:bookmarkEnd w:id="169"/>
    <w:bookmarkStart w:name="z178" w:id="170"/>
    <w:p>
      <w:pPr>
        <w:spacing w:after="0"/>
        <w:ind w:left="0"/>
        <w:jc w:val="both"/>
      </w:pPr>
      <w:r>
        <w:rPr>
          <w:rFonts w:ascii="Times New Roman"/>
          <w:b w:val="false"/>
          <w:i w:val="false"/>
          <w:color w:val="000000"/>
          <w:sz w:val="28"/>
        </w:rPr>
        <w:t>
      74) рассматривает проекты документов по стандартизации в пределах компетенции, а также готовит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70"/>
    <w:bookmarkStart w:name="z179" w:id="171"/>
    <w:p>
      <w:pPr>
        <w:spacing w:after="0"/>
        <w:ind w:left="0"/>
        <w:jc w:val="both"/>
      </w:pPr>
      <w:r>
        <w:rPr>
          <w:rFonts w:ascii="Times New Roman"/>
          <w:b w:val="false"/>
          <w:i w:val="false"/>
          <w:color w:val="000000"/>
          <w:sz w:val="28"/>
        </w:rPr>
        <w:t>
      75) согласовывает снижение показателей качества семян на срок не более одного года, установленных национальными стандартами и иными документами по стандартизации в области семеноводства, на основании обращений местных исполнительных органов областей, городов республиканского значения и столицы в неблагоприятные по погодно-климатическим условиям годы;</w:t>
      </w:r>
    </w:p>
    <w:bookmarkEnd w:id="171"/>
    <w:bookmarkStart w:name="z180" w:id="172"/>
    <w:p>
      <w:pPr>
        <w:spacing w:after="0"/>
        <w:ind w:left="0"/>
        <w:jc w:val="both"/>
      </w:pPr>
      <w:r>
        <w:rPr>
          <w:rFonts w:ascii="Times New Roman"/>
          <w:b w:val="false"/>
          <w:i w:val="false"/>
          <w:color w:val="000000"/>
          <w:sz w:val="28"/>
        </w:rPr>
        <w:t>
      76) разрабатывает и утверждает схемы и методы ведения первичного, элитного и промышленного (массового) семеноводства;</w:t>
      </w:r>
    </w:p>
    <w:bookmarkEnd w:id="172"/>
    <w:bookmarkStart w:name="z181" w:id="173"/>
    <w:p>
      <w:pPr>
        <w:spacing w:after="0"/>
        <w:ind w:left="0"/>
        <w:jc w:val="both"/>
      </w:pPr>
      <w:r>
        <w:rPr>
          <w:rFonts w:ascii="Times New Roman"/>
          <w:b w:val="false"/>
          <w:i w:val="false"/>
          <w:color w:val="000000"/>
          <w:sz w:val="28"/>
        </w:rPr>
        <w:t xml:space="preserve">
      77) организует государственные испытания сортов отечественной и иностранной селекции; </w:t>
      </w:r>
    </w:p>
    <w:bookmarkEnd w:id="173"/>
    <w:bookmarkStart w:name="z182" w:id="174"/>
    <w:p>
      <w:pPr>
        <w:spacing w:after="0"/>
        <w:ind w:left="0"/>
        <w:jc w:val="both"/>
      </w:pPr>
      <w:r>
        <w:rPr>
          <w:rFonts w:ascii="Times New Roman"/>
          <w:b w:val="false"/>
          <w:i w:val="false"/>
          <w:color w:val="000000"/>
          <w:sz w:val="28"/>
        </w:rPr>
        <w:t xml:space="preserve">
      78) регистрирует оригинаторов сортов в соответствии с правилами регистрации сортов, утвержденными уполномоченным органом; </w:t>
      </w:r>
    </w:p>
    <w:bookmarkEnd w:id="174"/>
    <w:bookmarkStart w:name="z183" w:id="175"/>
    <w:p>
      <w:pPr>
        <w:spacing w:after="0"/>
        <w:ind w:left="0"/>
        <w:jc w:val="both"/>
      </w:pPr>
      <w:r>
        <w:rPr>
          <w:rFonts w:ascii="Times New Roman"/>
          <w:b w:val="false"/>
          <w:i w:val="false"/>
          <w:color w:val="000000"/>
          <w:sz w:val="28"/>
        </w:rPr>
        <w:t xml:space="preserve">
      79) осуществляет мониторинг семенных ресурсов республики; </w:t>
      </w:r>
    </w:p>
    <w:bookmarkEnd w:id="175"/>
    <w:bookmarkStart w:name="z184" w:id="176"/>
    <w:p>
      <w:pPr>
        <w:spacing w:after="0"/>
        <w:ind w:left="0"/>
        <w:jc w:val="both"/>
      </w:pPr>
      <w:r>
        <w:rPr>
          <w:rFonts w:ascii="Times New Roman"/>
          <w:b w:val="false"/>
          <w:i w:val="false"/>
          <w:color w:val="000000"/>
          <w:sz w:val="28"/>
        </w:rPr>
        <w:t xml:space="preserve">
      80) осуществляет в пределах своей компетенции международное сотрудничество по селекции и семеноводству; </w:t>
      </w:r>
    </w:p>
    <w:bookmarkEnd w:id="176"/>
    <w:bookmarkStart w:name="z185" w:id="177"/>
    <w:p>
      <w:pPr>
        <w:spacing w:after="0"/>
        <w:ind w:left="0"/>
        <w:jc w:val="both"/>
      </w:pPr>
      <w:r>
        <w:rPr>
          <w:rFonts w:ascii="Times New Roman"/>
          <w:b w:val="false"/>
          <w:i w:val="false"/>
          <w:color w:val="000000"/>
          <w:sz w:val="28"/>
        </w:rPr>
        <w:t xml:space="preserve">
      81) разрабатывает и утверждает государственный реестр селекционных достижений, рекомендуемых к использованию в Республике Казахстан, и перечень перспективных сортов сельскохозяйственных растений; </w:t>
      </w:r>
    </w:p>
    <w:bookmarkEnd w:id="177"/>
    <w:bookmarkStart w:name="z186" w:id="178"/>
    <w:p>
      <w:pPr>
        <w:spacing w:after="0"/>
        <w:ind w:left="0"/>
        <w:jc w:val="both"/>
      </w:pPr>
      <w:r>
        <w:rPr>
          <w:rFonts w:ascii="Times New Roman"/>
          <w:b w:val="false"/>
          <w:i w:val="false"/>
          <w:color w:val="000000"/>
          <w:sz w:val="28"/>
        </w:rPr>
        <w:t xml:space="preserve">
      82) запрашивает необходимую информацию в области семеноводства сельскохозяйственных растений от местных исполнительных органов; </w:t>
      </w:r>
    </w:p>
    <w:bookmarkEnd w:id="178"/>
    <w:bookmarkStart w:name="z187" w:id="179"/>
    <w:p>
      <w:pPr>
        <w:spacing w:after="0"/>
        <w:ind w:left="0"/>
        <w:jc w:val="both"/>
      </w:pPr>
      <w:r>
        <w:rPr>
          <w:rFonts w:ascii="Times New Roman"/>
          <w:b w:val="false"/>
          <w:i w:val="false"/>
          <w:color w:val="000000"/>
          <w:sz w:val="28"/>
        </w:rPr>
        <w:t xml:space="preserve">
      83) составляет баланс семян по республике; </w:t>
      </w:r>
    </w:p>
    <w:bookmarkEnd w:id="179"/>
    <w:bookmarkStart w:name="z188" w:id="180"/>
    <w:p>
      <w:pPr>
        <w:spacing w:after="0"/>
        <w:ind w:left="0"/>
        <w:jc w:val="both"/>
      </w:pPr>
      <w:r>
        <w:rPr>
          <w:rFonts w:ascii="Times New Roman"/>
          <w:b w:val="false"/>
          <w:i w:val="false"/>
          <w:color w:val="000000"/>
          <w:sz w:val="28"/>
        </w:rPr>
        <w:t>
      84) устанавливает формы описания сорта с заключением на выдачу патента, заключения о патентоспособности сорта;</w:t>
      </w:r>
    </w:p>
    <w:bookmarkEnd w:id="180"/>
    <w:bookmarkStart w:name="z189" w:id="181"/>
    <w:p>
      <w:pPr>
        <w:spacing w:after="0"/>
        <w:ind w:left="0"/>
        <w:jc w:val="both"/>
      </w:pPr>
      <w:r>
        <w:rPr>
          <w:rFonts w:ascii="Times New Roman"/>
          <w:b w:val="false"/>
          <w:i w:val="false"/>
          <w:color w:val="000000"/>
          <w:sz w:val="28"/>
        </w:rPr>
        <w:t xml:space="preserve">
      85) разрабатывает и утверждает формы предписания об устранении нарушения требований законодательства Республики Казахстан о семеноводстве, протокола об административном правонарушении, постановления по делу об административном правонарушении; </w:t>
      </w:r>
    </w:p>
    <w:bookmarkEnd w:id="181"/>
    <w:bookmarkStart w:name="z190" w:id="182"/>
    <w:p>
      <w:pPr>
        <w:spacing w:after="0"/>
        <w:ind w:left="0"/>
        <w:jc w:val="both"/>
      </w:pPr>
      <w:r>
        <w:rPr>
          <w:rFonts w:ascii="Times New Roman"/>
          <w:b w:val="false"/>
          <w:i w:val="false"/>
          <w:color w:val="000000"/>
          <w:sz w:val="28"/>
        </w:rPr>
        <w:t>
      86) устанавливает цены на товары (работы, услуги), производимые и (или) реализуемые государственными учреждениями в сфере сортоиспытания;</w:t>
      </w:r>
    </w:p>
    <w:bookmarkEnd w:id="182"/>
    <w:bookmarkStart w:name="z191" w:id="183"/>
    <w:p>
      <w:pPr>
        <w:spacing w:after="0"/>
        <w:ind w:left="0"/>
        <w:jc w:val="both"/>
      </w:pPr>
      <w:r>
        <w:rPr>
          <w:rFonts w:ascii="Times New Roman"/>
          <w:b w:val="false"/>
          <w:i w:val="false"/>
          <w:color w:val="000000"/>
          <w:sz w:val="28"/>
        </w:rPr>
        <w:t>
      87) разрабатывает и утверждает технологические требования, схемы производства, правила хранения и реализации семян, обеспечивающие их количественную и качественную сохранность;</w:t>
      </w:r>
    </w:p>
    <w:bookmarkEnd w:id="183"/>
    <w:bookmarkStart w:name="z192" w:id="184"/>
    <w:p>
      <w:pPr>
        <w:spacing w:after="0"/>
        <w:ind w:left="0"/>
        <w:jc w:val="both"/>
      </w:pPr>
      <w:r>
        <w:rPr>
          <w:rFonts w:ascii="Times New Roman"/>
          <w:b w:val="false"/>
          <w:i w:val="false"/>
          <w:color w:val="000000"/>
          <w:sz w:val="28"/>
        </w:rPr>
        <w:t>
      88) устанавливает порядок и сроки проведения сортообновления и сортосмены;</w:t>
      </w:r>
    </w:p>
    <w:bookmarkEnd w:id="184"/>
    <w:bookmarkStart w:name="z193" w:id="185"/>
    <w:p>
      <w:pPr>
        <w:spacing w:after="0"/>
        <w:ind w:left="0"/>
        <w:jc w:val="both"/>
      </w:pPr>
      <w:r>
        <w:rPr>
          <w:rFonts w:ascii="Times New Roman"/>
          <w:b w:val="false"/>
          <w:i w:val="false"/>
          <w:color w:val="000000"/>
          <w:sz w:val="28"/>
        </w:rPr>
        <w:t>
      89) определяет порядок организации заготовки, обработки, хранения и использования семян сельскохозяйственных растений;</w:t>
      </w:r>
    </w:p>
    <w:bookmarkEnd w:id="185"/>
    <w:bookmarkStart w:name="z194" w:id="186"/>
    <w:p>
      <w:pPr>
        <w:spacing w:after="0"/>
        <w:ind w:left="0"/>
        <w:jc w:val="both"/>
      </w:pPr>
      <w:r>
        <w:rPr>
          <w:rFonts w:ascii="Times New Roman"/>
          <w:b w:val="false"/>
          <w:i w:val="false"/>
          <w:color w:val="000000"/>
          <w:sz w:val="28"/>
        </w:rPr>
        <w:t>
      90) осуществляет координацию и методическое руководство местных исполнительных органов в области зернового рынка;</w:t>
      </w:r>
    </w:p>
    <w:bookmarkEnd w:id="186"/>
    <w:bookmarkStart w:name="z195" w:id="187"/>
    <w:p>
      <w:pPr>
        <w:spacing w:after="0"/>
        <w:ind w:left="0"/>
        <w:jc w:val="both"/>
      </w:pPr>
      <w:r>
        <w:rPr>
          <w:rFonts w:ascii="Times New Roman"/>
          <w:b w:val="false"/>
          <w:i w:val="false"/>
          <w:color w:val="000000"/>
          <w:sz w:val="28"/>
        </w:rPr>
        <w:t>
      91) определяет оператора по зерновому рынку;</w:t>
      </w:r>
    </w:p>
    <w:bookmarkEnd w:id="187"/>
    <w:bookmarkStart w:name="z196" w:id="188"/>
    <w:p>
      <w:pPr>
        <w:spacing w:after="0"/>
        <w:ind w:left="0"/>
        <w:jc w:val="both"/>
      </w:pPr>
      <w:r>
        <w:rPr>
          <w:rFonts w:ascii="Times New Roman"/>
          <w:b w:val="false"/>
          <w:i w:val="false"/>
          <w:color w:val="000000"/>
          <w:sz w:val="28"/>
        </w:rPr>
        <w:t xml:space="preserve">
      92) разрабатывает и утверждает квалификационные требования, предъявляемые к деятельности по оказанию услуг по складской деятельности, с выпуском зерновых расписок; </w:t>
      </w:r>
    </w:p>
    <w:bookmarkEnd w:id="188"/>
    <w:bookmarkStart w:name="z197" w:id="189"/>
    <w:p>
      <w:pPr>
        <w:spacing w:after="0"/>
        <w:ind w:left="0"/>
        <w:jc w:val="both"/>
      </w:pPr>
      <w:r>
        <w:rPr>
          <w:rFonts w:ascii="Times New Roman"/>
          <w:b w:val="false"/>
          <w:i w:val="false"/>
          <w:color w:val="000000"/>
          <w:sz w:val="28"/>
        </w:rPr>
        <w:t xml:space="preserve">
      93) разрабатывает и утверждает формы предписания об устранении нарушения требований законодательства Республики Казахстан о зерне, протокола об административном правонарушении, постановления по делу об административном правонарушении; </w:t>
      </w:r>
    </w:p>
    <w:bookmarkEnd w:id="189"/>
    <w:bookmarkStart w:name="z198" w:id="190"/>
    <w:p>
      <w:pPr>
        <w:spacing w:after="0"/>
        <w:ind w:left="0"/>
        <w:jc w:val="both"/>
      </w:pPr>
      <w:r>
        <w:rPr>
          <w:rFonts w:ascii="Times New Roman"/>
          <w:b w:val="false"/>
          <w:i w:val="false"/>
          <w:color w:val="000000"/>
          <w:sz w:val="28"/>
        </w:rPr>
        <w:t>
      94) выдает предписания о нарушении законодательства Республики Казахстан о зерне,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w:t>
      </w:r>
    </w:p>
    <w:bookmarkEnd w:id="190"/>
    <w:bookmarkStart w:name="z199" w:id="191"/>
    <w:p>
      <w:pPr>
        <w:spacing w:after="0"/>
        <w:ind w:left="0"/>
        <w:jc w:val="both"/>
      </w:pPr>
      <w:r>
        <w:rPr>
          <w:rFonts w:ascii="Times New Roman"/>
          <w:b w:val="false"/>
          <w:i w:val="false"/>
          <w:color w:val="000000"/>
          <w:sz w:val="28"/>
        </w:rPr>
        <w:t xml:space="preserve">
      95) осуществляет мониторинг зернового рынка; </w:t>
      </w:r>
    </w:p>
    <w:bookmarkEnd w:id="191"/>
    <w:bookmarkStart w:name="z200" w:id="192"/>
    <w:p>
      <w:pPr>
        <w:spacing w:after="0"/>
        <w:ind w:left="0"/>
        <w:jc w:val="both"/>
      </w:pPr>
      <w:r>
        <w:rPr>
          <w:rFonts w:ascii="Times New Roman"/>
          <w:b w:val="false"/>
          <w:i w:val="false"/>
          <w:color w:val="000000"/>
          <w:sz w:val="28"/>
        </w:rPr>
        <w:t>
      96) разрабатывает и утверждает требования к порядку экспертизы качества зерна и выдаче паспорта качества зерна;</w:t>
      </w:r>
    </w:p>
    <w:bookmarkEnd w:id="192"/>
    <w:bookmarkStart w:name="z201" w:id="193"/>
    <w:p>
      <w:pPr>
        <w:spacing w:after="0"/>
        <w:ind w:left="0"/>
        <w:jc w:val="both"/>
      </w:pPr>
      <w:r>
        <w:rPr>
          <w:rFonts w:ascii="Times New Roman"/>
          <w:b w:val="false"/>
          <w:i w:val="false"/>
          <w:color w:val="000000"/>
          <w:sz w:val="28"/>
        </w:rPr>
        <w:t>
      97) разрабатывает и утверждает технические регламенты к зерну и процессам его жизненного цикла;</w:t>
      </w:r>
    </w:p>
    <w:bookmarkEnd w:id="193"/>
    <w:bookmarkStart w:name="z202" w:id="194"/>
    <w:p>
      <w:pPr>
        <w:spacing w:after="0"/>
        <w:ind w:left="0"/>
        <w:jc w:val="both"/>
      </w:pPr>
      <w:r>
        <w:rPr>
          <w:rFonts w:ascii="Times New Roman"/>
          <w:b w:val="false"/>
          <w:i w:val="false"/>
          <w:color w:val="000000"/>
          <w:sz w:val="28"/>
        </w:rPr>
        <w:t>
      98) рассматривает проекты документов по стандартизации в пределах компетенции, а также готовит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94"/>
    <w:bookmarkStart w:name="z203" w:id="195"/>
    <w:p>
      <w:pPr>
        <w:spacing w:after="0"/>
        <w:ind w:left="0"/>
        <w:jc w:val="both"/>
      </w:pPr>
      <w:r>
        <w:rPr>
          <w:rFonts w:ascii="Times New Roman"/>
          <w:b w:val="false"/>
          <w:i w:val="false"/>
          <w:color w:val="000000"/>
          <w:sz w:val="28"/>
        </w:rPr>
        <w:t>
      99) разрабатывает и утверждает правила:</w:t>
      </w:r>
    </w:p>
    <w:bookmarkEnd w:id="195"/>
    <w:bookmarkStart w:name="z204" w:id="196"/>
    <w:p>
      <w:pPr>
        <w:spacing w:after="0"/>
        <w:ind w:left="0"/>
        <w:jc w:val="both"/>
      </w:pPr>
      <w:r>
        <w:rPr>
          <w:rFonts w:ascii="Times New Roman"/>
          <w:b w:val="false"/>
          <w:i w:val="false"/>
          <w:color w:val="000000"/>
          <w:sz w:val="28"/>
        </w:rPr>
        <w:t>
      ведения количественно-качественного учета зерна;</w:t>
      </w:r>
    </w:p>
    <w:bookmarkEnd w:id="196"/>
    <w:bookmarkStart w:name="z205" w:id="197"/>
    <w:p>
      <w:pPr>
        <w:spacing w:after="0"/>
        <w:ind w:left="0"/>
        <w:jc w:val="both"/>
      </w:pPr>
      <w:r>
        <w:rPr>
          <w:rFonts w:ascii="Times New Roman"/>
          <w:b w:val="false"/>
          <w:i w:val="false"/>
          <w:color w:val="000000"/>
          <w:sz w:val="28"/>
        </w:rPr>
        <w:t>
      хранения зерна;</w:t>
      </w:r>
    </w:p>
    <w:bookmarkEnd w:id="197"/>
    <w:bookmarkStart w:name="z206" w:id="198"/>
    <w:p>
      <w:pPr>
        <w:spacing w:after="0"/>
        <w:ind w:left="0"/>
        <w:jc w:val="both"/>
      </w:pPr>
      <w:r>
        <w:rPr>
          <w:rFonts w:ascii="Times New Roman"/>
          <w:b w:val="false"/>
          <w:i w:val="false"/>
          <w:color w:val="000000"/>
          <w:sz w:val="28"/>
        </w:rPr>
        <w:t>
      проведения временного управления хлебоприемным предприятием;</w:t>
      </w:r>
    </w:p>
    <w:bookmarkEnd w:id="198"/>
    <w:bookmarkStart w:name="z207" w:id="199"/>
    <w:p>
      <w:pPr>
        <w:spacing w:after="0"/>
        <w:ind w:left="0"/>
        <w:jc w:val="both"/>
      </w:pPr>
      <w:r>
        <w:rPr>
          <w:rFonts w:ascii="Times New Roman"/>
          <w:b w:val="false"/>
          <w:i w:val="false"/>
          <w:color w:val="000000"/>
          <w:sz w:val="28"/>
        </w:rPr>
        <w:t xml:space="preserve">
      формирования и ведения государственного электронного реестра держателей зерновых расписок; </w:t>
      </w:r>
    </w:p>
    <w:bookmarkEnd w:id="199"/>
    <w:bookmarkStart w:name="z208" w:id="200"/>
    <w:p>
      <w:pPr>
        <w:spacing w:after="0"/>
        <w:ind w:left="0"/>
        <w:jc w:val="both"/>
      </w:pPr>
      <w:r>
        <w:rPr>
          <w:rFonts w:ascii="Times New Roman"/>
          <w:b w:val="false"/>
          <w:i w:val="false"/>
          <w:color w:val="000000"/>
          <w:sz w:val="28"/>
        </w:rPr>
        <w:t>
      100) разрабатывает и утверждает:</w:t>
      </w:r>
    </w:p>
    <w:bookmarkEnd w:id="200"/>
    <w:bookmarkStart w:name="z209" w:id="201"/>
    <w:p>
      <w:pPr>
        <w:spacing w:after="0"/>
        <w:ind w:left="0"/>
        <w:jc w:val="both"/>
      </w:pPr>
      <w:r>
        <w:rPr>
          <w:rFonts w:ascii="Times New Roman"/>
          <w:b w:val="false"/>
          <w:i w:val="false"/>
          <w:color w:val="000000"/>
          <w:sz w:val="28"/>
        </w:rPr>
        <w:t>
      правила проведения мониторинга зернового рынка;</w:t>
      </w:r>
    </w:p>
    <w:bookmarkEnd w:id="201"/>
    <w:bookmarkStart w:name="z210" w:id="202"/>
    <w:p>
      <w:pPr>
        <w:spacing w:after="0"/>
        <w:ind w:left="0"/>
        <w:jc w:val="both"/>
      </w:pPr>
      <w:r>
        <w:rPr>
          <w:rFonts w:ascii="Times New Roman"/>
          <w:b w:val="false"/>
          <w:i w:val="false"/>
          <w:color w:val="000000"/>
          <w:sz w:val="28"/>
        </w:rPr>
        <w:t>
      типовые формы отчетности хлебоприемных предприятий;</w:t>
      </w:r>
    </w:p>
    <w:bookmarkEnd w:id="202"/>
    <w:bookmarkStart w:name="z211" w:id="203"/>
    <w:p>
      <w:pPr>
        <w:spacing w:after="0"/>
        <w:ind w:left="0"/>
        <w:jc w:val="both"/>
      </w:pPr>
      <w:r>
        <w:rPr>
          <w:rFonts w:ascii="Times New Roman"/>
          <w:b w:val="false"/>
          <w:i w:val="false"/>
          <w:color w:val="000000"/>
          <w:sz w:val="28"/>
        </w:rPr>
        <w:t>
      положения о государственных зерновых инспекторах;</w:t>
      </w:r>
    </w:p>
    <w:bookmarkEnd w:id="203"/>
    <w:bookmarkStart w:name="z212" w:id="204"/>
    <w:p>
      <w:pPr>
        <w:spacing w:after="0"/>
        <w:ind w:left="0"/>
        <w:jc w:val="both"/>
      </w:pPr>
      <w:r>
        <w:rPr>
          <w:rFonts w:ascii="Times New Roman"/>
          <w:b w:val="false"/>
          <w:i w:val="false"/>
          <w:color w:val="000000"/>
          <w:sz w:val="28"/>
        </w:rPr>
        <w:t xml:space="preserve">
      101) разрабатывает и утверждает формы, объем и периодичность передачи данных в государственный электронный реестр держателей зерновых расписок; </w:t>
      </w:r>
    </w:p>
    <w:bookmarkEnd w:id="204"/>
    <w:bookmarkStart w:name="z213" w:id="205"/>
    <w:p>
      <w:pPr>
        <w:spacing w:after="0"/>
        <w:ind w:left="0"/>
        <w:jc w:val="both"/>
      </w:pPr>
      <w:r>
        <w:rPr>
          <w:rFonts w:ascii="Times New Roman"/>
          <w:b w:val="false"/>
          <w:i w:val="false"/>
          <w:color w:val="000000"/>
          <w:sz w:val="28"/>
        </w:rPr>
        <w:t xml:space="preserve">
      102) разрабатывает и утверждает формы акта обследования хлебоприемного предприятия; </w:t>
      </w:r>
    </w:p>
    <w:bookmarkEnd w:id="205"/>
    <w:bookmarkStart w:name="z214" w:id="206"/>
    <w:p>
      <w:pPr>
        <w:spacing w:after="0"/>
        <w:ind w:left="0"/>
        <w:jc w:val="both"/>
      </w:pPr>
      <w:r>
        <w:rPr>
          <w:rFonts w:ascii="Times New Roman"/>
          <w:b w:val="false"/>
          <w:i w:val="false"/>
          <w:color w:val="000000"/>
          <w:sz w:val="28"/>
        </w:rPr>
        <w:t xml:space="preserve">
      103) разрабатывает и утверждает типовую форму публичных договоров между хлебоприемным предприятием и владельцем зерна; </w:t>
      </w:r>
    </w:p>
    <w:bookmarkEnd w:id="206"/>
    <w:bookmarkStart w:name="z215" w:id="207"/>
    <w:p>
      <w:pPr>
        <w:spacing w:after="0"/>
        <w:ind w:left="0"/>
        <w:jc w:val="both"/>
      </w:pPr>
      <w:r>
        <w:rPr>
          <w:rFonts w:ascii="Times New Roman"/>
          <w:b w:val="false"/>
          <w:i w:val="false"/>
          <w:color w:val="000000"/>
          <w:sz w:val="28"/>
        </w:rPr>
        <w:t xml:space="preserve">
      104) разрабатывает и утверждает требования к созданию, функционированию и ликвидации фондов гарантирования исполнения обязательств по зерновым распискам, условия участия хлебоприемных предприятий в системе гарантирования исполнения обязательств по зерновым распискам, порядок получения гарантий фонда (фондов) гарантирования исполнения обязательств по зерновым распискам, порядок погашения обязательств по зерновым распискам фондом (фондами) гарантирования исполнения обязательств по зерновым распискам; </w:t>
      </w:r>
    </w:p>
    <w:bookmarkEnd w:id="207"/>
    <w:bookmarkStart w:name="z216" w:id="208"/>
    <w:p>
      <w:pPr>
        <w:spacing w:after="0"/>
        <w:ind w:left="0"/>
        <w:jc w:val="both"/>
      </w:pPr>
      <w:r>
        <w:rPr>
          <w:rFonts w:ascii="Times New Roman"/>
          <w:b w:val="false"/>
          <w:i w:val="false"/>
          <w:color w:val="000000"/>
          <w:sz w:val="28"/>
        </w:rPr>
        <w:t>
      105) осуществляет государственный контроль за соблюдением местными исполнительными органами законодательства Республики Казахстан о зерне;</w:t>
      </w:r>
    </w:p>
    <w:bookmarkEnd w:id="208"/>
    <w:bookmarkStart w:name="z217" w:id="209"/>
    <w:p>
      <w:pPr>
        <w:spacing w:after="0"/>
        <w:ind w:left="0"/>
        <w:jc w:val="both"/>
      </w:pPr>
      <w:r>
        <w:rPr>
          <w:rFonts w:ascii="Times New Roman"/>
          <w:b w:val="false"/>
          <w:i w:val="false"/>
          <w:color w:val="000000"/>
          <w:sz w:val="28"/>
        </w:rPr>
        <w:t>
      106) разрабатывает и утверждает правила проведения открытого конкурса по определению регистратора;</w:t>
      </w:r>
    </w:p>
    <w:bookmarkEnd w:id="209"/>
    <w:bookmarkStart w:name="z218" w:id="210"/>
    <w:p>
      <w:pPr>
        <w:spacing w:after="0"/>
        <w:ind w:left="0"/>
        <w:jc w:val="both"/>
      </w:pPr>
      <w:r>
        <w:rPr>
          <w:rFonts w:ascii="Times New Roman"/>
          <w:b w:val="false"/>
          <w:i w:val="false"/>
          <w:color w:val="000000"/>
          <w:sz w:val="28"/>
        </w:rPr>
        <w:t>
      107) разрабатывает и утверждает правила по управлению резервным запасом зерна;</w:t>
      </w:r>
    </w:p>
    <w:bookmarkEnd w:id="210"/>
    <w:bookmarkStart w:name="z219" w:id="211"/>
    <w:p>
      <w:pPr>
        <w:spacing w:after="0"/>
        <w:ind w:left="0"/>
        <w:jc w:val="both"/>
      </w:pPr>
      <w:r>
        <w:rPr>
          <w:rFonts w:ascii="Times New Roman"/>
          <w:b w:val="false"/>
          <w:i w:val="false"/>
          <w:color w:val="000000"/>
          <w:sz w:val="28"/>
        </w:rPr>
        <w:t>
      108) возмещает оператору по зерновому рынку расходы по хранению резервного запаса зерна;</w:t>
      </w:r>
    </w:p>
    <w:bookmarkEnd w:id="211"/>
    <w:bookmarkStart w:name="z220" w:id="212"/>
    <w:p>
      <w:pPr>
        <w:spacing w:after="0"/>
        <w:ind w:left="0"/>
        <w:jc w:val="both"/>
      </w:pPr>
      <w:r>
        <w:rPr>
          <w:rFonts w:ascii="Times New Roman"/>
          <w:b w:val="false"/>
          <w:i w:val="false"/>
          <w:color w:val="000000"/>
          <w:sz w:val="28"/>
        </w:rPr>
        <w:t>
      109) осуществляет координацию и методическое руководство местных исполнительных органов в области ветеринарии;</w:t>
      </w:r>
    </w:p>
    <w:bookmarkEnd w:id="212"/>
    <w:bookmarkStart w:name="z221" w:id="213"/>
    <w:p>
      <w:pPr>
        <w:spacing w:after="0"/>
        <w:ind w:left="0"/>
        <w:jc w:val="both"/>
      </w:pPr>
      <w:r>
        <w:rPr>
          <w:rFonts w:ascii="Times New Roman"/>
          <w:b w:val="false"/>
          <w:i w:val="false"/>
          <w:color w:val="000000"/>
          <w:sz w:val="28"/>
        </w:rPr>
        <w:t>
      110) организует и осуществляет государственный ветеринарно-санитарный контроль и надзор за соблюдением физическими и юридическими лицами законодательства Республики Казахстан в области ветеринарии;</w:t>
      </w:r>
    </w:p>
    <w:bookmarkEnd w:id="213"/>
    <w:bookmarkStart w:name="z222" w:id="214"/>
    <w:p>
      <w:pPr>
        <w:spacing w:after="0"/>
        <w:ind w:left="0"/>
        <w:jc w:val="both"/>
      </w:pPr>
      <w:r>
        <w:rPr>
          <w:rFonts w:ascii="Times New Roman"/>
          <w:b w:val="false"/>
          <w:i w:val="false"/>
          <w:color w:val="000000"/>
          <w:sz w:val="28"/>
        </w:rPr>
        <w:t>
      111) организует и осуществляет государственный ветеринарно-санитарный контроль и надзор за соблюдением местными исполнительными органами законодательства Республики Казахстан в области ветеринарии;</w:t>
      </w:r>
    </w:p>
    <w:bookmarkEnd w:id="214"/>
    <w:bookmarkStart w:name="z223" w:id="215"/>
    <w:p>
      <w:pPr>
        <w:spacing w:after="0"/>
        <w:ind w:left="0"/>
        <w:jc w:val="both"/>
      </w:pPr>
      <w:r>
        <w:rPr>
          <w:rFonts w:ascii="Times New Roman"/>
          <w:b w:val="false"/>
          <w:i w:val="false"/>
          <w:color w:val="000000"/>
          <w:sz w:val="28"/>
        </w:rPr>
        <w:t>
      112) разрабатывает и утверждает перечень особо опасных болезней животных, профилактика, диагностика и ликвидация которых осуществляются за счет бюджетных средств;</w:t>
      </w:r>
    </w:p>
    <w:bookmarkEnd w:id="215"/>
    <w:bookmarkStart w:name="z224" w:id="216"/>
    <w:p>
      <w:pPr>
        <w:spacing w:after="0"/>
        <w:ind w:left="0"/>
        <w:jc w:val="both"/>
      </w:pPr>
      <w:r>
        <w:rPr>
          <w:rFonts w:ascii="Times New Roman"/>
          <w:b w:val="false"/>
          <w:i w:val="false"/>
          <w:color w:val="000000"/>
          <w:sz w:val="28"/>
        </w:rPr>
        <w:t xml:space="preserve">
      113) утверждает, организует и обеспечивает ветеринарные мероприятия по профилактике, диагностике и ликвидации особо опасных болезней животных; </w:t>
      </w:r>
    </w:p>
    <w:bookmarkEnd w:id="216"/>
    <w:bookmarkStart w:name="z225" w:id="217"/>
    <w:p>
      <w:pPr>
        <w:spacing w:after="0"/>
        <w:ind w:left="0"/>
        <w:jc w:val="both"/>
      </w:pPr>
      <w:r>
        <w:rPr>
          <w:rFonts w:ascii="Times New Roman"/>
          <w:b w:val="false"/>
          <w:i w:val="false"/>
          <w:color w:val="000000"/>
          <w:sz w:val="28"/>
        </w:rPr>
        <w:t>
      114) организует охрану территории Республики Казахстан от заноса и распространения заразных и экзотических болезней животных из других государств;</w:t>
      </w:r>
    </w:p>
    <w:bookmarkEnd w:id="217"/>
    <w:bookmarkStart w:name="z226" w:id="218"/>
    <w:p>
      <w:pPr>
        <w:spacing w:after="0"/>
        <w:ind w:left="0"/>
        <w:jc w:val="both"/>
      </w:pPr>
      <w:r>
        <w:rPr>
          <w:rFonts w:ascii="Times New Roman"/>
          <w:b w:val="false"/>
          <w:i w:val="false"/>
          <w:color w:val="000000"/>
          <w:sz w:val="28"/>
        </w:rPr>
        <w:t>
      115) осуществляет государственный закуп ветеринарных препаратов и услуг по их хранению, транспортировке (доставке) и использованию в порядке, установленном законодательством Республики Казахстан;</w:t>
      </w:r>
    </w:p>
    <w:bookmarkEnd w:id="218"/>
    <w:bookmarkStart w:name="z227" w:id="219"/>
    <w:p>
      <w:pPr>
        <w:spacing w:after="0"/>
        <w:ind w:left="0"/>
        <w:jc w:val="both"/>
      </w:pPr>
      <w:r>
        <w:rPr>
          <w:rFonts w:ascii="Times New Roman"/>
          <w:b w:val="false"/>
          <w:i w:val="false"/>
          <w:color w:val="000000"/>
          <w:sz w:val="28"/>
        </w:rPr>
        <w:t>
      116) разрабатывает и утверждает ветеринарные (ветеринарно-санитарные) правила и другие нормативные правовые акты в области ветеринарии в порядке, установленном законодательством Республики Казахстан;</w:t>
      </w:r>
    </w:p>
    <w:bookmarkEnd w:id="219"/>
    <w:bookmarkStart w:name="z228" w:id="220"/>
    <w:p>
      <w:pPr>
        <w:spacing w:after="0"/>
        <w:ind w:left="0"/>
        <w:jc w:val="both"/>
      </w:pPr>
      <w:r>
        <w:rPr>
          <w:rFonts w:ascii="Times New Roman"/>
          <w:b w:val="false"/>
          <w:i w:val="false"/>
          <w:color w:val="000000"/>
          <w:sz w:val="28"/>
        </w:rPr>
        <w:t>
      117) разрабатывает и утверждает квалификационные требования, предъявляемые к деятельности в области ветеринарии;</w:t>
      </w:r>
    </w:p>
    <w:bookmarkEnd w:id="220"/>
    <w:bookmarkStart w:name="z229" w:id="221"/>
    <w:p>
      <w:pPr>
        <w:spacing w:after="0"/>
        <w:ind w:left="0"/>
        <w:jc w:val="both"/>
      </w:pPr>
      <w:r>
        <w:rPr>
          <w:rFonts w:ascii="Times New Roman"/>
          <w:b w:val="false"/>
          <w:i w:val="false"/>
          <w:color w:val="000000"/>
          <w:sz w:val="28"/>
        </w:rPr>
        <w:t>
      118) организует ветеринарные научные исследования и переподготовку специалистов в области ветеринарии, физических и юридических лиц, осуществляющих предпринимательскую деятельность в области ветеринарии;</w:t>
      </w:r>
    </w:p>
    <w:bookmarkEnd w:id="221"/>
    <w:bookmarkStart w:name="z230" w:id="222"/>
    <w:p>
      <w:pPr>
        <w:spacing w:after="0"/>
        <w:ind w:left="0"/>
        <w:jc w:val="both"/>
      </w:pPr>
      <w:r>
        <w:rPr>
          <w:rFonts w:ascii="Times New Roman"/>
          <w:b w:val="false"/>
          <w:i w:val="false"/>
          <w:color w:val="000000"/>
          <w:sz w:val="28"/>
        </w:rPr>
        <w:t>
      119) проводит эпизоотический мониторинг;</w:t>
      </w:r>
    </w:p>
    <w:bookmarkEnd w:id="222"/>
    <w:bookmarkStart w:name="z231" w:id="223"/>
    <w:p>
      <w:pPr>
        <w:spacing w:after="0"/>
        <w:ind w:left="0"/>
        <w:jc w:val="both"/>
      </w:pPr>
      <w:r>
        <w:rPr>
          <w:rFonts w:ascii="Times New Roman"/>
          <w:b w:val="false"/>
          <w:i w:val="false"/>
          <w:color w:val="000000"/>
          <w:sz w:val="28"/>
        </w:rPr>
        <w:t>
      120) осуществляет контроль ветеринарных препаратов, кормовых добавок, приборов, инструментов, а также организует проведение апробации, регистрационных испытаний ветеринарных препаратов, кормовых добавок и ведение их государственных реестров;</w:t>
      </w:r>
    </w:p>
    <w:bookmarkEnd w:id="223"/>
    <w:bookmarkStart w:name="z232" w:id="224"/>
    <w:p>
      <w:pPr>
        <w:spacing w:after="0"/>
        <w:ind w:left="0"/>
        <w:jc w:val="both"/>
      </w:pPr>
      <w:r>
        <w:rPr>
          <w:rFonts w:ascii="Times New Roman"/>
          <w:b w:val="false"/>
          <w:i w:val="false"/>
          <w:color w:val="000000"/>
          <w:sz w:val="28"/>
        </w:rPr>
        <w:t>
      121) выдает заключения на новые ветеринарные препараты, корма и кормовые добавки;</w:t>
      </w:r>
    </w:p>
    <w:bookmarkEnd w:id="224"/>
    <w:bookmarkStart w:name="z233" w:id="225"/>
    <w:p>
      <w:pPr>
        <w:spacing w:after="0"/>
        <w:ind w:left="0"/>
        <w:jc w:val="both"/>
      </w:pPr>
      <w:r>
        <w:rPr>
          <w:rFonts w:ascii="Times New Roman"/>
          <w:b w:val="false"/>
          <w:i w:val="false"/>
          <w:color w:val="000000"/>
          <w:sz w:val="28"/>
        </w:rPr>
        <w:t>
      122) представляет Республику Казахстан в международных организациях в области ветеринарии в порядке, установленном законодательством Республики Казахстан, а также организует сотрудничество с ними;</w:t>
      </w:r>
    </w:p>
    <w:bookmarkEnd w:id="225"/>
    <w:bookmarkStart w:name="z234" w:id="226"/>
    <w:p>
      <w:pPr>
        <w:spacing w:after="0"/>
        <w:ind w:left="0"/>
        <w:jc w:val="both"/>
      </w:pPr>
      <w:r>
        <w:rPr>
          <w:rFonts w:ascii="Times New Roman"/>
          <w:b w:val="false"/>
          <w:i w:val="false"/>
          <w:color w:val="000000"/>
          <w:sz w:val="28"/>
        </w:rPr>
        <w:t>
      123) признает эквивалентность ветеринарно-санитарных мер других стран, если эти меры обеспечивают надлежащий уровень благополучия на территории Республики Казахстан;</w:t>
      </w:r>
    </w:p>
    <w:bookmarkEnd w:id="226"/>
    <w:bookmarkStart w:name="z235" w:id="227"/>
    <w:p>
      <w:pPr>
        <w:spacing w:after="0"/>
        <w:ind w:left="0"/>
        <w:jc w:val="both"/>
      </w:pPr>
      <w:r>
        <w:rPr>
          <w:rFonts w:ascii="Times New Roman"/>
          <w:b w:val="false"/>
          <w:i w:val="false"/>
          <w:color w:val="000000"/>
          <w:sz w:val="28"/>
        </w:rPr>
        <w:t>
      124) вводит временные ветеринарно-санитарные меры в случаях, когда научное обоснование экспортирующей страны является недостаточным на основе имеющейся надлежащей информации, включая информацию, полученную от международных организаций;</w:t>
      </w:r>
    </w:p>
    <w:bookmarkEnd w:id="227"/>
    <w:bookmarkStart w:name="z236" w:id="228"/>
    <w:p>
      <w:pPr>
        <w:spacing w:after="0"/>
        <w:ind w:left="0"/>
        <w:jc w:val="both"/>
      </w:pPr>
      <w:r>
        <w:rPr>
          <w:rFonts w:ascii="Times New Roman"/>
          <w:b w:val="false"/>
          <w:i w:val="false"/>
          <w:color w:val="000000"/>
          <w:sz w:val="28"/>
        </w:rPr>
        <w:t>
      125) определяет территории или ее части свободной от болезней или с незначительной распространенностью болезней, осуществляет государственный ветеринарно-санитарный контроль и надзор за экспортируемыми перемещаемыми (перевозимыми) объектами из этих территорий, предоставляет подтверждения импортирующей стране и обеспечивает доступ ее представителям для проведения инспектирования этих территорий в случаях, предусмотренных международными договорами, ратифицированными Республикой Казахстан;</w:t>
      </w:r>
    </w:p>
    <w:bookmarkEnd w:id="228"/>
    <w:bookmarkStart w:name="z237" w:id="229"/>
    <w:p>
      <w:pPr>
        <w:spacing w:after="0"/>
        <w:ind w:left="0"/>
        <w:jc w:val="both"/>
      </w:pPr>
      <w:r>
        <w:rPr>
          <w:rFonts w:ascii="Times New Roman"/>
          <w:b w:val="false"/>
          <w:i w:val="false"/>
          <w:color w:val="000000"/>
          <w:sz w:val="28"/>
        </w:rPr>
        <w:t>
      126) утверждает ветеринарные нормативы, основанные на достаточном научном обосновании и с учетом последствий для жизни и здоровья животных и человека, а также соответствующие международным требованиям;</w:t>
      </w:r>
    </w:p>
    <w:bookmarkEnd w:id="229"/>
    <w:bookmarkStart w:name="z238" w:id="230"/>
    <w:p>
      <w:pPr>
        <w:spacing w:after="0"/>
        <w:ind w:left="0"/>
        <w:jc w:val="both"/>
      </w:pPr>
      <w:r>
        <w:rPr>
          <w:rFonts w:ascii="Times New Roman"/>
          <w:b w:val="false"/>
          <w:i w:val="false"/>
          <w:color w:val="000000"/>
          <w:sz w:val="28"/>
        </w:rPr>
        <w:t>
      127) разрабатывает и утверждает технические регламенты в области ветеринарии;</w:t>
      </w:r>
    </w:p>
    <w:bookmarkEnd w:id="230"/>
    <w:bookmarkStart w:name="z239" w:id="231"/>
    <w:p>
      <w:pPr>
        <w:spacing w:after="0"/>
        <w:ind w:left="0"/>
        <w:jc w:val="both"/>
      </w:pPr>
      <w:r>
        <w:rPr>
          <w:rFonts w:ascii="Times New Roman"/>
          <w:b w:val="false"/>
          <w:i w:val="false"/>
          <w:color w:val="000000"/>
          <w:sz w:val="28"/>
        </w:rPr>
        <w:t>
      128) рассматривает проекты документов по стандартизации в пределах компетенции, а также готовит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231"/>
    <w:bookmarkStart w:name="z240" w:id="232"/>
    <w:p>
      <w:pPr>
        <w:spacing w:after="0"/>
        <w:ind w:left="0"/>
        <w:jc w:val="both"/>
      </w:pPr>
      <w:r>
        <w:rPr>
          <w:rFonts w:ascii="Times New Roman"/>
          <w:b w:val="false"/>
          <w:i w:val="false"/>
          <w:color w:val="000000"/>
          <w:sz w:val="28"/>
        </w:rPr>
        <w:t>
      129) определяет порядок регионализации, деления территории на зоны, компартмент;</w:t>
      </w:r>
    </w:p>
    <w:bookmarkEnd w:id="232"/>
    <w:bookmarkStart w:name="z241" w:id="233"/>
    <w:p>
      <w:pPr>
        <w:spacing w:after="0"/>
        <w:ind w:left="0"/>
        <w:jc w:val="both"/>
      </w:pPr>
      <w:r>
        <w:rPr>
          <w:rFonts w:ascii="Times New Roman"/>
          <w:b w:val="false"/>
          <w:i w:val="false"/>
          <w:color w:val="000000"/>
          <w:sz w:val="28"/>
        </w:rPr>
        <w:t>
      130) выносит решения о делении территории на компартмент, регионализации;</w:t>
      </w:r>
    </w:p>
    <w:bookmarkEnd w:id="233"/>
    <w:bookmarkStart w:name="z242" w:id="234"/>
    <w:p>
      <w:pPr>
        <w:spacing w:after="0"/>
        <w:ind w:left="0"/>
        <w:jc w:val="both"/>
      </w:pPr>
      <w:r>
        <w:rPr>
          <w:rFonts w:ascii="Times New Roman"/>
          <w:b w:val="false"/>
          <w:i w:val="false"/>
          <w:color w:val="000000"/>
          <w:sz w:val="28"/>
        </w:rPr>
        <w:t>
      131) согласовывает план ветеринарных мероприятий по обеспечению ветеринарно-санитарной безопасности на территории соответствующей административно-территориальной единицы;</w:t>
      </w:r>
    </w:p>
    <w:bookmarkEnd w:id="234"/>
    <w:bookmarkStart w:name="z243" w:id="235"/>
    <w:p>
      <w:pPr>
        <w:spacing w:after="0"/>
        <w:ind w:left="0"/>
        <w:jc w:val="both"/>
      </w:pPr>
      <w:r>
        <w:rPr>
          <w:rFonts w:ascii="Times New Roman"/>
          <w:b w:val="false"/>
          <w:i w:val="false"/>
          <w:color w:val="000000"/>
          <w:sz w:val="28"/>
        </w:rPr>
        <w:t>
      132) утверждает порядок и норматив формирования, использования и списание республиканского запаса ветеринарных препаратов;</w:t>
      </w:r>
    </w:p>
    <w:bookmarkEnd w:id="235"/>
    <w:bookmarkStart w:name="z244" w:id="236"/>
    <w:p>
      <w:pPr>
        <w:spacing w:after="0"/>
        <w:ind w:left="0"/>
        <w:jc w:val="both"/>
      </w:pPr>
      <w:r>
        <w:rPr>
          <w:rFonts w:ascii="Times New Roman"/>
          <w:b w:val="false"/>
          <w:i w:val="false"/>
          <w:color w:val="000000"/>
          <w:sz w:val="28"/>
        </w:rPr>
        <w:t>
      133) организует государственный закуп, хранение, использование и списания республиканского запаса ветеринарных препаратов;</w:t>
      </w:r>
    </w:p>
    <w:bookmarkEnd w:id="236"/>
    <w:bookmarkStart w:name="z245" w:id="237"/>
    <w:p>
      <w:pPr>
        <w:spacing w:after="0"/>
        <w:ind w:left="0"/>
        <w:jc w:val="both"/>
      </w:pPr>
      <w:r>
        <w:rPr>
          <w:rFonts w:ascii="Times New Roman"/>
          <w:b w:val="false"/>
          <w:i w:val="false"/>
          <w:color w:val="000000"/>
          <w:sz w:val="28"/>
        </w:rPr>
        <w:t>
      134) утверждает порядок и нормативы списания ветеринарных препаратов, кормов и кормовых добавок при их использовании, а также уничтожения по истечении сроков их хранения или признания не пригодными для использования по назначению по результатам лабораторных исследований;</w:t>
      </w:r>
    </w:p>
    <w:bookmarkEnd w:id="237"/>
    <w:bookmarkStart w:name="z246" w:id="238"/>
    <w:p>
      <w:pPr>
        <w:spacing w:after="0"/>
        <w:ind w:left="0"/>
        <w:jc w:val="both"/>
      </w:pPr>
      <w:r>
        <w:rPr>
          <w:rFonts w:ascii="Times New Roman"/>
          <w:b w:val="false"/>
          <w:i w:val="false"/>
          <w:color w:val="000000"/>
          <w:sz w:val="28"/>
        </w:rPr>
        <w:t>
      135) разрабатывает и утверждает порядок осуществления транспортировки перемещаемых (перевозимых) объектов на территории Республики Казахстан;</w:t>
      </w:r>
    </w:p>
    <w:bookmarkEnd w:id="238"/>
    <w:bookmarkStart w:name="z247" w:id="239"/>
    <w:p>
      <w:pPr>
        <w:spacing w:after="0"/>
        <w:ind w:left="0"/>
        <w:jc w:val="both"/>
      </w:pPr>
      <w:r>
        <w:rPr>
          <w:rFonts w:ascii="Times New Roman"/>
          <w:b w:val="false"/>
          <w:i w:val="false"/>
          <w:color w:val="000000"/>
          <w:sz w:val="28"/>
        </w:rPr>
        <w:t>
      136) разрабатывает и утверждает порядок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239"/>
    <w:bookmarkStart w:name="z248" w:id="240"/>
    <w:p>
      <w:pPr>
        <w:spacing w:after="0"/>
        <w:ind w:left="0"/>
        <w:jc w:val="both"/>
      </w:pPr>
      <w:r>
        <w:rPr>
          <w:rFonts w:ascii="Times New Roman"/>
          <w:b w:val="false"/>
          <w:i w:val="false"/>
          <w:color w:val="000000"/>
          <w:sz w:val="28"/>
        </w:rPr>
        <w:t>
      137) выносит решение о проведении государственного ветеринарно-санитарного контроля и надзора и определении организаций, из которых разрешается импорт перемещаемых (перевозимых) объектов;</w:t>
      </w:r>
    </w:p>
    <w:bookmarkEnd w:id="240"/>
    <w:bookmarkStart w:name="z249" w:id="241"/>
    <w:p>
      <w:pPr>
        <w:spacing w:after="0"/>
        <w:ind w:left="0"/>
        <w:jc w:val="both"/>
      </w:pPr>
      <w:r>
        <w:rPr>
          <w:rFonts w:ascii="Times New Roman"/>
          <w:b w:val="false"/>
          <w:i w:val="false"/>
          <w:color w:val="000000"/>
          <w:sz w:val="28"/>
        </w:rPr>
        <w:t>
      138) разрабатывает и утверждает порядок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241"/>
    <w:bookmarkStart w:name="z250" w:id="242"/>
    <w:p>
      <w:pPr>
        <w:spacing w:after="0"/>
        <w:ind w:left="0"/>
        <w:jc w:val="both"/>
      </w:pPr>
      <w:r>
        <w:rPr>
          <w:rFonts w:ascii="Times New Roman"/>
          <w:b w:val="false"/>
          <w:i w:val="false"/>
          <w:color w:val="000000"/>
          <w:sz w:val="28"/>
        </w:rPr>
        <w:t>
      139) присваивает учетные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и ведет их реестр;</w:t>
      </w:r>
    </w:p>
    <w:bookmarkEnd w:id="242"/>
    <w:bookmarkStart w:name="z251" w:id="243"/>
    <w:p>
      <w:pPr>
        <w:spacing w:after="0"/>
        <w:ind w:left="0"/>
        <w:jc w:val="both"/>
      </w:pPr>
      <w:r>
        <w:rPr>
          <w:rFonts w:ascii="Times New Roman"/>
          <w:b w:val="false"/>
          <w:i w:val="false"/>
          <w:color w:val="000000"/>
          <w:sz w:val="28"/>
        </w:rPr>
        <w:t>
      140) осуществляет государственный ветеринарно-санитарный контроль и надзор за использованием, транспортировкой (доставкой), хранением и уничтожением используемых в области ветеринарии штаммов возбудителей болезней животных в организациях;</w:t>
      </w:r>
    </w:p>
    <w:bookmarkEnd w:id="243"/>
    <w:bookmarkStart w:name="z252" w:id="244"/>
    <w:p>
      <w:pPr>
        <w:spacing w:after="0"/>
        <w:ind w:left="0"/>
        <w:jc w:val="both"/>
      </w:pPr>
      <w:r>
        <w:rPr>
          <w:rFonts w:ascii="Times New Roman"/>
          <w:b w:val="false"/>
          <w:i w:val="false"/>
          <w:color w:val="000000"/>
          <w:sz w:val="28"/>
        </w:rPr>
        <w:t>
      141) разрабатывает и утверждает правила отбора проб перемещаемых (перевозимых) объектов и биологического материала;</w:t>
      </w:r>
    </w:p>
    <w:bookmarkEnd w:id="244"/>
    <w:bookmarkStart w:name="z253" w:id="245"/>
    <w:p>
      <w:pPr>
        <w:spacing w:after="0"/>
        <w:ind w:left="0"/>
        <w:jc w:val="both"/>
      </w:pPr>
      <w:r>
        <w:rPr>
          <w:rFonts w:ascii="Times New Roman"/>
          <w:b w:val="false"/>
          <w:i w:val="false"/>
          <w:color w:val="000000"/>
          <w:sz w:val="28"/>
        </w:rPr>
        <w:t>
      142) утверждает рекомендации и методические указания по осуществлению ветеринарных мероприятий;</w:t>
      </w:r>
    </w:p>
    <w:bookmarkEnd w:id="245"/>
    <w:bookmarkStart w:name="z254" w:id="246"/>
    <w:p>
      <w:pPr>
        <w:spacing w:after="0"/>
        <w:ind w:left="0"/>
        <w:jc w:val="both"/>
      </w:pPr>
      <w:r>
        <w:rPr>
          <w:rFonts w:ascii="Times New Roman"/>
          <w:b w:val="false"/>
          <w:i w:val="false"/>
          <w:color w:val="000000"/>
          <w:sz w:val="28"/>
        </w:rPr>
        <w:t>
      143) разрабатывает и утверждает типовые положения о подразделениях местных исполнительных органов, осуществляющих деятельность в области ветеринарии;</w:t>
      </w:r>
    </w:p>
    <w:bookmarkEnd w:id="246"/>
    <w:bookmarkStart w:name="z255" w:id="247"/>
    <w:p>
      <w:pPr>
        <w:spacing w:after="0"/>
        <w:ind w:left="0"/>
        <w:jc w:val="both"/>
      </w:pPr>
      <w:r>
        <w:rPr>
          <w:rFonts w:ascii="Times New Roman"/>
          <w:b w:val="false"/>
          <w:i w:val="false"/>
          <w:color w:val="000000"/>
          <w:sz w:val="28"/>
        </w:rPr>
        <w:t>
      144) разрабатывает и утверждает порядок идентификации сельскохозяйственных животных;</w:t>
      </w:r>
    </w:p>
    <w:bookmarkEnd w:id="247"/>
    <w:bookmarkStart w:name="z256" w:id="248"/>
    <w:p>
      <w:pPr>
        <w:spacing w:after="0"/>
        <w:ind w:left="0"/>
        <w:jc w:val="both"/>
      </w:pPr>
      <w:r>
        <w:rPr>
          <w:rFonts w:ascii="Times New Roman"/>
          <w:b w:val="false"/>
          <w:i w:val="false"/>
          <w:color w:val="000000"/>
          <w:sz w:val="28"/>
        </w:rPr>
        <w:t>
      145) разрабатывает и утверждает правила функционирования процессингового центра;</w:t>
      </w:r>
    </w:p>
    <w:bookmarkEnd w:id="248"/>
    <w:bookmarkStart w:name="z257" w:id="249"/>
    <w:p>
      <w:pPr>
        <w:spacing w:after="0"/>
        <w:ind w:left="0"/>
        <w:jc w:val="both"/>
      </w:pPr>
      <w:r>
        <w:rPr>
          <w:rFonts w:ascii="Times New Roman"/>
          <w:b w:val="false"/>
          <w:i w:val="false"/>
          <w:color w:val="000000"/>
          <w:sz w:val="28"/>
        </w:rPr>
        <w:t>
      146) разрабатывает и утверждает правила регистрации лазерных станций, изделий (средств) и атрибутов для проведения идентификации сельскохозяйственных животных и производителей;</w:t>
      </w:r>
    </w:p>
    <w:bookmarkEnd w:id="249"/>
    <w:bookmarkStart w:name="z258" w:id="250"/>
    <w:p>
      <w:pPr>
        <w:spacing w:after="0"/>
        <w:ind w:left="0"/>
        <w:jc w:val="both"/>
      </w:pPr>
      <w:r>
        <w:rPr>
          <w:rFonts w:ascii="Times New Roman"/>
          <w:b w:val="false"/>
          <w:i w:val="false"/>
          <w:color w:val="000000"/>
          <w:sz w:val="28"/>
        </w:rPr>
        <w:t>
      147) утверждает правила формирования и ведения базы данных по идентификации сельскохозяйственных животных и выдачи выписки из нее;</w:t>
      </w:r>
    </w:p>
    <w:bookmarkEnd w:id="250"/>
    <w:bookmarkStart w:name="z259" w:id="251"/>
    <w:p>
      <w:pPr>
        <w:spacing w:after="0"/>
        <w:ind w:left="0"/>
        <w:jc w:val="both"/>
      </w:pPr>
      <w:r>
        <w:rPr>
          <w:rFonts w:ascii="Times New Roman"/>
          <w:b w:val="false"/>
          <w:i w:val="false"/>
          <w:color w:val="000000"/>
          <w:sz w:val="28"/>
        </w:rPr>
        <w:t>
      148) возмещает владельцам стоимость изымаемых и уничтожаемых больных животных, продукции и сырья животного происхождения, представляющих опасность для здоровья животных и человека;</w:t>
      </w:r>
    </w:p>
    <w:bookmarkEnd w:id="251"/>
    <w:bookmarkStart w:name="z260" w:id="252"/>
    <w:p>
      <w:pPr>
        <w:spacing w:after="0"/>
        <w:ind w:left="0"/>
        <w:jc w:val="both"/>
      </w:pPr>
      <w:r>
        <w:rPr>
          <w:rFonts w:ascii="Times New Roman"/>
          <w:b w:val="false"/>
          <w:i w:val="false"/>
          <w:color w:val="000000"/>
          <w:sz w:val="28"/>
        </w:rPr>
        <w:t>
      149) предоставляет физическим и юридическим лицам информацию об эпизоотической ситуации в стране экспорта, импорта и транзита;</w:t>
      </w:r>
    </w:p>
    <w:bookmarkEnd w:id="252"/>
    <w:bookmarkStart w:name="z261" w:id="253"/>
    <w:p>
      <w:pPr>
        <w:spacing w:after="0"/>
        <w:ind w:left="0"/>
        <w:jc w:val="both"/>
      </w:pPr>
      <w:r>
        <w:rPr>
          <w:rFonts w:ascii="Times New Roman"/>
          <w:b w:val="false"/>
          <w:i w:val="false"/>
          <w:color w:val="000000"/>
          <w:sz w:val="28"/>
        </w:rPr>
        <w:t>
      150) разрабатывает и утверждает порядок организации проведения убоя сельскохозяйственных животных, предназначенных для последующей реализации;</w:t>
      </w:r>
    </w:p>
    <w:bookmarkEnd w:id="253"/>
    <w:bookmarkStart w:name="z262" w:id="254"/>
    <w:p>
      <w:pPr>
        <w:spacing w:after="0"/>
        <w:ind w:left="0"/>
        <w:jc w:val="both"/>
      </w:pPr>
      <w:r>
        <w:rPr>
          <w:rFonts w:ascii="Times New Roman"/>
          <w:b w:val="false"/>
          <w:i w:val="false"/>
          <w:color w:val="000000"/>
          <w:sz w:val="28"/>
        </w:rPr>
        <w:t>
      151) разрабатывает и утверждает ветеринарные (ветеринарно-санитарные) нормы, формы ветеринарного учета и отчетности;</w:t>
      </w:r>
    </w:p>
    <w:bookmarkEnd w:id="254"/>
    <w:bookmarkStart w:name="z263" w:id="255"/>
    <w:p>
      <w:pPr>
        <w:spacing w:after="0"/>
        <w:ind w:left="0"/>
        <w:jc w:val="both"/>
      </w:pPr>
      <w:r>
        <w:rPr>
          <w:rFonts w:ascii="Times New Roman"/>
          <w:b w:val="false"/>
          <w:i w:val="false"/>
          <w:color w:val="000000"/>
          <w:sz w:val="28"/>
        </w:rPr>
        <w:t>
      152) разрабатывает и утверждает порядок ведения, представления ветеринарного учета и отчетности;</w:t>
      </w:r>
    </w:p>
    <w:bookmarkEnd w:id="255"/>
    <w:bookmarkStart w:name="z264" w:id="256"/>
    <w:p>
      <w:pPr>
        <w:spacing w:after="0"/>
        <w:ind w:left="0"/>
        <w:jc w:val="both"/>
      </w:pPr>
      <w:r>
        <w:rPr>
          <w:rFonts w:ascii="Times New Roman"/>
          <w:b w:val="false"/>
          <w:i w:val="false"/>
          <w:color w:val="000000"/>
          <w:sz w:val="28"/>
        </w:rPr>
        <w:t>
      153) разрабатывает и утверждает ветеринарные (ветеринарно-санитарные) требования к объектам производства, осуществляющим выращивание, реализацию животных;</w:t>
      </w:r>
    </w:p>
    <w:bookmarkEnd w:id="256"/>
    <w:bookmarkStart w:name="z265" w:id="257"/>
    <w:p>
      <w:pPr>
        <w:spacing w:after="0"/>
        <w:ind w:left="0"/>
        <w:jc w:val="both"/>
      </w:pPr>
      <w:r>
        <w:rPr>
          <w:rFonts w:ascii="Times New Roman"/>
          <w:b w:val="false"/>
          <w:i w:val="false"/>
          <w:color w:val="000000"/>
          <w:sz w:val="28"/>
        </w:rPr>
        <w:t>
      154) разрабатывает и утверждает ветеринарные (ветеринарно-санитарные) требования к объектам производства, осуществляющим заготовку (убой животных), хранение, переработку и реализацию продукции и сырья животного происхождения;</w:t>
      </w:r>
    </w:p>
    <w:bookmarkEnd w:id="257"/>
    <w:bookmarkStart w:name="z266" w:id="258"/>
    <w:p>
      <w:pPr>
        <w:spacing w:after="0"/>
        <w:ind w:left="0"/>
        <w:jc w:val="both"/>
      </w:pPr>
      <w:r>
        <w:rPr>
          <w:rFonts w:ascii="Times New Roman"/>
          <w:b w:val="false"/>
          <w:i w:val="false"/>
          <w:color w:val="000000"/>
          <w:sz w:val="28"/>
        </w:rPr>
        <w:t>
      155) разрабатывает и утверждает ветеринарные (ветеринарно-санитарные) требования к организациям по производству, хранению и реализации ветеринарных препаратов, кормов и кормовых добавок;</w:t>
      </w:r>
    </w:p>
    <w:bookmarkEnd w:id="258"/>
    <w:bookmarkStart w:name="z267" w:id="259"/>
    <w:p>
      <w:pPr>
        <w:spacing w:after="0"/>
        <w:ind w:left="0"/>
        <w:jc w:val="both"/>
      </w:pPr>
      <w:r>
        <w:rPr>
          <w:rFonts w:ascii="Times New Roman"/>
          <w:b w:val="false"/>
          <w:i w:val="false"/>
          <w:color w:val="000000"/>
          <w:sz w:val="28"/>
        </w:rPr>
        <w:t>
      156) разрабатывает и утверждает порядок выдачи ветеринарных документов и требований к их бланкам;</w:t>
      </w:r>
    </w:p>
    <w:bookmarkEnd w:id="259"/>
    <w:bookmarkStart w:name="z268" w:id="260"/>
    <w:p>
      <w:pPr>
        <w:spacing w:after="0"/>
        <w:ind w:left="0"/>
        <w:jc w:val="both"/>
      </w:pPr>
      <w:r>
        <w:rPr>
          <w:rFonts w:ascii="Times New Roman"/>
          <w:b w:val="false"/>
          <w:i w:val="false"/>
          <w:color w:val="000000"/>
          <w:sz w:val="28"/>
        </w:rPr>
        <w:t>
      157) утверждает правила планирования и проведения ветеринарных мероприятий против особо опасных болезней животных;</w:t>
      </w:r>
    </w:p>
    <w:bookmarkEnd w:id="260"/>
    <w:bookmarkStart w:name="z269" w:id="261"/>
    <w:p>
      <w:pPr>
        <w:spacing w:after="0"/>
        <w:ind w:left="0"/>
        <w:jc w:val="both"/>
      </w:pPr>
      <w:r>
        <w:rPr>
          <w:rFonts w:ascii="Times New Roman"/>
          <w:b w:val="false"/>
          <w:i w:val="false"/>
          <w:color w:val="000000"/>
          <w:sz w:val="28"/>
        </w:rPr>
        <w:t>
      158) утверждает порядок согласования нормативно-технической документации на новые, усовершенствованные ветеринарные препараты, кормовые добавки;</w:t>
      </w:r>
    </w:p>
    <w:bookmarkEnd w:id="261"/>
    <w:bookmarkStart w:name="z270" w:id="262"/>
    <w:p>
      <w:pPr>
        <w:spacing w:after="0"/>
        <w:ind w:left="0"/>
        <w:jc w:val="both"/>
      </w:pPr>
      <w:r>
        <w:rPr>
          <w:rFonts w:ascii="Times New Roman"/>
          <w:b w:val="false"/>
          <w:i w:val="false"/>
          <w:color w:val="000000"/>
          <w:sz w:val="28"/>
        </w:rPr>
        <w:t>
      159) осуществляет лицензирование производства препаратов ветеринарного назначения в соответствии с законодательством Республики Казахстан о разрешениях и уведомлениях;</w:t>
      </w:r>
    </w:p>
    <w:bookmarkEnd w:id="262"/>
    <w:bookmarkStart w:name="z271" w:id="263"/>
    <w:p>
      <w:pPr>
        <w:spacing w:after="0"/>
        <w:ind w:left="0"/>
        <w:jc w:val="both"/>
      </w:pPr>
      <w:r>
        <w:rPr>
          <w:rFonts w:ascii="Times New Roman"/>
          <w:b w:val="false"/>
          <w:i w:val="false"/>
          <w:color w:val="000000"/>
          <w:sz w:val="28"/>
        </w:rPr>
        <w:t>
      160) разрабатывает и утверждает государственный норматив сети государственных ветеринарных организаций;</w:t>
      </w:r>
    </w:p>
    <w:bookmarkEnd w:id="263"/>
    <w:bookmarkStart w:name="z272" w:id="264"/>
    <w:p>
      <w:pPr>
        <w:spacing w:after="0"/>
        <w:ind w:left="0"/>
        <w:jc w:val="both"/>
      </w:pPr>
      <w:r>
        <w:rPr>
          <w:rFonts w:ascii="Times New Roman"/>
          <w:b w:val="false"/>
          <w:i w:val="false"/>
          <w:color w:val="000000"/>
          <w:sz w:val="28"/>
        </w:rPr>
        <w:t>
      161) разрабатывает и утверждает порядок утилизации, уничтожения биологических отходов;</w:t>
      </w:r>
    </w:p>
    <w:bookmarkEnd w:id="264"/>
    <w:bookmarkStart w:name="z273" w:id="265"/>
    <w:p>
      <w:pPr>
        <w:spacing w:after="0"/>
        <w:ind w:left="0"/>
        <w:jc w:val="both"/>
      </w:pPr>
      <w:r>
        <w:rPr>
          <w:rFonts w:ascii="Times New Roman"/>
          <w:b w:val="false"/>
          <w:i w:val="false"/>
          <w:color w:val="000000"/>
          <w:sz w:val="28"/>
        </w:rPr>
        <w:t>
      162) утверждает план государственного мониторинга по обеспечению пищевой безопасности;</w:t>
      </w:r>
    </w:p>
    <w:bookmarkEnd w:id="265"/>
    <w:bookmarkStart w:name="z274" w:id="266"/>
    <w:p>
      <w:pPr>
        <w:spacing w:after="0"/>
        <w:ind w:left="0"/>
        <w:jc w:val="both"/>
      </w:pPr>
      <w:r>
        <w:rPr>
          <w:rFonts w:ascii="Times New Roman"/>
          <w:b w:val="false"/>
          <w:i w:val="false"/>
          <w:color w:val="000000"/>
          <w:sz w:val="28"/>
        </w:rPr>
        <w:t>
      163) разрабатывает и утверждает правила выдачи акта экспертизы (протокола испытаний);</w:t>
      </w:r>
    </w:p>
    <w:bookmarkEnd w:id="266"/>
    <w:bookmarkStart w:name="z275" w:id="267"/>
    <w:p>
      <w:pPr>
        <w:spacing w:after="0"/>
        <w:ind w:left="0"/>
        <w:jc w:val="both"/>
      </w:pPr>
      <w:r>
        <w:rPr>
          <w:rFonts w:ascii="Times New Roman"/>
          <w:b w:val="false"/>
          <w:i w:val="false"/>
          <w:color w:val="000000"/>
          <w:sz w:val="28"/>
        </w:rPr>
        <w:t>
      164) разрабатывает и утверждает правила проведения ветеринарно-санитарной экспертизы;</w:t>
      </w:r>
    </w:p>
    <w:bookmarkEnd w:id="267"/>
    <w:bookmarkStart w:name="z276" w:id="268"/>
    <w:p>
      <w:pPr>
        <w:spacing w:after="0"/>
        <w:ind w:left="0"/>
        <w:jc w:val="both"/>
      </w:pPr>
      <w:r>
        <w:rPr>
          <w:rFonts w:ascii="Times New Roman"/>
          <w:b w:val="false"/>
          <w:i w:val="false"/>
          <w:color w:val="000000"/>
          <w:sz w:val="28"/>
        </w:rPr>
        <w:t>
      165) разрабатывает и утверждает правила проведения государственной регистрации ветеринарных препаратов, кормовых добавок;</w:t>
      </w:r>
    </w:p>
    <w:bookmarkEnd w:id="268"/>
    <w:bookmarkStart w:name="z277" w:id="269"/>
    <w:p>
      <w:pPr>
        <w:spacing w:after="0"/>
        <w:ind w:left="0"/>
        <w:jc w:val="both"/>
      </w:pPr>
      <w:r>
        <w:rPr>
          <w:rFonts w:ascii="Times New Roman"/>
          <w:b w:val="false"/>
          <w:i w:val="false"/>
          <w:color w:val="000000"/>
          <w:sz w:val="28"/>
        </w:rPr>
        <w:t>
      166) разрабатывает и утверждает правила реализации животных;</w:t>
      </w:r>
    </w:p>
    <w:bookmarkEnd w:id="269"/>
    <w:bookmarkStart w:name="z278" w:id="270"/>
    <w:p>
      <w:pPr>
        <w:spacing w:after="0"/>
        <w:ind w:left="0"/>
        <w:jc w:val="both"/>
      </w:pPr>
      <w:r>
        <w:rPr>
          <w:rFonts w:ascii="Times New Roman"/>
          <w:b w:val="false"/>
          <w:i w:val="false"/>
          <w:color w:val="000000"/>
          <w:sz w:val="28"/>
        </w:rPr>
        <w:t>
      167) разрабатывает и утверждает правила карантинирования животных;</w:t>
      </w:r>
    </w:p>
    <w:bookmarkEnd w:id="270"/>
    <w:bookmarkStart w:name="z279" w:id="271"/>
    <w:p>
      <w:pPr>
        <w:spacing w:after="0"/>
        <w:ind w:left="0"/>
        <w:jc w:val="both"/>
      </w:pPr>
      <w:r>
        <w:rPr>
          <w:rFonts w:ascii="Times New Roman"/>
          <w:b w:val="false"/>
          <w:i w:val="false"/>
          <w:color w:val="000000"/>
          <w:sz w:val="28"/>
        </w:rPr>
        <w:t>
      168) разрабатывает и утверждает правила проведения дезинфекции, дезинсекции, дератизации;</w:t>
      </w:r>
    </w:p>
    <w:bookmarkEnd w:id="271"/>
    <w:bookmarkStart w:name="z280" w:id="272"/>
    <w:p>
      <w:pPr>
        <w:spacing w:after="0"/>
        <w:ind w:left="0"/>
        <w:jc w:val="both"/>
      </w:pPr>
      <w:r>
        <w:rPr>
          <w:rFonts w:ascii="Times New Roman"/>
          <w:b w:val="false"/>
          <w:i w:val="false"/>
          <w:color w:val="000000"/>
          <w:sz w:val="28"/>
        </w:rPr>
        <w:t>
      169) разрабатывает и утверждает правила проведения эпизоотического мониторинга;</w:t>
      </w:r>
    </w:p>
    <w:bookmarkEnd w:id="272"/>
    <w:bookmarkStart w:name="z281" w:id="273"/>
    <w:p>
      <w:pPr>
        <w:spacing w:after="0"/>
        <w:ind w:left="0"/>
        <w:jc w:val="both"/>
      </w:pPr>
      <w:r>
        <w:rPr>
          <w:rFonts w:ascii="Times New Roman"/>
          <w:b w:val="false"/>
          <w:i w:val="false"/>
          <w:color w:val="000000"/>
          <w:sz w:val="28"/>
        </w:rPr>
        <w:t>
      170) разрабатывает и утверждает правила проведения апробации и регистрационных испытаний ветеринарных препаратов, кормовых добавок;</w:t>
      </w:r>
    </w:p>
    <w:bookmarkEnd w:id="273"/>
    <w:bookmarkStart w:name="z282" w:id="274"/>
    <w:p>
      <w:pPr>
        <w:spacing w:after="0"/>
        <w:ind w:left="0"/>
        <w:jc w:val="both"/>
      </w:pPr>
      <w:r>
        <w:rPr>
          <w:rFonts w:ascii="Times New Roman"/>
          <w:b w:val="false"/>
          <w:i w:val="false"/>
          <w:color w:val="000000"/>
          <w:sz w:val="28"/>
        </w:rPr>
        <w:t>
      171) разрабатывает и утверждает правила обращения с животными;</w:t>
      </w:r>
    </w:p>
    <w:bookmarkEnd w:id="274"/>
    <w:bookmarkStart w:name="z283" w:id="275"/>
    <w:p>
      <w:pPr>
        <w:spacing w:after="0"/>
        <w:ind w:left="0"/>
        <w:jc w:val="both"/>
      </w:pPr>
      <w:r>
        <w:rPr>
          <w:rFonts w:ascii="Times New Roman"/>
          <w:b w:val="false"/>
          <w:i w:val="false"/>
          <w:color w:val="000000"/>
          <w:sz w:val="28"/>
        </w:rPr>
        <w:t>
      172) разрабатывает и утверждает правила установления или снятия ограничительных мероприятий и карантина;</w:t>
      </w:r>
    </w:p>
    <w:bookmarkEnd w:id="275"/>
    <w:bookmarkStart w:name="z284" w:id="276"/>
    <w:p>
      <w:pPr>
        <w:spacing w:after="0"/>
        <w:ind w:left="0"/>
        <w:jc w:val="both"/>
      </w:pPr>
      <w:r>
        <w:rPr>
          <w:rFonts w:ascii="Times New Roman"/>
          <w:b w:val="false"/>
          <w:i w:val="false"/>
          <w:color w:val="000000"/>
          <w:sz w:val="28"/>
        </w:rPr>
        <w:t>
      173) разрабатывает и утверждает правила взаимодействия государственных органов при проведении ветеринарных мероприятий;</w:t>
      </w:r>
    </w:p>
    <w:bookmarkEnd w:id="276"/>
    <w:bookmarkStart w:name="z285" w:id="277"/>
    <w:p>
      <w:pPr>
        <w:spacing w:after="0"/>
        <w:ind w:left="0"/>
        <w:jc w:val="both"/>
      </w:pPr>
      <w:r>
        <w:rPr>
          <w:rFonts w:ascii="Times New Roman"/>
          <w:b w:val="false"/>
          <w:i w:val="false"/>
          <w:color w:val="000000"/>
          <w:sz w:val="28"/>
        </w:rPr>
        <w:t>
      174) утверждает правила проведения диагностических исследований;</w:t>
      </w:r>
    </w:p>
    <w:bookmarkEnd w:id="277"/>
    <w:bookmarkStart w:name="z286" w:id="278"/>
    <w:p>
      <w:pPr>
        <w:spacing w:after="0"/>
        <w:ind w:left="0"/>
        <w:jc w:val="both"/>
      </w:pPr>
      <w:r>
        <w:rPr>
          <w:rFonts w:ascii="Times New Roman"/>
          <w:b w:val="false"/>
          <w:i w:val="false"/>
          <w:color w:val="000000"/>
          <w:sz w:val="28"/>
        </w:rPr>
        <w:t>
      175) разрабатывает и утверждает формы протокола об административных правонарушениях в области ветеринарии, а также порядок его составления и вынесения;</w:t>
      </w:r>
    </w:p>
    <w:bookmarkEnd w:id="278"/>
    <w:bookmarkStart w:name="z287" w:id="279"/>
    <w:p>
      <w:pPr>
        <w:spacing w:after="0"/>
        <w:ind w:left="0"/>
        <w:jc w:val="both"/>
      </w:pPr>
      <w:r>
        <w:rPr>
          <w:rFonts w:ascii="Times New Roman"/>
          <w:b w:val="false"/>
          <w:i w:val="false"/>
          <w:color w:val="000000"/>
          <w:sz w:val="28"/>
        </w:rPr>
        <w:t>
      176 разрабатывает и утверждает методику расчета целевых индикаторов в области ветеринарии для оценки эффективности деятельности местных исполнительных органов, осуществляющих деятельность в области ветеринарии;</w:t>
      </w:r>
    </w:p>
    <w:bookmarkEnd w:id="279"/>
    <w:bookmarkStart w:name="z288" w:id="280"/>
    <w:p>
      <w:pPr>
        <w:spacing w:after="0"/>
        <w:ind w:left="0"/>
        <w:jc w:val="both"/>
      </w:pPr>
      <w:r>
        <w:rPr>
          <w:rFonts w:ascii="Times New Roman"/>
          <w:b w:val="false"/>
          <w:i w:val="false"/>
          <w:color w:val="000000"/>
          <w:sz w:val="28"/>
        </w:rPr>
        <w:t>
      177) утверждает плановые значения целевых индикаторов в области ветеринарии в разрезе регионов;</w:t>
      </w:r>
    </w:p>
    <w:bookmarkEnd w:id="280"/>
    <w:bookmarkStart w:name="z289" w:id="281"/>
    <w:p>
      <w:pPr>
        <w:spacing w:after="0"/>
        <w:ind w:left="0"/>
        <w:jc w:val="both"/>
      </w:pPr>
      <w:r>
        <w:rPr>
          <w:rFonts w:ascii="Times New Roman"/>
          <w:b w:val="false"/>
          <w:i w:val="false"/>
          <w:color w:val="000000"/>
          <w:sz w:val="28"/>
        </w:rPr>
        <w:t>
      178) разрабатывает и утверждает правила депонирования штаммов микроорганизмов, ведения Национальной коллекции депонированных штаммов микроорганизмов;</w:t>
      </w:r>
    </w:p>
    <w:bookmarkEnd w:id="281"/>
    <w:bookmarkStart w:name="z290" w:id="282"/>
    <w:p>
      <w:pPr>
        <w:spacing w:after="0"/>
        <w:ind w:left="0"/>
        <w:jc w:val="both"/>
      </w:pPr>
      <w:r>
        <w:rPr>
          <w:rFonts w:ascii="Times New Roman"/>
          <w:b w:val="false"/>
          <w:i w:val="false"/>
          <w:color w:val="000000"/>
          <w:sz w:val="28"/>
        </w:rPr>
        <w:t>
      179) разрабатывает и утверждает правила ведения реестра скотомогильников (биотермических ям);</w:t>
      </w:r>
    </w:p>
    <w:bookmarkEnd w:id="282"/>
    <w:bookmarkStart w:name="z291" w:id="283"/>
    <w:p>
      <w:pPr>
        <w:spacing w:after="0"/>
        <w:ind w:left="0"/>
        <w:jc w:val="both"/>
      </w:pPr>
      <w:r>
        <w:rPr>
          <w:rFonts w:ascii="Times New Roman"/>
          <w:b w:val="false"/>
          <w:i w:val="false"/>
          <w:color w:val="000000"/>
          <w:sz w:val="28"/>
        </w:rPr>
        <w:t>
      180) ведет реестр скотомогильников (биотермических ям);</w:t>
      </w:r>
    </w:p>
    <w:bookmarkEnd w:id="283"/>
    <w:bookmarkStart w:name="z292" w:id="284"/>
    <w:p>
      <w:pPr>
        <w:spacing w:after="0"/>
        <w:ind w:left="0"/>
        <w:jc w:val="both"/>
      </w:pPr>
      <w:r>
        <w:rPr>
          <w:rFonts w:ascii="Times New Roman"/>
          <w:b w:val="false"/>
          <w:i w:val="false"/>
          <w:color w:val="000000"/>
          <w:sz w:val="28"/>
        </w:rPr>
        <w:t>
      181) разрабатывает и утверждает правила использования технических средств для фото - и видеосъемки при осуществлении государственного ветеринарно-санитарного контроля и надзора;</w:t>
      </w:r>
    </w:p>
    <w:bookmarkEnd w:id="284"/>
    <w:bookmarkStart w:name="z293" w:id="285"/>
    <w:p>
      <w:pPr>
        <w:spacing w:after="0"/>
        <w:ind w:left="0"/>
        <w:jc w:val="both"/>
      </w:pPr>
      <w:r>
        <w:rPr>
          <w:rFonts w:ascii="Times New Roman"/>
          <w:b w:val="false"/>
          <w:i w:val="false"/>
          <w:color w:val="000000"/>
          <w:sz w:val="28"/>
        </w:rPr>
        <w:t>
      182) организует ветеринарные контрольные посты;</w:t>
      </w:r>
    </w:p>
    <w:bookmarkEnd w:id="285"/>
    <w:bookmarkStart w:name="z294" w:id="286"/>
    <w:p>
      <w:pPr>
        <w:spacing w:after="0"/>
        <w:ind w:left="0"/>
        <w:jc w:val="both"/>
      </w:pPr>
      <w:r>
        <w:rPr>
          <w:rFonts w:ascii="Times New Roman"/>
          <w:b w:val="false"/>
          <w:i w:val="false"/>
          <w:color w:val="000000"/>
          <w:sz w:val="28"/>
        </w:rPr>
        <w:t xml:space="preserve">
      183) разрабатывает и утверждает по согласованию с центральным уполномоченным органом по бюджетному планированию натуральные нормы обеспечения государственных ветеринарно-санитарных инспекторов на ветеринарных контрольных постах форменной одеждой (без погон); </w:t>
      </w:r>
    </w:p>
    <w:bookmarkEnd w:id="286"/>
    <w:bookmarkStart w:name="z295" w:id="287"/>
    <w:p>
      <w:pPr>
        <w:spacing w:after="0"/>
        <w:ind w:left="0"/>
        <w:jc w:val="both"/>
      </w:pPr>
      <w:r>
        <w:rPr>
          <w:rFonts w:ascii="Times New Roman"/>
          <w:b w:val="false"/>
          <w:i w:val="false"/>
          <w:color w:val="000000"/>
          <w:sz w:val="28"/>
        </w:rPr>
        <w:t>
      184) разрабатывает и утверждает образцы форменной одежды (без погон) государственных ветеринарно-санитарных инспекторов на ветеринарных контрольных постах и порядок ее ношения;</w:t>
      </w:r>
    </w:p>
    <w:bookmarkEnd w:id="287"/>
    <w:bookmarkStart w:name="z296" w:id="288"/>
    <w:p>
      <w:pPr>
        <w:spacing w:after="0"/>
        <w:ind w:left="0"/>
        <w:jc w:val="both"/>
      </w:pPr>
      <w:r>
        <w:rPr>
          <w:rFonts w:ascii="Times New Roman"/>
          <w:b w:val="false"/>
          <w:i w:val="false"/>
          <w:color w:val="000000"/>
          <w:sz w:val="28"/>
        </w:rPr>
        <w:t>
      185) разрабатывает и утверждает порядок осуществления государственного ветеринарно-санитарного контроля и надзора на ветеринарных контрольных постах;</w:t>
      </w:r>
    </w:p>
    <w:bookmarkEnd w:id="288"/>
    <w:bookmarkStart w:name="z297" w:id="289"/>
    <w:p>
      <w:pPr>
        <w:spacing w:after="0"/>
        <w:ind w:left="0"/>
        <w:jc w:val="both"/>
      </w:pPr>
      <w:r>
        <w:rPr>
          <w:rFonts w:ascii="Times New Roman"/>
          <w:b w:val="false"/>
          <w:i w:val="false"/>
          <w:color w:val="000000"/>
          <w:sz w:val="28"/>
        </w:rPr>
        <w:t>
      186) разрабатывает и утверждает формы предписаний в области ветеринарии, порядок их составления и выдачи;</w:t>
      </w:r>
    </w:p>
    <w:bookmarkEnd w:id="289"/>
    <w:bookmarkStart w:name="z298" w:id="290"/>
    <w:p>
      <w:pPr>
        <w:spacing w:after="0"/>
        <w:ind w:left="0"/>
        <w:jc w:val="both"/>
      </w:pPr>
      <w:r>
        <w:rPr>
          <w:rFonts w:ascii="Times New Roman"/>
          <w:b w:val="false"/>
          <w:i w:val="false"/>
          <w:color w:val="000000"/>
          <w:sz w:val="28"/>
        </w:rPr>
        <w:t>
      187) разрабатывает и утверждает положение о государственном ветеринарно-санитарном контроле и надзоре;</w:t>
      </w:r>
    </w:p>
    <w:bookmarkEnd w:id="290"/>
    <w:bookmarkStart w:name="z299" w:id="291"/>
    <w:p>
      <w:pPr>
        <w:spacing w:after="0"/>
        <w:ind w:left="0"/>
        <w:jc w:val="both"/>
      </w:pPr>
      <w:r>
        <w:rPr>
          <w:rFonts w:ascii="Times New Roman"/>
          <w:b w:val="false"/>
          <w:i w:val="false"/>
          <w:color w:val="000000"/>
          <w:sz w:val="28"/>
        </w:rPr>
        <w:t xml:space="preserve">
      188) утверждает перечень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 </w:t>
      </w:r>
    </w:p>
    <w:bookmarkEnd w:id="291"/>
    <w:bookmarkStart w:name="z300" w:id="292"/>
    <w:p>
      <w:pPr>
        <w:spacing w:after="0"/>
        <w:ind w:left="0"/>
        <w:jc w:val="both"/>
      </w:pPr>
      <w:r>
        <w:rPr>
          <w:rFonts w:ascii="Times New Roman"/>
          <w:b w:val="false"/>
          <w:i w:val="false"/>
          <w:color w:val="000000"/>
          <w:sz w:val="28"/>
        </w:rPr>
        <w:t>
      189) устанавливает порядок определения соответствия серий (партий) ветеринарных препаратов, кормов и кормовых добавок и (или) ветеринарных препаратов, кормов и кормовых добавок, содержащих антибиотики, гормоны и биологические стимуляторы, требованиям ветеринарных нормативов;</w:t>
      </w:r>
    </w:p>
    <w:bookmarkEnd w:id="292"/>
    <w:bookmarkStart w:name="z301" w:id="293"/>
    <w:p>
      <w:pPr>
        <w:spacing w:after="0"/>
        <w:ind w:left="0"/>
        <w:jc w:val="both"/>
      </w:pPr>
      <w:r>
        <w:rPr>
          <w:rFonts w:ascii="Times New Roman"/>
          <w:b w:val="false"/>
          <w:i w:val="false"/>
          <w:color w:val="000000"/>
          <w:sz w:val="28"/>
        </w:rPr>
        <w:t xml:space="preserve">
      190) устанавливает порядок осуществления мониторинга безопасности ветеринарных препаратов, кормов и кормовых добавок с целью определения их соответствия требованиям ветеринарных нормативов; </w:t>
      </w:r>
    </w:p>
    <w:bookmarkEnd w:id="293"/>
    <w:bookmarkStart w:name="z302" w:id="294"/>
    <w:p>
      <w:pPr>
        <w:spacing w:after="0"/>
        <w:ind w:left="0"/>
        <w:jc w:val="both"/>
      </w:pPr>
      <w:r>
        <w:rPr>
          <w:rFonts w:ascii="Times New Roman"/>
          <w:b w:val="false"/>
          <w:i w:val="false"/>
          <w:color w:val="000000"/>
          <w:sz w:val="28"/>
        </w:rPr>
        <w:t>
      191) согласовывает нормативно-техническую документацию на новые, усовершенствованные ветеринарные препараты, на производство пищевой продукции, кормов и кормовых добавок физическим и юридическим лицам;</w:t>
      </w:r>
    </w:p>
    <w:bookmarkEnd w:id="294"/>
    <w:bookmarkStart w:name="z303" w:id="295"/>
    <w:p>
      <w:pPr>
        <w:spacing w:after="0"/>
        <w:ind w:left="0"/>
        <w:jc w:val="both"/>
      </w:pPr>
      <w:r>
        <w:rPr>
          <w:rFonts w:ascii="Times New Roman"/>
          <w:b w:val="false"/>
          <w:i w:val="false"/>
          <w:color w:val="000000"/>
          <w:sz w:val="28"/>
        </w:rPr>
        <w:t xml:space="preserve">
      192) осуществляет государственный карантинный фитосанитарный контроль и надзор; </w:t>
      </w:r>
    </w:p>
    <w:bookmarkEnd w:id="295"/>
    <w:bookmarkStart w:name="z304" w:id="296"/>
    <w:p>
      <w:pPr>
        <w:spacing w:after="0"/>
        <w:ind w:left="0"/>
        <w:jc w:val="both"/>
      </w:pPr>
      <w:r>
        <w:rPr>
          <w:rFonts w:ascii="Times New Roman"/>
          <w:b w:val="false"/>
          <w:i w:val="false"/>
          <w:color w:val="000000"/>
          <w:sz w:val="28"/>
        </w:rPr>
        <w:t>
      193) осуществляет координацию и методическое руководство деятельностью местных исполнительных органов в области карантина растений;</w:t>
      </w:r>
    </w:p>
    <w:bookmarkEnd w:id="296"/>
    <w:bookmarkStart w:name="z305" w:id="297"/>
    <w:p>
      <w:pPr>
        <w:spacing w:after="0"/>
        <w:ind w:left="0"/>
        <w:jc w:val="both"/>
      </w:pPr>
      <w:r>
        <w:rPr>
          <w:rFonts w:ascii="Times New Roman"/>
          <w:b w:val="false"/>
          <w:i w:val="false"/>
          <w:color w:val="000000"/>
          <w:sz w:val="28"/>
        </w:rPr>
        <w:t>
      194) разрабатывает и утверждает правила по изъятию и уничтожению подкарантинной продукции, зараженной карантинными объектами, не подлежащей обеззараживанию или переработке;</w:t>
      </w:r>
    </w:p>
    <w:bookmarkEnd w:id="297"/>
    <w:bookmarkStart w:name="z306" w:id="298"/>
    <w:p>
      <w:pPr>
        <w:spacing w:after="0"/>
        <w:ind w:left="0"/>
        <w:jc w:val="both"/>
      </w:pPr>
      <w:r>
        <w:rPr>
          <w:rFonts w:ascii="Times New Roman"/>
          <w:b w:val="false"/>
          <w:i w:val="false"/>
          <w:color w:val="000000"/>
          <w:sz w:val="28"/>
        </w:rPr>
        <w:t xml:space="preserve">
      195) разрабатывает и утверждает карантинные фитосанитарные требования; </w:t>
      </w:r>
    </w:p>
    <w:bookmarkEnd w:id="298"/>
    <w:bookmarkStart w:name="z307" w:id="299"/>
    <w:p>
      <w:pPr>
        <w:spacing w:after="0"/>
        <w:ind w:left="0"/>
        <w:jc w:val="both"/>
      </w:pPr>
      <w:r>
        <w:rPr>
          <w:rFonts w:ascii="Times New Roman"/>
          <w:b w:val="false"/>
          <w:i w:val="false"/>
          <w:color w:val="000000"/>
          <w:sz w:val="28"/>
        </w:rPr>
        <w:t xml:space="preserve">
      196) разрабатывает и утверждает перечень подкарантинной продукции; </w:t>
      </w:r>
    </w:p>
    <w:bookmarkEnd w:id="299"/>
    <w:bookmarkStart w:name="z308" w:id="300"/>
    <w:p>
      <w:pPr>
        <w:spacing w:after="0"/>
        <w:ind w:left="0"/>
        <w:jc w:val="both"/>
      </w:pPr>
      <w:r>
        <w:rPr>
          <w:rFonts w:ascii="Times New Roman"/>
          <w:b w:val="false"/>
          <w:i w:val="false"/>
          <w:color w:val="000000"/>
          <w:sz w:val="28"/>
        </w:rPr>
        <w:t xml:space="preserve">
      197) разрабатывает и утверждает правила по охране территории Республики Казахстан от карантинных объектов и чужеродных видов; </w:t>
      </w:r>
    </w:p>
    <w:bookmarkEnd w:id="300"/>
    <w:bookmarkStart w:name="z309" w:id="301"/>
    <w:p>
      <w:pPr>
        <w:spacing w:after="0"/>
        <w:ind w:left="0"/>
        <w:jc w:val="both"/>
      </w:pPr>
      <w:r>
        <w:rPr>
          <w:rFonts w:ascii="Times New Roman"/>
          <w:b w:val="false"/>
          <w:i w:val="false"/>
          <w:color w:val="000000"/>
          <w:sz w:val="28"/>
        </w:rPr>
        <w:t xml:space="preserve">
      198) разрабатывает и утверждает правила возмещения физическим и юридическим лицам затрат на закладку и выращивание уничтоженных плодово-ягодных культур, зараженных бактериальным ожогом плодовых; </w:t>
      </w:r>
    </w:p>
    <w:bookmarkEnd w:id="301"/>
    <w:bookmarkStart w:name="z310" w:id="302"/>
    <w:p>
      <w:pPr>
        <w:spacing w:after="0"/>
        <w:ind w:left="0"/>
        <w:jc w:val="both"/>
      </w:pPr>
      <w:r>
        <w:rPr>
          <w:rFonts w:ascii="Times New Roman"/>
          <w:b w:val="false"/>
          <w:i w:val="false"/>
          <w:color w:val="000000"/>
          <w:sz w:val="28"/>
        </w:rPr>
        <w:t xml:space="preserve">
      199) разрабатывает и утверждает правила проведения анализа фитосанитарного риска; </w:t>
      </w:r>
    </w:p>
    <w:bookmarkEnd w:id="302"/>
    <w:bookmarkStart w:name="z311" w:id="303"/>
    <w:p>
      <w:pPr>
        <w:spacing w:after="0"/>
        <w:ind w:left="0"/>
        <w:jc w:val="both"/>
      </w:pPr>
      <w:r>
        <w:rPr>
          <w:rFonts w:ascii="Times New Roman"/>
          <w:b w:val="false"/>
          <w:i w:val="false"/>
          <w:color w:val="000000"/>
          <w:sz w:val="28"/>
        </w:rPr>
        <w:t xml:space="preserve">
      200) выдает, приостанавливает действие и отзывает учетные номера; </w:t>
      </w:r>
    </w:p>
    <w:bookmarkEnd w:id="303"/>
    <w:bookmarkStart w:name="z312" w:id="304"/>
    <w:p>
      <w:pPr>
        <w:spacing w:after="0"/>
        <w:ind w:left="0"/>
        <w:jc w:val="both"/>
      </w:pPr>
      <w:r>
        <w:rPr>
          <w:rFonts w:ascii="Times New Roman"/>
          <w:b w:val="false"/>
          <w:i w:val="false"/>
          <w:color w:val="000000"/>
          <w:sz w:val="28"/>
        </w:rPr>
        <w:t>
      201) разрабатывает и утверждает порядок использования материальных средств, технических средств для фото - и видеофиксации при осуществлении государственного карантинного фитосанитарного контроля и надзора;</w:t>
      </w:r>
    </w:p>
    <w:bookmarkEnd w:id="304"/>
    <w:bookmarkStart w:name="z313" w:id="305"/>
    <w:p>
      <w:pPr>
        <w:spacing w:after="0"/>
        <w:ind w:left="0"/>
        <w:jc w:val="both"/>
      </w:pPr>
      <w:r>
        <w:rPr>
          <w:rFonts w:ascii="Times New Roman"/>
          <w:b w:val="false"/>
          <w:i w:val="false"/>
          <w:color w:val="000000"/>
          <w:sz w:val="28"/>
        </w:rPr>
        <w:t xml:space="preserve">
      202) разрабатывает и утверждает перечень карантинных объектов и чужеродных видов, по отношению к которым устанавливаются и осуществляются мероприятия по карантину растений; </w:t>
      </w:r>
    </w:p>
    <w:bookmarkEnd w:id="305"/>
    <w:bookmarkStart w:name="z314" w:id="306"/>
    <w:p>
      <w:pPr>
        <w:spacing w:after="0"/>
        <w:ind w:left="0"/>
        <w:jc w:val="both"/>
      </w:pPr>
      <w:r>
        <w:rPr>
          <w:rFonts w:ascii="Times New Roman"/>
          <w:b w:val="false"/>
          <w:i w:val="false"/>
          <w:color w:val="000000"/>
          <w:sz w:val="28"/>
        </w:rPr>
        <w:t>
      203) разрабатывает и утверждает перечень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w:t>
      </w:r>
    </w:p>
    <w:bookmarkEnd w:id="306"/>
    <w:bookmarkStart w:name="z315" w:id="307"/>
    <w:p>
      <w:pPr>
        <w:spacing w:after="0"/>
        <w:ind w:left="0"/>
        <w:jc w:val="both"/>
      </w:pPr>
      <w:r>
        <w:rPr>
          <w:rFonts w:ascii="Times New Roman"/>
          <w:b w:val="false"/>
          <w:i w:val="false"/>
          <w:color w:val="000000"/>
          <w:sz w:val="28"/>
        </w:rPr>
        <w:t>
      204) принимает решение об установлении карантинной зоны с введением карантинного режима или его отмене на территории двух или более областей (за исключением случаев локального распространения карантинного объекта на территории областей), а также разрабатывает и утверждает порядок проведения мероприятий по карантину растений в этих зонах, осуществляет контроль и надзор за их проведением;</w:t>
      </w:r>
    </w:p>
    <w:bookmarkEnd w:id="307"/>
    <w:bookmarkStart w:name="z316" w:id="308"/>
    <w:p>
      <w:pPr>
        <w:spacing w:after="0"/>
        <w:ind w:left="0"/>
        <w:jc w:val="both"/>
      </w:pPr>
      <w:r>
        <w:rPr>
          <w:rFonts w:ascii="Times New Roman"/>
          <w:b w:val="false"/>
          <w:i w:val="false"/>
          <w:color w:val="000000"/>
          <w:sz w:val="28"/>
        </w:rPr>
        <w:t>
      205) разрабатывает и утверждает порядок создания и хранения запаса пестицидов для проведения мероприятий по карантину растений;</w:t>
      </w:r>
    </w:p>
    <w:bookmarkEnd w:id="308"/>
    <w:bookmarkStart w:name="z317" w:id="309"/>
    <w:p>
      <w:pPr>
        <w:spacing w:after="0"/>
        <w:ind w:left="0"/>
        <w:jc w:val="both"/>
      </w:pPr>
      <w:r>
        <w:rPr>
          <w:rFonts w:ascii="Times New Roman"/>
          <w:b w:val="false"/>
          <w:i w:val="false"/>
          <w:color w:val="000000"/>
          <w:sz w:val="28"/>
        </w:rPr>
        <w:t>
      206)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w:t>
      </w:r>
    </w:p>
    <w:bookmarkEnd w:id="309"/>
    <w:bookmarkStart w:name="z318" w:id="310"/>
    <w:p>
      <w:pPr>
        <w:spacing w:after="0"/>
        <w:ind w:left="0"/>
        <w:jc w:val="both"/>
      </w:pPr>
      <w:r>
        <w:rPr>
          <w:rFonts w:ascii="Times New Roman"/>
          <w:b w:val="false"/>
          <w:i w:val="false"/>
          <w:color w:val="000000"/>
          <w:sz w:val="28"/>
        </w:rPr>
        <w:t>
      207) определяет перечень карантинных объектов, по отношению к которым устанавливаются и осуществляются мероприятия по карантину растений;</w:t>
      </w:r>
    </w:p>
    <w:bookmarkEnd w:id="310"/>
    <w:bookmarkStart w:name="z319" w:id="311"/>
    <w:p>
      <w:pPr>
        <w:spacing w:after="0"/>
        <w:ind w:left="0"/>
        <w:jc w:val="both"/>
      </w:pPr>
      <w:r>
        <w:rPr>
          <w:rFonts w:ascii="Times New Roman"/>
          <w:b w:val="false"/>
          <w:i w:val="false"/>
          <w:color w:val="000000"/>
          <w:sz w:val="28"/>
        </w:rPr>
        <w:t xml:space="preserve">
      208) создает базу данных о наличии и распространении карантинных объектов в Республике Казахстан и других государствах, мерах и мероприятиях по борьбе с ними, размещает информацию на официальном интернет-ресурсе и предоставляет ее по запросу заинтересованным лицам; </w:t>
      </w:r>
    </w:p>
    <w:bookmarkEnd w:id="311"/>
    <w:bookmarkStart w:name="z320" w:id="312"/>
    <w:p>
      <w:pPr>
        <w:spacing w:after="0"/>
        <w:ind w:left="0"/>
        <w:jc w:val="both"/>
      </w:pPr>
      <w:r>
        <w:rPr>
          <w:rFonts w:ascii="Times New Roman"/>
          <w:b w:val="false"/>
          <w:i w:val="false"/>
          <w:color w:val="000000"/>
          <w:sz w:val="28"/>
        </w:rPr>
        <w:t>
      209) определяет подкарантинные объекты, зоны, места, участки производства, свободные или имеющие ограниченное распространение карантинных объектов и (или) чужеродных видов, предоставляет подтверждение стране-импортеру и обеспечивает доступ представителям страны-импортера для проведения инспектирования в случаях, предусмотренных международными договорами, ратифицированными Республикой Казахстан;</w:t>
      </w:r>
    </w:p>
    <w:bookmarkEnd w:id="312"/>
    <w:bookmarkStart w:name="z321" w:id="313"/>
    <w:p>
      <w:pPr>
        <w:spacing w:after="0"/>
        <w:ind w:left="0"/>
        <w:jc w:val="both"/>
      </w:pPr>
      <w:r>
        <w:rPr>
          <w:rFonts w:ascii="Times New Roman"/>
          <w:b w:val="false"/>
          <w:i w:val="false"/>
          <w:color w:val="000000"/>
          <w:sz w:val="28"/>
        </w:rPr>
        <w:t xml:space="preserve">
      210) разрабатывает и утверждает положение о государственных инспекторах по карантину растений; </w:t>
      </w:r>
    </w:p>
    <w:bookmarkEnd w:id="313"/>
    <w:bookmarkStart w:name="z322" w:id="314"/>
    <w:p>
      <w:pPr>
        <w:spacing w:after="0"/>
        <w:ind w:left="0"/>
        <w:jc w:val="both"/>
      </w:pPr>
      <w:r>
        <w:rPr>
          <w:rFonts w:ascii="Times New Roman"/>
          <w:b w:val="false"/>
          <w:i w:val="false"/>
          <w:color w:val="000000"/>
          <w:sz w:val="28"/>
        </w:rPr>
        <w:t>
      211) разрабатывает и утверждает методы, методики, рекомендации, регламентирующие порядок, способы осуществления мероприятий по карантину растений;</w:t>
      </w:r>
    </w:p>
    <w:bookmarkEnd w:id="314"/>
    <w:bookmarkStart w:name="z323" w:id="315"/>
    <w:p>
      <w:pPr>
        <w:spacing w:after="0"/>
        <w:ind w:left="0"/>
        <w:jc w:val="both"/>
      </w:pPr>
      <w:r>
        <w:rPr>
          <w:rFonts w:ascii="Times New Roman"/>
          <w:b w:val="false"/>
          <w:i w:val="false"/>
          <w:color w:val="000000"/>
          <w:sz w:val="28"/>
        </w:rPr>
        <w:t>
      212) разрабатывает совместно с научно-исследовательскими организациями карантинные фитосанитарные меры на основе научных принципов оценки фитосанитарного риска с учетом требований международных норм и рекомендаций, осуществляет постоянный контроль и надзор за их выполнением физическими и юридическими лицами;</w:t>
      </w:r>
    </w:p>
    <w:bookmarkEnd w:id="315"/>
    <w:bookmarkStart w:name="z324" w:id="316"/>
    <w:p>
      <w:pPr>
        <w:spacing w:after="0"/>
        <w:ind w:left="0"/>
        <w:jc w:val="both"/>
      </w:pPr>
      <w:r>
        <w:rPr>
          <w:rFonts w:ascii="Times New Roman"/>
          <w:b w:val="false"/>
          <w:i w:val="false"/>
          <w:color w:val="000000"/>
          <w:sz w:val="28"/>
        </w:rPr>
        <w:t>
      213) устанавливает квалификационные требования на занятие должности главного государственного инспектора по карантину растений и государственных инспекторов по карантину растений;</w:t>
      </w:r>
    </w:p>
    <w:bookmarkEnd w:id="316"/>
    <w:bookmarkStart w:name="z325" w:id="317"/>
    <w:p>
      <w:pPr>
        <w:spacing w:after="0"/>
        <w:ind w:left="0"/>
        <w:jc w:val="both"/>
      </w:pPr>
      <w:r>
        <w:rPr>
          <w:rFonts w:ascii="Times New Roman"/>
          <w:b w:val="false"/>
          <w:i w:val="false"/>
          <w:color w:val="000000"/>
          <w:sz w:val="28"/>
        </w:rPr>
        <w:t>
      214) организует проведение мероприятий по карантину растений и осуществляет контроль и надзор за их проведением в пределах своей компетенции;</w:t>
      </w:r>
    </w:p>
    <w:bookmarkEnd w:id="317"/>
    <w:bookmarkStart w:name="z326" w:id="318"/>
    <w:p>
      <w:pPr>
        <w:spacing w:after="0"/>
        <w:ind w:left="0"/>
        <w:jc w:val="both"/>
      </w:pPr>
      <w:r>
        <w:rPr>
          <w:rFonts w:ascii="Times New Roman"/>
          <w:b w:val="false"/>
          <w:i w:val="false"/>
          <w:color w:val="000000"/>
          <w:sz w:val="28"/>
        </w:rPr>
        <w:t xml:space="preserve">
      215) определяет условия транзита подкарантинной продукции; </w:t>
      </w:r>
    </w:p>
    <w:bookmarkEnd w:id="318"/>
    <w:bookmarkStart w:name="z327" w:id="319"/>
    <w:p>
      <w:pPr>
        <w:spacing w:after="0"/>
        <w:ind w:left="0"/>
        <w:jc w:val="both"/>
      </w:pPr>
      <w:r>
        <w:rPr>
          <w:rFonts w:ascii="Times New Roman"/>
          <w:b w:val="false"/>
          <w:i w:val="false"/>
          <w:color w:val="000000"/>
          <w:sz w:val="28"/>
        </w:rPr>
        <w:t>
      216) вводит и отменяет временные карантинные фитосанитарные меры в соответствии с правилами по охране территории Республики Казахстан от карантинных объектов и чужеродных видов;</w:t>
      </w:r>
    </w:p>
    <w:bookmarkEnd w:id="319"/>
    <w:bookmarkStart w:name="z328" w:id="320"/>
    <w:p>
      <w:pPr>
        <w:spacing w:after="0"/>
        <w:ind w:left="0"/>
        <w:jc w:val="both"/>
      </w:pPr>
      <w:r>
        <w:rPr>
          <w:rFonts w:ascii="Times New Roman"/>
          <w:b w:val="false"/>
          <w:i w:val="false"/>
          <w:color w:val="000000"/>
          <w:sz w:val="28"/>
        </w:rPr>
        <w:t xml:space="preserve">
      217) осуществляет государственные закупки пестицидов, работ и услуг по их хранению, транспортировке, применению для проведения мероприятий по карантину растений в порядке, установленном законодательством Республики Казахстан о государственных закупках; </w:t>
      </w:r>
    </w:p>
    <w:bookmarkEnd w:id="320"/>
    <w:bookmarkStart w:name="z329" w:id="321"/>
    <w:p>
      <w:pPr>
        <w:spacing w:after="0"/>
        <w:ind w:left="0"/>
        <w:jc w:val="both"/>
      </w:pPr>
      <w:r>
        <w:rPr>
          <w:rFonts w:ascii="Times New Roman"/>
          <w:b w:val="false"/>
          <w:i w:val="false"/>
          <w:color w:val="000000"/>
          <w:sz w:val="28"/>
        </w:rPr>
        <w:t>
      218) создает запас пестицидов для проведения мероприятий по карантину растений в порядке, установленном законодательством Республики Казахстан;</w:t>
      </w:r>
    </w:p>
    <w:bookmarkEnd w:id="321"/>
    <w:bookmarkStart w:name="z330" w:id="322"/>
    <w:p>
      <w:pPr>
        <w:spacing w:after="0"/>
        <w:ind w:left="0"/>
        <w:jc w:val="both"/>
      </w:pPr>
      <w:r>
        <w:rPr>
          <w:rFonts w:ascii="Times New Roman"/>
          <w:b w:val="false"/>
          <w:i w:val="false"/>
          <w:color w:val="000000"/>
          <w:sz w:val="28"/>
        </w:rPr>
        <w:t>
      219) распределяет по территории Республики Казахстан пестициды, приобретенные за счет бюджетных средств, для проведения мероприятий по карантину растений;</w:t>
      </w:r>
    </w:p>
    <w:bookmarkEnd w:id="322"/>
    <w:bookmarkStart w:name="z331" w:id="323"/>
    <w:p>
      <w:pPr>
        <w:spacing w:after="0"/>
        <w:ind w:left="0"/>
        <w:jc w:val="both"/>
      </w:pPr>
      <w:r>
        <w:rPr>
          <w:rFonts w:ascii="Times New Roman"/>
          <w:b w:val="false"/>
          <w:i w:val="false"/>
          <w:color w:val="000000"/>
          <w:sz w:val="28"/>
        </w:rPr>
        <w:t>
      220) проводит на фитосанитарных контрольных постах первичный карантинный фитосанитарный контроль и надзор за ввозимой, вывозимой и транзитной подкарантинной продукцией, при необходимости – ее карантинную фитосанитарную экспертизу и (или) лабораторную экспертизу с отбором образцов,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p>
    <w:bookmarkEnd w:id="323"/>
    <w:bookmarkStart w:name="z332" w:id="324"/>
    <w:p>
      <w:pPr>
        <w:spacing w:after="0"/>
        <w:ind w:left="0"/>
        <w:jc w:val="both"/>
      </w:pPr>
      <w:r>
        <w:rPr>
          <w:rFonts w:ascii="Times New Roman"/>
          <w:b w:val="false"/>
          <w:i w:val="false"/>
          <w:color w:val="000000"/>
          <w:sz w:val="28"/>
        </w:rPr>
        <w:t>
      221) проводит в пункте назначения подкарантинной продукции вторичный карантинный фитосанитарный контроль и надзор, отбор образцов, при необходимости – ее карантинную фитосанитарную экспертизу и (или) лабораторную экспертизу с учетом фитосанитарной характеристики территории и места ее происхождения, пункта назначения, а также зон, мест, участков производства, свободных или имеющих ограниченное распространение карантинных объектов и (или) чужеродных видов,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p>
    <w:bookmarkEnd w:id="324"/>
    <w:bookmarkStart w:name="z333" w:id="325"/>
    <w:p>
      <w:pPr>
        <w:spacing w:after="0"/>
        <w:ind w:left="0"/>
        <w:jc w:val="both"/>
      </w:pPr>
      <w:r>
        <w:rPr>
          <w:rFonts w:ascii="Times New Roman"/>
          <w:b w:val="false"/>
          <w:i w:val="false"/>
          <w:color w:val="000000"/>
          <w:sz w:val="28"/>
        </w:rPr>
        <w:t>
      222) проводит в местах отгрузки вывозимой подкарантинной продукции постоянный карантинный досмотр, при необходимости – ее карантинную фитосанитарную экспертизу и (или) лабораторную экспертизу с отбором образцов и фитосанитарную сертификацию;</w:t>
      </w:r>
    </w:p>
    <w:bookmarkEnd w:id="325"/>
    <w:bookmarkStart w:name="z334" w:id="326"/>
    <w:p>
      <w:pPr>
        <w:spacing w:after="0"/>
        <w:ind w:left="0"/>
        <w:jc w:val="both"/>
      </w:pPr>
      <w:r>
        <w:rPr>
          <w:rFonts w:ascii="Times New Roman"/>
          <w:b w:val="false"/>
          <w:i w:val="false"/>
          <w:color w:val="000000"/>
          <w:sz w:val="28"/>
        </w:rPr>
        <w:t>
      223) проводит документарный государственный карантинный фитосанитарный контроль на фитосанитарных контрольных постах ввозимой, вывозимой и транзитной подкарантинной продукции;</w:t>
      </w:r>
    </w:p>
    <w:bookmarkEnd w:id="326"/>
    <w:bookmarkStart w:name="z335" w:id="327"/>
    <w:p>
      <w:pPr>
        <w:spacing w:after="0"/>
        <w:ind w:left="0"/>
        <w:jc w:val="both"/>
      </w:pPr>
      <w:r>
        <w:rPr>
          <w:rFonts w:ascii="Times New Roman"/>
          <w:b w:val="false"/>
          <w:i w:val="false"/>
          <w:color w:val="000000"/>
          <w:sz w:val="28"/>
        </w:rPr>
        <w:t>
      224) проводит постоянный досмотр подкарантинной продукции, при необходимости – ее карантинную фитосанитарную экспертизу и (или) лабораторную экспертизу с отбором образцов, рассматривает карантинные документы на объектах внутренней торговли и в организациях Республики Казахстан;</w:t>
      </w:r>
    </w:p>
    <w:bookmarkEnd w:id="327"/>
    <w:bookmarkStart w:name="z336" w:id="328"/>
    <w:p>
      <w:pPr>
        <w:spacing w:after="0"/>
        <w:ind w:left="0"/>
        <w:jc w:val="both"/>
      </w:pPr>
      <w:r>
        <w:rPr>
          <w:rFonts w:ascii="Times New Roman"/>
          <w:b w:val="false"/>
          <w:i w:val="false"/>
          <w:color w:val="000000"/>
          <w:sz w:val="28"/>
        </w:rPr>
        <w:t xml:space="preserve">
      225) проводит постоянные контрольные выборочные обследования территорий и помещений организаций, объектов внутренней торговли, крестьянских или фермерских, приусадебных и дачных хозяйств, выращивающих, заготавливающих, складирующих, перерабатывающих и реализующих продукцию растительного происхождения, земель сельскохозяйственного и другого назначения; </w:t>
      </w:r>
    </w:p>
    <w:bookmarkEnd w:id="328"/>
    <w:bookmarkStart w:name="z337" w:id="329"/>
    <w:p>
      <w:pPr>
        <w:spacing w:after="0"/>
        <w:ind w:left="0"/>
        <w:jc w:val="both"/>
      </w:pPr>
      <w:r>
        <w:rPr>
          <w:rFonts w:ascii="Times New Roman"/>
          <w:b w:val="false"/>
          <w:i w:val="false"/>
          <w:color w:val="000000"/>
          <w:sz w:val="28"/>
        </w:rPr>
        <w:t xml:space="preserve">
      226)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 </w:t>
      </w:r>
    </w:p>
    <w:bookmarkEnd w:id="329"/>
    <w:bookmarkStart w:name="z338" w:id="330"/>
    <w:p>
      <w:pPr>
        <w:spacing w:after="0"/>
        <w:ind w:left="0"/>
        <w:jc w:val="both"/>
      </w:pPr>
      <w:r>
        <w:rPr>
          <w:rFonts w:ascii="Times New Roman"/>
          <w:b w:val="false"/>
          <w:i w:val="false"/>
          <w:color w:val="000000"/>
          <w:sz w:val="28"/>
        </w:rPr>
        <w:t xml:space="preserve">
      227)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 установленных законодательными актами Республики Казахстан; </w:t>
      </w:r>
    </w:p>
    <w:bookmarkEnd w:id="330"/>
    <w:bookmarkStart w:name="z339" w:id="331"/>
    <w:p>
      <w:pPr>
        <w:spacing w:after="0"/>
        <w:ind w:left="0"/>
        <w:jc w:val="both"/>
      </w:pPr>
      <w:r>
        <w:rPr>
          <w:rFonts w:ascii="Times New Roman"/>
          <w:b w:val="false"/>
          <w:i w:val="false"/>
          <w:color w:val="000000"/>
          <w:sz w:val="28"/>
        </w:rPr>
        <w:t>
      228)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w:t>
      </w:r>
    </w:p>
    <w:bookmarkEnd w:id="331"/>
    <w:bookmarkStart w:name="z340" w:id="332"/>
    <w:p>
      <w:pPr>
        <w:spacing w:after="0"/>
        <w:ind w:left="0"/>
        <w:jc w:val="both"/>
      </w:pPr>
      <w:r>
        <w:rPr>
          <w:rFonts w:ascii="Times New Roman"/>
          <w:b w:val="false"/>
          <w:i w:val="false"/>
          <w:color w:val="000000"/>
          <w:sz w:val="28"/>
        </w:rPr>
        <w:t>
      229) выдает фитосанитарные и карантинные сертификаты на подкарантинную продукцию;</w:t>
      </w:r>
    </w:p>
    <w:bookmarkEnd w:id="332"/>
    <w:bookmarkStart w:name="z341" w:id="333"/>
    <w:p>
      <w:pPr>
        <w:spacing w:after="0"/>
        <w:ind w:left="0"/>
        <w:jc w:val="both"/>
      </w:pPr>
      <w:r>
        <w:rPr>
          <w:rFonts w:ascii="Times New Roman"/>
          <w:b w:val="false"/>
          <w:i w:val="false"/>
          <w:color w:val="000000"/>
          <w:sz w:val="28"/>
        </w:rPr>
        <w:t>
      230) обеспечивает выполнение международных норм и требований в соответствии с заключенными соглашениями в области карантина растений;</w:t>
      </w:r>
    </w:p>
    <w:bookmarkEnd w:id="333"/>
    <w:bookmarkStart w:name="z342" w:id="334"/>
    <w:p>
      <w:pPr>
        <w:spacing w:after="0"/>
        <w:ind w:left="0"/>
        <w:jc w:val="both"/>
      </w:pPr>
      <w:r>
        <w:rPr>
          <w:rFonts w:ascii="Times New Roman"/>
          <w:b w:val="false"/>
          <w:i w:val="false"/>
          <w:color w:val="000000"/>
          <w:sz w:val="28"/>
        </w:rPr>
        <w:t>
      231) разрабатывает и утверждает в пределах своей компетенции нормативные правовые акты в области карантина растений;</w:t>
      </w:r>
    </w:p>
    <w:bookmarkEnd w:id="334"/>
    <w:bookmarkStart w:name="z343" w:id="335"/>
    <w:p>
      <w:pPr>
        <w:spacing w:after="0"/>
        <w:ind w:left="0"/>
        <w:jc w:val="both"/>
      </w:pPr>
      <w:r>
        <w:rPr>
          <w:rFonts w:ascii="Times New Roman"/>
          <w:b w:val="false"/>
          <w:i w:val="false"/>
          <w:color w:val="000000"/>
          <w:sz w:val="28"/>
        </w:rPr>
        <w:t xml:space="preserve">
      232) разрабатывает и утверждает по согласованию с центральным уполномоченным органом по бюджетному планированию натуральные нормы в области карантина растений; </w:t>
      </w:r>
    </w:p>
    <w:bookmarkEnd w:id="335"/>
    <w:bookmarkStart w:name="z344" w:id="336"/>
    <w:p>
      <w:pPr>
        <w:spacing w:after="0"/>
        <w:ind w:left="0"/>
        <w:jc w:val="both"/>
      </w:pPr>
      <w:r>
        <w:rPr>
          <w:rFonts w:ascii="Times New Roman"/>
          <w:b w:val="false"/>
          <w:i w:val="false"/>
          <w:color w:val="000000"/>
          <w:sz w:val="28"/>
        </w:rPr>
        <w:t>
      233) определяет перечень должностных лиц, имеющих право на ношение форменной одежды (без погон), образцы форменной одежды (без погон) и порядок ношения;</w:t>
      </w:r>
    </w:p>
    <w:bookmarkEnd w:id="336"/>
    <w:bookmarkStart w:name="z345" w:id="337"/>
    <w:p>
      <w:pPr>
        <w:spacing w:after="0"/>
        <w:ind w:left="0"/>
        <w:jc w:val="both"/>
      </w:pPr>
      <w:r>
        <w:rPr>
          <w:rFonts w:ascii="Times New Roman"/>
          <w:b w:val="false"/>
          <w:i w:val="false"/>
          <w:color w:val="000000"/>
          <w:sz w:val="28"/>
        </w:rPr>
        <w:t xml:space="preserve">
      234) разрабатывает и утверждает в пределах своей компетенции нормативные правовые акты в области защиты растений; </w:t>
      </w:r>
    </w:p>
    <w:bookmarkEnd w:id="337"/>
    <w:bookmarkStart w:name="z346" w:id="338"/>
    <w:p>
      <w:pPr>
        <w:spacing w:after="0"/>
        <w:ind w:left="0"/>
        <w:jc w:val="both"/>
      </w:pPr>
      <w:r>
        <w:rPr>
          <w:rFonts w:ascii="Times New Roman"/>
          <w:b w:val="false"/>
          <w:i w:val="false"/>
          <w:color w:val="000000"/>
          <w:sz w:val="28"/>
        </w:rPr>
        <w:t>
      235) осуществляет координацию и методическое руководство местных исполнительных органов в области защиты растений;</w:t>
      </w:r>
    </w:p>
    <w:bookmarkEnd w:id="338"/>
    <w:bookmarkStart w:name="z347" w:id="339"/>
    <w:p>
      <w:pPr>
        <w:spacing w:after="0"/>
        <w:ind w:left="0"/>
        <w:jc w:val="both"/>
      </w:pPr>
      <w:r>
        <w:rPr>
          <w:rFonts w:ascii="Times New Roman"/>
          <w:b w:val="false"/>
          <w:i w:val="false"/>
          <w:color w:val="000000"/>
          <w:sz w:val="28"/>
        </w:rPr>
        <w:t>
      236) разрабатывает и утверждает перечень особо опасных вредных организмов;</w:t>
      </w:r>
    </w:p>
    <w:bookmarkEnd w:id="339"/>
    <w:bookmarkStart w:name="z348" w:id="340"/>
    <w:p>
      <w:pPr>
        <w:spacing w:after="0"/>
        <w:ind w:left="0"/>
        <w:jc w:val="both"/>
      </w:pPr>
      <w:r>
        <w:rPr>
          <w:rFonts w:ascii="Times New Roman"/>
          <w:b w:val="false"/>
          <w:i w:val="false"/>
          <w:color w:val="000000"/>
          <w:sz w:val="28"/>
        </w:rPr>
        <w:t>
      237) разрабатывает и утверждает технический регламент о безопасности средств защиты растений (пестицидов);</w:t>
      </w:r>
    </w:p>
    <w:bookmarkEnd w:id="340"/>
    <w:bookmarkStart w:name="z349" w:id="341"/>
    <w:p>
      <w:pPr>
        <w:spacing w:after="0"/>
        <w:ind w:left="0"/>
        <w:jc w:val="both"/>
      </w:pPr>
      <w:r>
        <w:rPr>
          <w:rFonts w:ascii="Times New Roman"/>
          <w:b w:val="false"/>
          <w:i w:val="false"/>
          <w:color w:val="000000"/>
          <w:sz w:val="28"/>
        </w:rPr>
        <w:t xml:space="preserve">
      238) выдает заключение (разрешительный документ)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 </w:t>
      </w:r>
    </w:p>
    <w:bookmarkEnd w:id="341"/>
    <w:bookmarkStart w:name="z350" w:id="342"/>
    <w:p>
      <w:pPr>
        <w:spacing w:after="0"/>
        <w:ind w:left="0"/>
        <w:jc w:val="both"/>
      </w:pPr>
      <w:r>
        <w:rPr>
          <w:rFonts w:ascii="Times New Roman"/>
          <w:b w:val="false"/>
          <w:i w:val="false"/>
          <w:color w:val="000000"/>
          <w:sz w:val="28"/>
        </w:rPr>
        <w:t>
      239) выдает лицензии на импорт средств защиты растений (пестицидов);</w:t>
      </w:r>
    </w:p>
    <w:bookmarkEnd w:id="342"/>
    <w:bookmarkStart w:name="z351" w:id="343"/>
    <w:p>
      <w:pPr>
        <w:spacing w:after="0"/>
        <w:ind w:left="0"/>
        <w:jc w:val="both"/>
      </w:pPr>
      <w:r>
        <w:rPr>
          <w:rFonts w:ascii="Times New Roman"/>
          <w:b w:val="false"/>
          <w:i w:val="false"/>
          <w:color w:val="000000"/>
          <w:sz w:val="28"/>
        </w:rPr>
        <w:t>
      240) разрабатывает и утверждает квалификационные требования, предъявляемые к следующим подвидам деятельности по:</w:t>
      </w:r>
    </w:p>
    <w:bookmarkEnd w:id="343"/>
    <w:bookmarkStart w:name="z352" w:id="344"/>
    <w:p>
      <w:pPr>
        <w:spacing w:after="0"/>
        <w:ind w:left="0"/>
        <w:jc w:val="both"/>
      </w:pPr>
      <w:r>
        <w:rPr>
          <w:rFonts w:ascii="Times New Roman"/>
          <w:b w:val="false"/>
          <w:i w:val="false"/>
          <w:color w:val="000000"/>
          <w:sz w:val="28"/>
        </w:rPr>
        <w:t>
      производству (формуляции) пестицидов;</w:t>
      </w:r>
    </w:p>
    <w:bookmarkEnd w:id="344"/>
    <w:bookmarkStart w:name="z353" w:id="345"/>
    <w:p>
      <w:pPr>
        <w:spacing w:after="0"/>
        <w:ind w:left="0"/>
        <w:jc w:val="both"/>
      </w:pPr>
      <w:r>
        <w:rPr>
          <w:rFonts w:ascii="Times New Roman"/>
          <w:b w:val="false"/>
          <w:i w:val="false"/>
          <w:color w:val="000000"/>
          <w:sz w:val="28"/>
        </w:rPr>
        <w:t>
      реализации пестицидов;</w:t>
      </w:r>
    </w:p>
    <w:bookmarkEnd w:id="345"/>
    <w:bookmarkStart w:name="z354" w:id="346"/>
    <w:p>
      <w:pPr>
        <w:spacing w:after="0"/>
        <w:ind w:left="0"/>
        <w:jc w:val="both"/>
      </w:pPr>
      <w:r>
        <w:rPr>
          <w:rFonts w:ascii="Times New Roman"/>
          <w:b w:val="false"/>
          <w:i w:val="false"/>
          <w:color w:val="000000"/>
          <w:sz w:val="28"/>
        </w:rPr>
        <w:t>
      применению пестицидов аэрозольным и фумигационным способами;</w:t>
      </w:r>
    </w:p>
    <w:bookmarkEnd w:id="346"/>
    <w:bookmarkStart w:name="z355" w:id="347"/>
    <w:p>
      <w:pPr>
        <w:spacing w:after="0"/>
        <w:ind w:left="0"/>
        <w:jc w:val="both"/>
      </w:pPr>
      <w:r>
        <w:rPr>
          <w:rFonts w:ascii="Times New Roman"/>
          <w:b w:val="false"/>
          <w:i w:val="false"/>
          <w:color w:val="000000"/>
          <w:sz w:val="28"/>
        </w:rPr>
        <w:t>
      241) разрабатывает и утверждает правила проведения регистрационных (мелкоделяночных и производственных) испытаний и государственной регистрации пестицидов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347"/>
    <w:bookmarkStart w:name="z356" w:id="348"/>
    <w:p>
      <w:pPr>
        <w:spacing w:after="0"/>
        <w:ind w:left="0"/>
        <w:jc w:val="both"/>
      </w:pPr>
      <w:r>
        <w:rPr>
          <w:rFonts w:ascii="Times New Roman"/>
          <w:b w:val="false"/>
          <w:i w:val="false"/>
          <w:color w:val="000000"/>
          <w:sz w:val="28"/>
        </w:rPr>
        <w:t xml:space="preserve">
      242) осуществляет государственную регистрацию пестицидов и выдачу регистрационных удостоверений на пестициды; </w:t>
      </w:r>
    </w:p>
    <w:bookmarkEnd w:id="348"/>
    <w:bookmarkStart w:name="z357" w:id="349"/>
    <w:p>
      <w:pPr>
        <w:spacing w:after="0"/>
        <w:ind w:left="0"/>
        <w:jc w:val="both"/>
      </w:pPr>
      <w:r>
        <w:rPr>
          <w:rFonts w:ascii="Times New Roman"/>
          <w:b w:val="false"/>
          <w:i w:val="false"/>
          <w:color w:val="000000"/>
          <w:sz w:val="28"/>
        </w:rPr>
        <w:t>
      243) разрабатывает, утверждает и ведет список пестицидов;</w:t>
      </w:r>
    </w:p>
    <w:bookmarkEnd w:id="349"/>
    <w:bookmarkStart w:name="z358" w:id="350"/>
    <w:p>
      <w:pPr>
        <w:spacing w:after="0"/>
        <w:ind w:left="0"/>
        <w:jc w:val="both"/>
      </w:pPr>
      <w:r>
        <w:rPr>
          <w:rFonts w:ascii="Times New Roman"/>
          <w:b w:val="false"/>
          <w:i w:val="false"/>
          <w:color w:val="000000"/>
          <w:sz w:val="28"/>
        </w:rPr>
        <w:t>
      244) разрабатывает и утверждает правила проведения фитосанитарных мероприятий;</w:t>
      </w:r>
    </w:p>
    <w:bookmarkEnd w:id="350"/>
    <w:bookmarkStart w:name="z359" w:id="351"/>
    <w:p>
      <w:pPr>
        <w:spacing w:after="0"/>
        <w:ind w:left="0"/>
        <w:jc w:val="both"/>
      </w:pPr>
      <w:r>
        <w:rPr>
          <w:rFonts w:ascii="Times New Roman"/>
          <w:b w:val="false"/>
          <w:i w:val="false"/>
          <w:color w:val="000000"/>
          <w:sz w:val="28"/>
        </w:rPr>
        <w:t>
      245) разрабатывает и утверждает формы протоколов и предписаний, а также порядок их составления и вынесения в соответствии с законодательством Республики Казахстан;</w:t>
      </w:r>
    </w:p>
    <w:bookmarkEnd w:id="351"/>
    <w:bookmarkStart w:name="z360" w:id="352"/>
    <w:p>
      <w:pPr>
        <w:spacing w:after="0"/>
        <w:ind w:left="0"/>
        <w:jc w:val="both"/>
      </w:pPr>
      <w:r>
        <w:rPr>
          <w:rFonts w:ascii="Times New Roman"/>
          <w:b w:val="false"/>
          <w:i w:val="false"/>
          <w:color w:val="000000"/>
          <w:sz w:val="28"/>
        </w:rPr>
        <w:t>
      246) организует фитосанитарные мероприятия;</w:t>
      </w:r>
    </w:p>
    <w:bookmarkEnd w:id="352"/>
    <w:bookmarkStart w:name="z361" w:id="353"/>
    <w:p>
      <w:pPr>
        <w:spacing w:after="0"/>
        <w:ind w:left="0"/>
        <w:jc w:val="both"/>
      </w:pPr>
      <w:r>
        <w:rPr>
          <w:rFonts w:ascii="Times New Roman"/>
          <w:b w:val="false"/>
          <w:i w:val="false"/>
          <w:color w:val="000000"/>
          <w:sz w:val="28"/>
        </w:rPr>
        <w:t>
      247) координирует деятельность государственных органов, физических и юридических лиц в проведении фитосанитарных мероприятий;</w:t>
      </w:r>
    </w:p>
    <w:bookmarkEnd w:id="353"/>
    <w:bookmarkStart w:name="z362" w:id="354"/>
    <w:p>
      <w:pPr>
        <w:spacing w:after="0"/>
        <w:ind w:left="0"/>
        <w:jc w:val="both"/>
      </w:pPr>
      <w:r>
        <w:rPr>
          <w:rFonts w:ascii="Times New Roman"/>
          <w:b w:val="false"/>
          <w:i w:val="false"/>
          <w:color w:val="000000"/>
          <w:sz w:val="28"/>
        </w:rPr>
        <w:t>
      248) организует и проводит государственный закуп пестицидов, работ и услуг по их хранению, транспортировке, применению, а также создает запас пестицидов в порядке, установленном законодательством Республики Казахстан;</w:t>
      </w:r>
    </w:p>
    <w:bookmarkEnd w:id="354"/>
    <w:bookmarkStart w:name="z363" w:id="355"/>
    <w:p>
      <w:pPr>
        <w:spacing w:after="0"/>
        <w:ind w:left="0"/>
        <w:jc w:val="both"/>
      </w:pPr>
      <w:r>
        <w:rPr>
          <w:rFonts w:ascii="Times New Roman"/>
          <w:b w:val="false"/>
          <w:i w:val="false"/>
          <w:color w:val="000000"/>
          <w:sz w:val="28"/>
        </w:rPr>
        <w:t>
      249) разрабатывает и утверждает фитосанитарные нормативы, формы фитосанитарного учета, а также порядок их представления;</w:t>
      </w:r>
    </w:p>
    <w:bookmarkEnd w:id="355"/>
    <w:bookmarkStart w:name="z364" w:id="356"/>
    <w:p>
      <w:pPr>
        <w:spacing w:after="0"/>
        <w:ind w:left="0"/>
        <w:jc w:val="both"/>
      </w:pPr>
      <w:r>
        <w:rPr>
          <w:rFonts w:ascii="Times New Roman"/>
          <w:b w:val="false"/>
          <w:i w:val="false"/>
          <w:color w:val="000000"/>
          <w:sz w:val="28"/>
        </w:rPr>
        <w:t xml:space="preserve">
      250) организует фитосанитарный мониторинг по вредным и особо опасным вредным организмам; </w:t>
      </w:r>
    </w:p>
    <w:bookmarkEnd w:id="356"/>
    <w:bookmarkStart w:name="z365" w:id="357"/>
    <w:p>
      <w:pPr>
        <w:spacing w:after="0"/>
        <w:ind w:left="0"/>
        <w:jc w:val="both"/>
      </w:pPr>
      <w:r>
        <w:rPr>
          <w:rFonts w:ascii="Times New Roman"/>
          <w:b w:val="false"/>
          <w:i w:val="false"/>
          <w:color w:val="000000"/>
          <w:sz w:val="28"/>
        </w:rPr>
        <w:t>
      251) организует регистрационные (мелкоделяночные и производственные) испытания и государственную регистрацию пестицидов;</w:t>
      </w:r>
    </w:p>
    <w:bookmarkEnd w:id="357"/>
    <w:bookmarkStart w:name="z366" w:id="358"/>
    <w:p>
      <w:pPr>
        <w:spacing w:after="0"/>
        <w:ind w:left="0"/>
        <w:jc w:val="both"/>
      </w:pPr>
      <w:r>
        <w:rPr>
          <w:rFonts w:ascii="Times New Roman"/>
          <w:b w:val="false"/>
          <w:i w:val="false"/>
          <w:color w:val="000000"/>
          <w:sz w:val="28"/>
        </w:rPr>
        <w:t>
      252) организует и координирует, осуществляет заказы на прикладные научные исследования в области защиты растений;</w:t>
      </w:r>
    </w:p>
    <w:bookmarkEnd w:id="358"/>
    <w:bookmarkStart w:name="z367" w:id="359"/>
    <w:p>
      <w:pPr>
        <w:spacing w:after="0"/>
        <w:ind w:left="0"/>
        <w:jc w:val="both"/>
      </w:pPr>
      <w:r>
        <w:rPr>
          <w:rFonts w:ascii="Times New Roman"/>
          <w:b w:val="false"/>
          <w:i w:val="false"/>
          <w:color w:val="000000"/>
          <w:sz w:val="28"/>
        </w:rPr>
        <w:t>
      253) распределяет пестициды, приобретенные за счет бюджетных средств, по территории Республики Казахстан в зависимости от данных фитосанитарного мониторинга и складывающейся фитосанитарной обстановки;</w:t>
      </w:r>
    </w:p>
    <w:bookmarkEnd w:id="359"/>
    <w:bookmarkStart w:name="z368" w:id="360"/>
    <w:p>
      <w:pPr>
        <w:spacing w:after="0"/>
        <w:ind w:left="0"/>
        <w:jc w:val="both"/>
      </w:pPr>
      <w:r>
        <w:rPr>
          <w:rFonts w:ascii="Times New Roman"/>
          <w:b w:val="false"/>
          <w:i w:val="false"/>
          <w:color w:val="000000"/>
          <w:sz w:val="28"/>
        </w:rPr>
        <w:t>
      254) осуществляет сотрудничество с международными организациями и государственными органами, участвует в реализации международных программ в области защиты растений;</w:t>
      </w:r>
    </w:p>
    <w:bookmarkEnd w:id="360"/>
    <w:bookmarkStart w:name="z369" w:id="361"/>
    <w:p>
      <w:pPr>
        <w:spacing w:after="0"/>
        <w:ind w:left="0"/>
        <w:jc w:val="both"/>
      </w:pPr>
      <w:r>
        <w:rPr>
          <w:rFonts w:ascii="Times New Roman"/>
          <w:b w:val="false"/>
          <w:i w:val="false"/>
          <w:color w:val="000000"/>
          <w:sz w:val="28"/>
        </w:rPr>
        <w:t>
      255) устанавливает норматив запаса по видам пестицидов и порядок его использования;</w:t>
      </w:r>
    </w:p>
    <w:bookmarkEnd w:id="361"/>
    <w:bookmarkStart w:name="z370" w:id="362"/>
    <w:p>
      <w:pPr>
        <w:spacing w:after="0"/>
        <w:ind w:left="0"/>
        <w:jc w:val="both"/>
      </w:pPr>
      <w:r>
        <w:rPr>
          <w:rFonts w:ascii="Times New Roman"/>
          <w:b w:val="false"/>
          <w:i w:val="false"/>
          <w:color w:val="000000"/>
          <w:sz w:val="28"/>
        </w:rPr>
        <w:t>
      256) организует и осуществляет государственный фитосанитарный контроль;</w:t>
      </w:r>
    </w:p>
    <w:bookmarkEnd w:id="362"/>
    <w:bookmarkStart w:name="z371" w:id="363"/>
    <w:p>
      <w:pPr>
        <w:spacing w:after="0"/>
        <w:ind w:left="0"/>
        <w:jc w:val="both"/>
      </w:pPr>
      <w:r>
        <w:rPr>
          <w:rFonts w:ascii="Times New Roman"/>
          <w:b w:val="false"/>
          <w:i w:val="false"/>
          <w:color w:val="000000"/>
          <w:sz w:val="28"/>
        </w:rPr>
        <w:t>
      257) рассматривает проекты документов по стандартизации в пределах компетенции, а также готовит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363"/>
    <w:bookmarkStart w:name="z372" w:id="364"/>
    <w:p>
      <w:pPr>
        <w:spacing w:after="0"/>
        <w:ind w:left="0"/>
        <w:jc w:val="both"/>
      </w:pPr>
      <w:r>
        <w:rPr>
          <w:rFonts w:ascii="Times New Roman"/>
          <w:b w:val="false"/>
          <w:i w:val="false"/>
          <w:color w:val="000000"/>
          <w:sz w:val="28"/>
        </w:rPr>
        <w:t>
      258) осуществляет контроль за соблюдением законодательства Республики Казахстан о защите растений местными исполнительными органами;</w:t>
      </w:r>
    </w:p>
    <w:bookmarkEnd w:id="364"/>
    <w:bookmarkStart w:name="z373" w:id="365"/>
    <w:p>
      <w:pPr>
        <w:spacing w:after="0"/>
        <w:ind w:left="0"/>
        <w:jc w:val="both"/>
      </w:pPr>
      <w:r>
        <w:rPr>
          <w:rFonts w:ascii="Times New Roman"/>
          <w:b w:val="false"/>
          <w:i w:val="false"/>
          <w:color w:val="000000"/>
          <w:sz w:val="28"/>
        </w:rPr>
        <w:t>
      259) определяет порядок обезвреживания пестицидов, а также условия содержания специальных хранилищ (могильников) в надлежащем состоянии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365"/>
    <w:bookmarkStart w:name="z374" w:id="366"/>
    <w:p>
      <w:pPr>
        <w:spacing w:after="0"/>
        <w:ind w:left="0"/>
        <w:jc w:val="both"/>
      </w:pPr>
      <w:r>
        <w:rPr>
          <w:rFonts w:ascii="Times New Roman"/>
          <w:b w:val="false"/>
          <w:i w:val="false"/>
          <w:color w:val="000000"/>
          <w:sz w:val="28"/>
        </w:rPr>
        <w:t>
      260) разрабатывает и утверждает методы, методики, рекомендации, регламентирующие порядок, способы осуществления фитосанитарных мероприятий, организует, координирует и контролирует проведение прикладных научных исследований в области защиты растений, а также согласовывает программы обучения (учебные программы) по подготовке и повышению квалификации специалистов по защите растений;</w:t>
      </w:r>
    </w:p>
    <w:bookmarkEnd w:id="366"/>
    <w:bookmarkStart w:name="z375" w:id="367"/>
    <w:p>
      <w:pPr>
        <w:spacing w:after="0"/>
        <w:ind w:left="0"/>
        <w:jc w:val="both"/>
      </w:pPr>
      <w:r>
        <w:rPr>
          <w:rFonts w:ascii="Times New Roman"/>
          <w:b w:val="false"/>
          <w:i w:val="false"/>
          <w:color w:val="000000"/>
          <w:sz w:val="28"/>
        </w:rPr>
        <w:t>
      261) определяет виды фитосанитарной отчетности, формы и сроки их представления;</w:t>
      </w:r>
    </w:p>
    <w:bookmarkEnd w:id="367"/>
    <w:bookmarkStart w:name="z376" w:id="368"/>
    <w:p>
      <w:pPr>
        <w:spacing w:after="0"/>
        <w:ind w:left="0"/>
        <w:jc w:val="both"/>
      </w:pPr>
      <w:r>
        <w:rPr>
          <w:rFonts w:ascii="Times New Roman"/>
          <w:b w:val="false"/>
          <w:i w:val="false"/>
          <w:color w:val="000000"/>
          <w:sz w:val="28"/>
        </w:rPr>
        <w:t>
      262) обобщает практику применения земельного законодательства и совершенствует его;</w:t>
      </w:r>
    </w:p>
    <w:bookmarkEnd w:id="368"/>
    <w:bookmarkStart w:name="z377" w:id="369"/>
    <w:p>
      <w:pPr>
        <w:spacing w:after="0"/>
        <w:ind w:left="0"/>
        <w:jc w:val="both"/>
      </w:pPr>
      <w:r>
        <w:rPr>
          <w:rFonts w:ascii="Times New Roman"/>
          <w:b w:val="false"/>
          <w:i w:val="false"/>
          <w:color w:val="000000"/>
          <w:sz w:val="28"/>
        </w:rPr>
        <w:t>
      263) осуществляет координацию и методическое руководство местных исполнительных органов в области регулирования земельных отношений;</w:t>
      </w:r>
    </w:p>
    <w:bookmarkEnd w:id="369"/>
    <w:bookmarkStart w:name="z378" w:id="370"/>
    <w:p>
      <w:pPr>
        <w:spacing w:after="0"/>
        <w:ind w:left="0"/>
        <w:jc w:val="both"/>
      </w:pPr>
      <w:r>
        <w:rPr>
          <w:rFonts w:ascii="Times New Roman"/>
          <w:b w:val="false"/>
          <w:i w:val="false"/>
          <w:color w:val="000000"/>
          <w:sz w:val="28"/>
        </w:rPr>
        <w:t>
      264) разрабатывает и вносит на утверждение в Правительство Республики Казахстан проекты нормативных правовых актов в области регулирования земельных отношений;</w:t>
      </w:r>
    </w:p>
    <w:bookmarkEnd w:id="370"/>
    <w:bookmarkStart w:name="z379" w:id="371"/>
    <w:p>
      <w:pPr>
        <w:spacing w:after="0"/>
        <w:ind w:left="0"/>
        <w:jc w:val="both"/>
      </w:pPr>
      <w:r>
        <w:rPr>
          <w:rFonts w:ascii="Times New Roman"/>
          <w:b w:val="false"/>
          <w:i w:val="false"/>
          <w:color w:val="000000"/>
          <w:sz w:val="28"/>
        </w:rPr>
        <w:t>
      265) разрабатывает и утверждает правила рационального использования земель сельскохозяйственного назначения;</w:t>
      </w:r>
    </w:p>
    <w:bookmarkEnd w:id="371"/>
    <w:bookmarkStart w:name="z380" w:id="372"/>
    <w:p>
      <w:pPr>
        <w:spacing w:after="0"/>
        <w:ind w:left="0"/>
        <w:jc w:val="both"/>
      </w:pPr>
      <w:r>
        <w:rPr>
          <w:rFonts w:ascii="Times New Roman"/>
          <w:b w:val="false"/>
          <w:i w:val="false"/>
          <w:color w:val="000000"/>
          <w:sz w:val="28"/>
        </w:rPr>
        <w:t>
      266) разрабатывает и утверждает правила резервирования земель;</w:t>
      </w:r>
    </w:p>
    <w:bookmarkEnd w:id="372"/>
    <w:bookmarkStart w:name="z381" w:id="373"/>
    <w:p>
      <w:pPr>
        <w:spacing w:after="0"/>
        <w:ind w:left="0"/>
        <w:jc w:val="both"/>
      </w:pPr>
      <w:r>
        <w:rPr>
          <w:rFonts w:ascii="Times New Roman"/>
          <w:b w:val="false"/>
          <w:i w:val="false"/>
          <w:color w:val="000000"/>
          <w:sz w:val="28"/>
        </w:rPr>
        <w:t>
      267) разрабатывает и утверждает типовое положение о земельной комиссии;</w:t>
      </w:r>
    </w:p>
    <w:bookmarkEnd w:id="373"/>
    <w:bookmarkStart w:name="z382" w:id="374"/>
    <w:p>
      <w:pPr>
        <w:spacing w:after="0"/>
        <w:ind w:left="0"/>
        <w:jc w:val="both"/>
      </w:pPr>
      <w:r>
        <w:rPr>
          <w:rFonts w:ascii="Times New Roman"/>
          <w:b w:val="false"/>
          <w:i w:val="false"/>
          <w:color w:val="000000"/>
          <w:sz w:val="28"/>
        </w:rPr>
        <w:t xml:space="preserve">
      268) разрабатывает и утверждает типовой договор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w:t>
      </w:r>
    </w:p>
    <w:bookmarkEnd w:id="374"/>
    <w:bookmarkStart w:name="z383" w:id="375"/>
    <w:p>
      <w:pPr>
        <w:spacing w:after="0"/>
        <w:ind w:left="0"/>
        <w:jc w:val="both"/>
      </w:pPr>
      <w:r>
        <w:rPr>
          <w:rFonts w:ascii="Times New Roman"/>
          <w:b w:val="false"/>
          <w:i w:val="false"/>
          <w:color w:val="000000"/>
          <w:sz w:val="28"/>
        </w:rPr>
        <w:t xml:space="preserve">
      269) разрабатывает и утверждает правила организации и проведения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w:t>
      </w:r>
    </w:p>
    <w:bookmarkEnd w:id="375"/>
    <w:bookmarkStart w:name="z384" w:id="376"/>
    <w:p>
      <w:pPr>
        <w:spacing w:after="0"/>
        <w:ind w:left="0"/>
        <w:jc w:val="both"/>
      </w:pPr>
      <w:r>
        <w:rPr>
          <w:rFonts w:ascii="Times New Roman"/>
          <w:b w:val="false"/>
          <w:i w:val="false"/>
          <w:color w:val="000000"/>
          <w:sz w:val="28"/>
        </w:rPr>
        <w:t xml:space="preserve">
      270) разрабатывает и утверждает правила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w:t>
      </w:r>
    </w:p>
    <w:bookmarkEnd w:id="376"/>
    <w:bookmarkStart w:name="z385" w:id="377"/>
    <w:p>
      <w:pPr>
        <w:spacing w:after="0"/>
        <w:ind w:left="0"/>
        <w:jc w:val="both"/>
      </w:pPr>
      <w:r>
        <w:rPr>
          <w:rFonts w:ascii="Times New Roman"/>
          <w:b w:val="false"/>
          <w:i w:val="false"/>
          <w:color w:val="000000"/>
          <w:sz w:val="28"/>
        </w:rPr>
        <w:t xml:space="preserve">
      271) разрабатывает и утверждает методику определения предельных (максимальных) размеров земельных участков сельскохозяйственного назначения, которые могут находиться у гражданина Республики Казахстан для ведения крестьянского или фермерского хозяйства, негосударственного юридического лица Республики Казахстан и его аффилированных лиц для ведения сельскохозяйственного производства; </w:t>
      </w:r>
    </w:p>
    <w:bookmarkEnd w:id="377"/>
    <w:bookmarkStart w:name="z386" w:id="378"/>
    <w:p>
      <w:pPr>
        <w:spacing w:after="0"/>
        <w:ind w:left="0"/>
        <w:jc w:val="both"/>
      </w:pPr>
      <w:r>
        <w:rPr>
          <w:rFonts w:ascii="Times New Roman"/>
          <w:b w:val="false"/>
          <w:i w:val="false"/>
          <w:color w:val="000000"/>
          <w:sz w:val="28"/>
        </w:rPr>
        <w:t>
      272) разрабатывает и утверждает формы предписания об устранении нарушений требований земельного законодательства Республики Казахстан, протокола об административном правонарушении, постановления по делу об административном правонарушении;</w:t>
      </w:r>
    </w:p>
    <w:bookmarkEnd w:id="378"/>
    <w:bookmarkStart w:name="z387" w:id="379"/>
    <w:p>
      <w:pPr>
        <w:spacing w:after="0"/>
        <w:ind w:left="0"/>
        <w:jc w:val="both"/>
      </w:pPr>
      <w:r>
        <w:rPr>
          <w:rFonts w:ascii="Times New Roman"/>
          <w:b w:val="false"/>
          <w:i w:val="false"/>
          <w:color w:val="000000"/>
          <w:sz w:val="28"/>
        </w:rPr>
        <w:t>
      273) разрабатывает и утверждает типовой договор временного возмездного землепользования (аренды) земельного участка;</w:t>
      </w:r>
    </w:p>
    <w:bookmarkEnd w:id="379"/>
    <w:bookmarkStart w:name="z388" w:id="380"/>
    <w:p>
      <w:pPr>
        <w:spacing w:after="0"/>
        <w:ind w:left="0"/>
        <w:jc w:val="both"/>
      </w:pPr>
      <w:r>
        <w:rPr>
          <w:rFonts w:ascii="Times New Roman"/>
          <w:b w:val="false"/>
          <w:i w:val="false"/>
          <w:color w:val="000000"/>
          <w:sz w:val="28"/>
        </w:rPr>
        <w:t>
      274) разрабатывает и утверждает типовой договор купли-продажи земельного участка;</w:t>
      </w:r>
    </w:p>
    <w:bookmarkEnd w:id="380"/>
    <w:bookmarkStart w:name="z389" w:id="381"/>
    <w:p>
      <w:pPr>
        <w:spacing w:after="0"/>
        <w:ind w:left="0"/>
        <w:jc w:val="both"/>
      </w:pPr>
      <w:r>
        <w:rPr>
          <w:rFonts w:ascii="Times New Roman"/>
          <w:b w:val="false"/>
          <w:i w:val="false"/>
          <w:color w:val="000000"/>
          <w:sz w:val="28"/>
        </w:rPr>
        <w:t>
      275) разрабатывает и утверждает формы указания об устранении нарушений требований земельного законодательства Республики Казахстан;</w:t>
      </w:r>
    </w:p>
    <w:bookmarkEnd w:id="381"/>
    <w:bookmarkStart w:name="z390" w:id="382"/>
    <w:p>
      <w:pPr>
        <w:spacing w:after="0"/>
        <w:ind w:left="0"/>
        <w:jc w:val="both"/>
      </w:pPr>
      <w:r>
        <w:rPr>
          <w:rFonts w:ascii="Times New Roman"/>
          <w:b w:val="false"/>
          <w:i w:val="false"/>
          <w:color w:val="000000"/>
          <w:sz w:val="28"/>
        </w:rPr>
        <w:t>
      276) разрабатывает и утверждает нормативные правовые акты и нормативные документы, методики по землеустройству, государственному земельному кадастру и мониторингу земель;</w:t>
      </w:r>
    </w:p>
    <w:bookmarkEnd w:id="382"/>
    <w:bookmarkStart w:name="z391" w:id="383"/>
    <w:p>
      <w:pPr>
        <w:spacing w:after="0"/>
        <w:ind w:left="0"/>
        <w:jc w:val="both"/>
      </w:pPr>
      <w:r>
        <w:rPr>
          <w:rFonts w:ascii="Times New Roman"/>
          <w:b w:val="false"/>
          <w:i w:val="false"/>
          <w:color w:val="000000"/>
          <w:sz w:val="28"/>
        </w:rPr>
        <w:t xml:space="preserve">
      277) разрабатывает и утверждает правила составления проектов по установлению и изменению границ административно-территориальных единиц; </w:t>
      </w:r>
    </w:p>
    <w:bookmarkEnd w:id="383"/>
    <w:bookmarkStart w:name="z392" w:id="384"/>
    <w:p>
      <w:pPr>
        <w:spacing w:after="0"/>
        <w:ind w:left="0"/>
        <w:jc w:val="both"/>
      </w:pPr>
      <w:r>
        <w:rPr>
          <w:rFonts w:ascii="Times New Roman"/>
          <w:b w:val="false"/>
          <w:i w:val="false"/>
          <w:color w:val="000000"/>
          <w:sz w:val="28"/>
        </w:rPr>
        <w:t xml:space="preserve">
      278) разрабатывает и утверждает правила составления землеустроительного проекта по формированию земельных участков; </w:t>
      </w:r>
    </w:p>
    <w:bookmarkEnd w:id="384"/>
    <w:bookmarkStart w:name="z393" w:id="385"/>
    <w:p>
      <w:pPr>
        <w:spacing w:after="0"/>
        <w:ind w:left="0"/>
        <w:jc w:val="both"/>
      </w:pPr>
      <w:r>
        <w:rPr>
          <w:rFonts w:ascii="Times New Roman"/>
          <w:b w:val="false"/>
          <w:i w:val="false"/>
          <w:color w:val="000000"/>
          <w:sz w:val="28"/>
        </w:rPr>
        <w:t xml:space="preserve">
      279) разрабатывает и утверждает правила составления проектов внутрихозяйственного и межхозяйственного землеустройства; </w:t>
      </w:r>
    </w:p>
    <w:bookmarkEnd w:id="385"/>
    <w:bookmarkStart w:name="z394" w:id="386"/>
    <w:p>
      <w:pPr>
        <w:spacing w:after="0"/>
        <w:ind w:left="0"/>
        <w:jc w:val="both"/>
      </w:pPr>
      <w:r>
        <w:rPr>
          <w:rFonts w:ascii="Times New Roman"/>
          <w:b w:val="false"/>
          <w:i w:val="false"/>
          <w:color w:val="000000"/>
          <w:sz w:val="28"/>
        </w:rPr>
        <w:t xml:space="preserve">
      280) разрабатывает и утверждает методику по проведению крупномасштабных (1:1000 – 1:100 000) геоботанических изысканий природных кормовых угодий Республики Казахстан; </w:t>
      </w:r>
    </w:p>
    <w:bookmarkEnd w:id="386"/>
    <w:bookmarkStart w:name="z395" w:id="387"/>
    <w:p>
      <w:pPr>
        <w:spacing w:after="0"/>
        <w:ind w:left="0"/>
        <w:jc w:val="both"/>
      </w:pPr>
      <w:r>
        <w:rPr>
          <w:rFonts w:ascii="Times New Roman"/>
          <w:b w:val="false"/>
          <w:i w:val="false"/>
          <w:color w:val="000000"/>
          <w:sz w:val="28"/>
        </w:rPr>
        <w:t xml:space="preserve">
      281) разрабатывает и утверждает методику по проведению крупномасштабных почвенных изысканий земель; </w:t>
      </w:r>
    </w:p>
    <w:bookmarkEnd w:id="387"/>
    <w:bookmarkStart w:name="z396" w:id="388"/>
    <w:p>
      <w:pPr>
        <w:spacing w:after="0"/>
        <w:ind w:left="0"/>
        <w:jc w:val="both"/>
      </w:pPr>
      <w:r>
        <w:rPr>
          <w:rFonts w:ascii="Times New Roman"/>
          <w:b w:val="false"/>
          <w:i w:val="false"/>
          <w:color w:val="000000"/>
          <w:sz w:val="28"/>
        </w:rPr>
        <w:t xml:space="preserve">
      282) разрабатывает и утверждает методику по проведению мониторинга земель; </w:t>
      </w:r>
    </w:p>
    <w:bookmarkEnd w:id="388"/>
    <w:bookmarkStart w:name="z397" w:id="389"/>
    <w:p>
      <w:pPr>
        <w:spacing w:after="0"/>
        <w:ind w:left="0"/>
        <w:jc w:val="both"/>
      </w:pPr>
      <w:r>
        <w:rPr>
          <w:rFonts w:ascii="Times New Roman"/>
          <w:b w:val="false"/>
          <w:i w:val="false"/>
          <w:color w:val="000000"/>
          <w:sz w:val="28"/>
        </w:rPr>
        <w:t xml:space="preserve">
      283) разрабатывает и утверждает инструкцию по созданию электронных земельно-кадастровых карт; </w:t>
      </w:r>
    </w:p>
    <w:bookmarkEnd w:id="389"/>
    <w:bookmarkStart w:name="z398" w:id="390"/>
    <w:p>
      <w:pPr>
        <w:spacing w:after="0"/>
        <w:ind w:left="0"/>
        <w:jc w:val="both"/>
      </w:pPr>
      <w:r>
        <w:rPr>
          <w:rFonts w:ascii="Times New Roman"/>
          <w:b w:val="false"/>
          <w:i w:val="false"/>
          <w:color w:val="000000"/>
          <w:sz w:val="28"/>
        </w:rPr>
        <w:t xml:space="preserve">
      284) организует ведение автоматизированной информационной системы государственного земельного кадастра; </w:t>
      </w:r>
    </w:p>
    <w:bookmarkEnd w:id="390"/>
    <w:bookmarkStart w:name="z399" w:id="391"/>
    <w:p>
      <w:pPr>
        <w:spacing w:after="0"/>
        <w:ind w:left="0"/>
        <w:jc w:val="both"/>
      </w:pPr>
      <w:r>
        <w:rPr>
          <w:rFonts w:ascii="Times New Roman"/>
          <w:b w:val="false"/>
          <w:i w:val="false"/>
          <w:color w:val="000000"/>
          <w:sz w:val="28"/>
        </w:rPr>
        <w:t xml:space="preserve">
      285) разрабатывает и утверждает методику по фотограмметрическим работам при создании цифровых сельскохозяйственных карт; </w:t>
      </w:r>
    </w:p>
    <w:bookmarkEnd w:id="391"/>
    <w:bookmarkStart w:name="z400" w:id="392"/>
    <w:p>
      <w:pPr>
        <w:spacing w:after="0"/>
        <w:ind w:left="0"/>
        <w:jc w:val="both"/>
      </w:pPr>
      <w:r>
        <w:rPr>
          <w:rFonts w:ascii="Times New Roman"/>
          <w:b w:val="false"/>
          <w:i w:val="false"/>
          <w:color w:val="000000"/>
          <w:sz w:val="28"/>
        </w:rPr>
        <w:t xml:space="preserve">
      286) разрабатывает и утверждает методику и условные знаки по дешифрированию аэрофотоснимков для составления цифровых сельскохозяйственных карт в масштабах 1:10 000, 1:25 000 и 1:50 000 для целей землеустройства, государственного учета земель и земельного кадастра; </w:t>
      </w:r>
    </w:p>
    <w:bookmarkEnd w:id="392"/>
    <w:bookmarkStart w:name="z401" w:id="393"/>
    <w:p>
      <w:pPr>
        <w:spacing w:after="0"/>
        <w:ind w:left="0"/>
        <w:jc w:val="both"/>
      </w:pPr>
      <w:r>
        <w:rPr>
          <w:rFonts w:ascii="Times New Roman"/>
          <w:b w:val="false"/>
          <w:i w:val="false"/>
          <w:color w:val="000000"/>
          <w:sz w:val="28"/>
        </w:rPr>
        <w:t xml:space="preserve">
      287) разрабатывает и утверждает методику по созданию электронных почвенных карт; </w:t>
      </w:r>
    </w:p>
    <w:bookmarkEnd w:id="393"/>
    <w:bookmarkStart w:name="z402" w:id="394"/>
    <w:p>
      <w:pPr>
        <w:spacing w:after="0"/>
        <w:ind w:left="0"/>
        <w:jc w:val="both"/>
      </w:pPr>
      <w:r>
        <w:rPr>
          <w:rFonts w:ascii="Times New Roman"/>
          <w:b w:val="false"/>
          <w:i w:val="false"/>
          <w:color w:val="000000"/>
          <w:sz w:val="28"/>
        </w:rPr>
        <w:t xml:space="preserve">
      288) разрабатывает и утверждает методику проведения бонитировки почв; </w:t>
      </w:r>
    </w:p>
    <w:bookmarkEnd w:id="394"/>
    <w:bookmarkStart w:name="z403" w:id="395"/>
    <w:p>
      <w:pPr>
        <w:spacing w:after="0"/>
        <w:ind w:left="0"/>
        <w:jc w:val="both"/>
      </w:pPr>
      <w:r>
        <w:rPr>
          <w:rFonts w:ascii="Times New Roman"/>
          <w:b w:val="false"/>
          <w:i w:val="false"/>
          <w:color w:val="000000"/>
          <w:sz w:val="28"/>
        </w:rPr>
        <w:t xml:space="preserve">
      289) разрабатывает и утверждает методику по созданию электронных геоботанических карт; </w:t>
      </w:r>
    </w:p>
    <w:bookmarkEnd w:id="395"/>
    <w:bookmarkStart w:name="z404" w:id="396"/>
    <w:p>
      <w:pPr>
        <w:spacing w:after="0"/>
        <w:ind w:left="0"/>
        <w:jc w:val="both"/>
      </w:pPr>
      <w:r>
        <w:rPr>
          <w:rFonts w:ascii="Times New Roman"/>
          <w:b w:val="false"/>
          <w:i w:val="false"/>
          <w:color w:val="000000"/>
          <w:sz w:val="28"/>
        </w:rPr>
        <w:t>
      290) разрабатывает и утверждает правила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396"/>
    <w:bookmarkStart w:name="z405" w:id="397"/>
    <w:p>
      <w:pPr>
        <w:spacing w:after="0"/>
        <w:ind w:left="0"/>
        <w:jc w:val="both"/>
      </w:pPr>
      <w:r>
        <w:rPr>
          <w:rFonts w:ascii="Times New Roman"/>
          <w:b w:val="false"/>
          <w:i w:val="false"/>
          <w:color w:val="000000"/>
          <w:sz w:val="28"/>
        </w:rPr>
        <w:t>
      291) проводит экспертизу проектов и схем республиканского значения, затрагивающих вопросы использования и охраны земель;</w:t>
      </w:r>
    </w:p>
    <w:bookmarkEnd w:id="397"/>
    <w:bookmarkStart w:name="z406" w:id="398"/>
    <w:p>
      <w:pPr>
        <w:spacing w:after="0"/>
        <w:ind w:left="0"/>
        <w:jc w:val="both"/>
      </w:pPr>
      <w:r>
        <w:rPr>
          <w:rFonts w:ascii="Times New Roman"/>
          <w:b w:val="false"/>
          <w:i w:val="false"/>
          <w:color w:val="000000"/>
          <w:sz w:val="28"/>
        </w:rPr>
        <w:t>
      292) взаимодействует с центральными и местными исполнительными органами по вопросам регулирования земельных отношений;</w:t>
      </w:r>
    </w:p>
    <w:bookmarkEnd w:id="398"/>
    <w:bookmarkStart w:name="z407" w:id="399"/>
    <w:p>
      <w:pPr>
        <w:spacing w:after="0"/>
        <w:ind w:left="0"/>
        <w:jc w:val="both"/>
      </w:pPr>
      <w:r>
        <w:rPr>
          <w:rFonts w:ascii="Times New Roman"/>
          <w:b w:val="false"/>
          <w:i w:val="false"/>
          <w:color w:val="000000"/>
          <w:sz w:val="28"/>
        </w:rPr>
        <w:t>
      293) утверждает формы паспорта земельных участков сельскохозяйственного назначения;</w:t>
      </w:r>
    </w:p>
    <w:bookmarkEnd w:id="399"/>
    <w:bookmarkStart w:name="z408" w:id="400"/>
    <w:p>
      <w:pPr>
        <w:spacing w:after="0"/>
        <w:ind w:left="0"/>
        <w:jc w:val="both"/>
      </w:pPr>
      <w:r>
        <w:rPr>
          <w:rFonts w:ascii="Times New Roman"/>
          <w:b w:val="false"/>
          <w:i w:val="false"/>
          <w:color w:val="000000"/>
          <w:sz w:val="28"/>
        </w:rPr>
        <w:t>
      294) утверждает формы заявления, заключения согласующих органов, акта выбора земельного участка, земельно-кадастрового плана при предоставлении земельных участков для строительства объектов в черте населенного пункта;</w:t>
      </w:r>
    </w:p>
    <w:bookmarkEnd w:id="400"/>
    <w:bookmarkStart w:name="z409" w:id="401"/>
    <w:p>
      <w:pPr>
        <w:spacing w:after="0"/>
        <w:ind w:left="0"/>
        <w:jc w:val="both"/>
      </w:pPr>
      <w:r>
        <w:rPr>
          <w:rFonts w:ascii="Times New Roman"/>
          <w:b w:val="false"/>
          <w:i w:val="false"/>
          <w:color w:val="000000"/>
          <w:sz w:val="28"/>
        </w:rPr>
        <w:t>
      295) устанавливает структуру, состав, содержание и формы земельно-кадастровой документации;</w:t>
      </w:r>
    </w:p>
    <w:bookmarkEnd w:id="401"/>
    <w:bookmarkStart w:name="z410" w:id="402"/>
    <w:p>
      <w:pPr>
        <w:spacing w:after="0"/>
        <w:ind w:left="0"/>
        <w:jc w:val="both"/>
      </w:pPr>
      <w:r>
        <w:rPr>
          <w:rFonts w:ascii="Times New Roman"/>
          <w:b w:val="false"/>
          <w:i w:val="false"/>
          <w:color w:val="000000"/>
          <w:sz w:val="28"/>
        </w:rPr>
        <w:t>
      296) организует ведение мониторинга земель;</w:t>
      </w:r>
    </w:p>
    <w:bookmarkEnd w:id="402"/>
    <w:bookmarkStart w:name="z411" w:id="403"/>
    <w:p>
      <w:pPr>
        <w:spacing w:after="0"/>
        <w:ind w:left="0"/>
        <w:jc w:val="both"/>
      </w:pPr>
      <w:r>
        <w:rPr>
          <w:rFonts w:ascii="Times New Roman"/>
          <w:b w:val="false"/>
          <w:i w:val="false"/>
          <w:color w:val="000000"/>
          <w:sz w:val="28"/>
        </w:rPr>
        <w:t>
      297) организует ведение государственного земельного кадастра и составление баланса земель Республики Казахстан на основании данных балансов земель областей, городов республиканского значения, столицы;</w:t>
      </w:r>
    </w:p>
    <w:bookmarkEnd w:id="403"/>
    <w:bookmarkStart w:name="z412" w:id="404"/>
    <w:p>
      <w:pPr>
        <w:spacing w:after="0"/>
        <w:ind w:left="0"/>
        <w:jc w:val="both"/>
      </w:pPr>
      <w:r>
        <w:rPr>
          <w:rFonts w:ascii="Times New Roman"/>
          <w:b w:val="false"/>
          <w:i w:val="false"/>
          <w:color w:val="000000"/>
          <w:sz w:val="28"/>
        </w:rPr>
        <w:t>
      298) подготавливает проекты правовых актов Правительства Республики Казахстан по вопросам предоставления и изъятия земельных участков, в том числе для государственных нужд, перевода земельных участков, в том числе для государственных нужд, из одной категории в другую, входящим в его компетенцию;</w:t>
      </w:r>
    </w:p>
    <w:bookmarkEnd w:id="404"/>
    <w:bookmarkStart w:name="z413" w:id="405"/>
    <w:p>
      <w:pPr>
        <w:spacing w:after="0"/>
        <w:ind w:left="0"/>
        <w:jc w:val="both"/>
      </w:pPr>
      <w:r>
        <w:rPr>
          <w:rFonts w:ascii="Times New Roman"/>
          <w:b w:val="false"/>
          <w:i w:val="false"/>
          <w:color w:val="000000"/>
          <w:sz w:val="28"/>
        </w:rPr>
        <w:t>
      299) осуществляет государственный контроль за использованием и охраной земель;</w:t>
      </w:r>
    </w:p>
    <w:bookmarkEnd w:id="405"/>
    <w:bookmarkStart w:name="z414" w:id="406"/>
    <w:p>
      <w:pPr>
        <w:spacing w:after="0"/>
        <w:ind w:left="0"/>
        <w:jc w:val="both"/>
      </w:pPr>
      <w:r>
        <w:rPr>
          <w:rFonts w:ascii="Times New Roman"/>
          <w:b w:val="false"/>
          <w:i w:val="false"/>
          <w:color w:val="000000"/>
          <w:sz w:val="28"/>
        </w:rPr>
        <w:t>
      300) организует государственный контроль за использованием и охраной земель;</w:t>
      </w:r>
    </w:p>
    <w:bookmarkEnd w:id="406"/>
    <w:bookmarkStart w:name="z415" w:id="407"/>
    <w:p>
      <w:pPr>
        <w:spacing w:after="0"/>
        <w:ind w:left="0"/>
        <w:jc w:val="both"/>
      </w:pPr>
      <w:r>
        <w:rPr>
          <w:rFonts w:ascii="Times New Roman"/>
          <w:b w:val="false"/>
          <w:i w:val="false"/>
          <w:color w:val="000000"/>
          <w:sz w:val="28"/>
        </w:rPr>
        <w:t>
      301) согласовывает предложения местного исполнительного органа области, городов республиканского значения, столицы по вопросам предоставления и изъятия земельных участков для нужд обороны и национальной безопасности;</w:t>
      </w:r>
    </w:p>
    <w:bookmarkEnd w:id="407"/>
    <w:bookmarkStart w:name="z416" w:id="408"/>
    <w:p>
      <w:pPr>
        <w:spacing w:after="0"/>
        <w:ind w:left="0"/>
        <w:jc w:val="both"/>
      </w:pPr>
      <w:r>
        <w:rPr>
          <w:rFonts w:ascii="Times New Roman"/>
          <w:b w:val="false"/>
          <w:i w:val="false"/>
          <w:color w:val="000000"/>
          <w:sz w:val="28"/>
        </w:rPr>
        <w:t>
      302) рассматривает дела об административных правонарушениях в области земельного законодательства в пределах компетенции;</w:t>
      </w:r>
    </w:p>
    <w:bookmarkEnd w:id="408"/>
    <w:bookmarkStart w:name="z417" w:id="409"/>
    <w:p>
      <w:pPr>
        <w:spacing w:after="0"/>
        <w:ind w:left="0"/>
        <w:jc w:val="both"/>
      </w:pPr>
      <w:r>
        <w:rPr>
          <w:rFonts w:ascii="Times New Roman"/>
          <w:b w:val="false"/>
          <w:i w:val="false"/>
          <w:color w:val="000000"/>
          <w:sz w:val="28"/>
        </w:rPr>
        <w:t>
      303) формирует и ведет реестр лиц, у которых принудительно изъяты земельные участки;</w:t>
      </w:r>
    </w:p>
    <w:bookmarkEnd w:id="409"/>
    <w:bookmarkStart w:name="z418" w:id="410"/>
    <w:p>
      <w:pPr>
        <w:spacing w:after="0"/>
        <w:ind w:left="0"/>
        <w:jc w:val="both"/>
      </w:pPr>
      <w:r>
        <w:rPr>
          <w:rFonts w:ascii="Times New Roman"/>
          <w:b w:val="false"/>
          <w:i w:val="false"/>
          <w:color w:val="000000"/>
          <w:sz w:val="28"/>
        </w:rPr>
        <w:t>
      304) разрабатывает и утверждает отраслевую систему поощрения;</w:t>
      </w:r>
    </w:p>
    <w:bookmarkEnd w:id="410"/>
    <w:bookmarkStart w:name="z419" w:id="411"/>
    <w:p>
      <w:pPr>
        <w:spacing w:after="0"/>
        <w:ind w:left="0"/>
        <w:jc w:val="both"/>
      </w:pPr>
      <w:r>
        <w:rPr>
          <w:rFonts w:ascii="Times New Roman"/>
          <w:b w:val="false"/>
          <w:i w:val="false"/>
          <w:color w:val="000000"/>
          <w:sz w:val="28"/>
        </w:rPr>
        <w:t>
      305) утверждает формы идентификационных документов на право собственности на земельный участок и на право землепользования;</w:t>
      </w:r>
    </w:p>
    <w:bookmarkEnd w:id="411"/>
    <w:bookmarkStart w:name="z420" w:id="412"/>
    <w:p>
      <w:pPr>
        <w:spacing w:after="0"/>
        <w:ind w:left="0"/>
        <w:jc w:val="both"/>
      </w:pPr>
      <w:r>
        <w:rPr>
          <w:rFonts w:ascii="Times New Roman"/>
          <w:b w:val="false"/>
          <w:i w:val="false"/>
          <w:color w:val="000000"/>
          <w:sz w:val="28"/>
        </w:rPr>
        <w:t xml:space="preserve">
      306) утверждает порядок ведения государственного земельного кадастра и мониторинга земель; </w:t>
      </w:r>
    </w:p>
    <w:bookmarkEnd w:id="412"/>
    <w:bookmarkStart w:name="z421" w:id="413"/>
    <w:p>
      <w:pPr>
        <w:spacing w:after="0"/>
        <w:ind w:left="0"/>
        <w:jc w:val="both"/>
      </w:pPr>
      <w:r>
        <w:rPr>
          <w:rFonts w:ascii="Times New Roman"/>
          <w:b w:val="false"/>
          <w:i w:val="false"/>
          <w:color w:val="000000"/>
          <w:sz w:val="28"/>
        </w:rPr>
        <w:t>
      307) утверждает правила предоставления земельных участков, занятых территориальными водами, для строительства искусственных сооружений;</w:t>
      </w:r>
    </w:p>
    <w:bookmarkEnd w:id="413"/>
    <w:bookmarkStart w:name="z422" w:id="414"/>
    <w:p>
      <w:pPr>
        <w:spacing w:after="0"/>
        <w:ind w:left="0"/>
        <w:jc w:val="both"/>
      </w:pPr>
      <w:r>
        <w:rPr>
          <w:rFonts w:ascii="Times New Roman"/>
          <w:b w:val="false"/>
          <w:i w:val="false"/>
          <w:color w:val="000000"/>
          <w:sz w:val="28"/>
        </w:rPr>
        <w:t>
      308) утверждает правила предоставления прав на земельные участки под индивидуальное жилищное строительство;</w:t>
      </w:r>
    </w:p>
    <w:bookmarkEnd w:id="414"/>
    <w:bookmarkStart w:name="z423" w:id="415"/>
    <w:p>
      <w:pPr>
        <w:spacing w:after="0"/>
        <w:ind w:left="0"/>
        <w:jc w:val="both"/>
      </w:pPr>
      <w:r>
        <w:rPr>
          <w:rFonts w:ascii="Times New Roman"/>
          <w:b w:val="false"/>
          <w:i w:val="false"/>
          <w:color w:val="000000"/>
          <w:sz w:val="28"/>
        </w:rPr>
        <w:t>
      309) разрабатывает и утверждает правила организации и проведения торгов (аукционов) по продаже земельных участков или права аренды земельных участков в электронном виде;</w:t>
      </w:r>
    </w:p>
    <w:bookmarkEnd w:id="415"/>
    <w:bookmarkStart w:name="z424" w:id="416"/>
    <w:p>
      <w:pPr>
        <w:spacing w:after="0"/>
        <w:ind w:left="0"/>
        <w:jc w:val="both"/>
      </w:pPr>
      <w:r>
        <w:rPr>
          <w:rFonts w:ascii="Times New Roman"/>
          <w:b w:val="false"/>
          <w:i w:val="false"/>
          <w:color w:val="000000"/>
          <w:sz w:val="28"/>
        </w:rPr>
        <w:t>
      310) разрабатывает и утверждает правила технического применения средств аудио-, видеозаписи, обеспечивающих фиксирование хода заседания земельной комиссии, хранения аудио-, видеозаписи, а также порядок доступа к аудио-, видеозаписи;</w:t>
      </w:r>
    </w:p>
    <w:bookmarkEnd w:id="416"/>
    <w:bookmarkStart w:name="z425" w:id="417"/>
    <w:p>
      <w:pPr>
        <w:spacing w:after="0"/>
        <w:ind w:left="0"/>
        <w:jc w:val="both"/>
      </w:pPr>
      <w:r>
        <w:rPr>
          <w:rFonts w:ascii="Times New Roman"/>
          <w:b w:val="false"/>
          <w:i w:val="false"/>
          <w:color w:val="000000"/>
          <w:sz w:val="28"/>
        </w:rPr>
        <w:t>
      311) согласовывает материалы по переводу орошаемой пашни в неорошаемые виды угодий;</w:t>
      </w:r>
    </w:p>
    <w:bookmarkEnd w:id="417"/>
    <w:bookmarkStart w:name="z426" w:id="418"/>
    <w:p>
      <w:pPr>
        <w:spacing w:after="0"/>
        <w:ind w:left="0"/>
        <w:jc w:val="both"/>
      </w:pPr>
      <w:r>
        <w:rPr>
          <w:rFonts w:ascii="Times New Roman"/>
          <w:b w:val="false"/>
          <w:i w:val="false"/>
          <w:color w:val="000000"/>
          <w:sz w:val="28"/>
        </w:rPr>
        <w:t>
      312) устанавливает нормативы возмещения потерь сельскохозяйственного производства, вызванных изъятием сельскохозяйственных угодий для использования их в целях, не связанных с ведением сельского хозяйства;</w:t>
      </w:r>
    </w:p>
    <w:bookmarkEnd w:id="418"/>
    <w:bookmarkStart w:name="z427" w:id="419"/>
    <w:p>
      <w:pPr>
        <w:spacing w:after="0"/>
        <w:ind w:left="0"/>
        <w:jc w:val="both"/>
      </w:pPr>
      <w:r>
        <w:rPr>
          <w:rFonts w:ascii="Times New Roman"/>
          <w:b w:val="false"/>
          <w:i w:val="false"/>
          <w:color w:val="000000"/>
          <w:sz w:val="28"/>
        </w:rPr>
        <w:t>
      313) организует и проводит государственный контроль за использованием и охраной земель;</w:t>
      </w:r>
    </w:p>
    <w:bookmarkEnd w:id="419"/>
    <w:bookmarkStart w:name="z428" w:id="420"/>
    <w:p>
      <w:pPr>
        <w:spacing w:after="0"/>
        <w:ind w:left="0"/>
        <w:jc w:val="both"/>
      </w:pPr>
      <w:r>
        <w:rPr>
          <w:rFonts w:ascii="Times New Roman"/>
          <w:b w:val="false"/>
          <w:i w:val="false"/>
          <w:color w:val="000000"/>
          <w:sz w:val="28"/>
        </w:rPr>
        <w:t xml:space="preserve">
      314) организует ведение земельного кадастра в Республике Казахстан; </w:t>
      </w:r>
    </w:p>
    <w:bookmarkEnd w:id="420"/>
    <w:bookmarkStart w:name="z429" w:id="421"/>
    <w:p>
      <w:pPr>
        <w:spacing w:after="0"/>
        <w:ind w:left="0"/>
        <w:jc w:val="both"/>
      </w:pPr>
      <w:r>
        <w:rPr>
          <w:rFonts w:ascii="Times New Roman"/>
          <w:b w:val="false"/>
          <w:i w:val="false"/>
          <w:color w:val="000000"/>
          <w:sz w:val="28"/>
        </w:rPr>
        <w:t>
      315) определяет порядок ведения мониторинга земель и пользования его данными;</w:t>
      </w:r>
    </w:p>
    <w:bookmarkEnd w:id="421"/>
    <w:bookmarkStart w:name="z430" w:id="422"/>
    <w:p>
      <w:pPr>
        <w:spacing w:after="0"/>
        <w:ind w:left="0"/>
        <w:jc w:val="both"/>
      </w:pPr>
      <w:r>
        <w:rPr>
          <w:rFonts w:ascii="Times New Roman"/>
          <w:b w:val="false"/>
          <w:i w:val="false"/>
          <w:color w:val="000000"/>
          <w:sz w:val="28"/>
        </w:rPr>
        <w:t>
      316) осуществляет координацию и методическое руководство местных исполнительных органов в области племенного животноводства;</w:t>
      </w:r>
    </w:p>
    <w:bookmarkEnd w:id="422"/>
    <w:bookmarkStart w:name="z431" w:id="423"/>
    <w:p>
      <w:pPr>
        <w:spacing w:after="0"/>
        <w:ind w:left="0"/>
        <w:jc w:val="both"/>
      </w:pPr>
      <w:r>
        <w:rPr>
          <w:rFonts w:ascii="Times New Roman"/>
          <w:b w:val="false"/>
          <w:i w:val="false"/>
          <w:color w:val="000000"/>
          <w:sz w:val="28"/>
        </w:rPr>
        <w:t>
      317) разрабатывает и утверждает инструкции по бонитировке (оценке) племенной ценности и воспроизводству животных;</w:t>
      </w:r>
    </w:p>
    <w:bookmarkEnd w:id="423"/>
    <w:bookmarkStart w:name="z432" w:id="424"/>
    <w:p>
      <w:pPr>
        <w:spacing w:after="0"/>
        <w:ind w:left="0"/>
        <w:jc w:val="both"/>
      </w:pPr>
      <w:r>
        <w:rPr>
          <w:rFonts w:ascii="Times New Roman"/>
          <w:b w:val="false"/>
          <w:i w:val="false"/>
          <w:color w:val="000000"/>
          <w:sz w:val="28"/>
        </w:rPr>
        <w:t>
      318) разрабатывает и утверждает методику проведения испытаний и апробаций селекционных достижений в области животноводства;</w:t>
      </w:r>
    </w:p>
    <w:bookmarkEnd w:id="424"/>
    <w:bookmarkStart w:name="z433" w:id="425"/>
    <w:p>
      <w:pPr>
        <w:spacing w:after="0"/>
        <w:ind w:left="0"/>
        <w:jc w:val="both"/>
      </w:pPr>
      <w:r>
        <w:rPr>
          <w:rFonts w:ascii="Times New Roman"/>
          <w:b w:val="false"/>
          <w:i w:val="false"/>
          <w:color w:val="000000"/>
          <w:sz w:val="28"/>
        </w:rPr>
        <w:t>
      319) разрабатывает и утверждает правила ведения государственного реестра селекционных достижений в области животноводства, рекомендуемых к использованию в Республике Казахстан;</w:t>
      </w:r>
    </w:p>
    <w:bookmarkEnd w:id="425"/>
    <w:bookmarkStart w:name="z434" w:id="426"/>
    <w:p>
      <w:pPr>
        <w:spacing w:after="0"/>
        <w:ind w:left="0"/>
        <w:jc w:val="both"/>
      </w:pPr>
      <w:r>
        <w:rPr>
          <w:rFonts w:ascii="Times New Roman"/>
          <w:b w:val="false"/>
          <w:i w:val="false"/>
          <w:color w:val="000000"/>
          <w:sz w:val="28"/>
        </w:rPr>
        <w:t xml:space="preserve">
      320) разрабатывает и утверждает положение о главном государственном инспекторе по племенному животноводству Республики Казахстан, государственных инспекторах по племенному животноводству; </w:t>
      </w:r>
    </w:p>
    <w:bookmarkEnd w:id="426"/>
    <w:bookmarkStart w:name="z435" w:id="427"/>
    <w:p>
      <w:pPr>
        <w:spacing w:after="0"/>
        <w:ind w:left="0"/>
        <w:jc w:val="both"/>
      </w:pPr>
      <w:r>
        <w:rPr>
          <w:rFonts w:ascii="Times New Roman"/>
          <w:b w:val="false"/>
          <w:i w:val="false"/>
          <w:color w:val="000000"/>
          <w:sz w:val="28"/>
        </w:rPr>
        <w:t>
      321) разрабатывает и утверждает формы актов государственного инспектора по племенному животноводству, порядок их составления и выдачи;</w:t>
      </w:r>
    </w:p>
    <w:bookmarkEnd w:id="427"/>
    <w:bookmarkStart w:name="z436" w:id="428"/>
    <w:p>
      <w:pPr>
        <w:spacing w:after="0"/>
        <w:ind w:left="0"/>
        <w:jc w:val="both"/>
      </w:pPr>
      <w:r>
        <w:rPr>
          <w:rFonts w:ascii="Times New Roman"/>
          <w:b w:val="false"/>
          <w:i w:val="false"/>
          <w:color w:val="000000"/>
          <w:sz w:val="28"/>
        </w:rPr>
        <w:t>
      322) разрабатывает и утверждает правила ведения племенной книги;</w:t>
      </w:r>
    </w:p>
    <w:bookmarkEnd w:id="428"/>
    <w:bookmarkStart w:name="z437" w:id="429"/>
    <w:p>
      <w:pPr>
        <w:spacing w:after="0"/>
        <w:ind w:left="0"/>
        <w:jc w:val="both"/>
      </w:pPr>
      <w:r>
        <w:rPr>
          <w:rFonts w:ascii="Times New Roman"/>
          <w:b w:val="false"/>
          <w:i w:val="false"/>
          <w:color w:val="000000"/>
          <w:sz w:val="28"/>
        </w:rPr>
        <w:t>
      323) разрабатывает и утверждает правила ведения государственного регистра племенных животных;</w:t>
      </w:r>
    </w:p>
    <w:bookmarkEnd w:id="429"/>
    <w:bookmarkStart w:name="z438" w:id="430"/>
    <w:p>
      <w:pPr>
        <w:spacing w:after="0"/>
        <w:ind w:left="0"/>
        <w:jc w:val="both"/>
      </w:pPr>
      <w:r>
        <w:rPr>
          <w:rFonts w:ascii="Times New Roman"/>
          <w:b w:val="false"/>
          <w:i w:val="false"/>
          <w:color w:val="000000"/>
          <w:sz w:val="28"/>
        </w:rPr>
        <w:t xml:space="preserve">
      324) осуществляет прием уведомлений от физических и юридических лиц о начале деятельности в области племенного животноводства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430"/>
    <w:bookmarkStart w:name="z439" w:id="431"/>
    <w:p>
      <w:pPr>
        <w:spacing w:after="0"/>
        <w:ind w:left="0"/>
        <w:jc w:val="both"/>
      </w:pPr>
      <w:r>
        <w:rPr>
          <w:rFonts w:ascii="Times New Roman"/>
          <w:b w:val="false"/>
          <w:i w:val="false"/>
          <w:color w:val="000000"/>
          <w:sz w:val="28"/>
        </w:rPr>
        <w:t>
      325) ведет реестр физических и юридических лиц, уведомивших уполномоченный орган о начале деятельности в области племенного животноводства, вносит в него изменения и дополнения;</w:t>
      </w:r>
    </w:p>
    <w:bookmarkEnd w:id="431"/>
    <w:bookmarkStart w:name="z440" w:id="432"/>
    <w:p>
      <w:pPr>
        <w:spacing w:after="0"/>
        <w:ind w:left="0"/>
        <w:jc w:val="both"/>
      </w:pPr>
      <w:r>
        <w:rPr>
          <w:rFonts w:ascii="Times New Roman"/>
          <w:b w:val="false"/>
          <w:i w:val="false"/>
          <w:color w:val="000000"/>
          <w:sz w:val="28"/>
        </w:rPr>
        <w:t>
      326) разрабатывает и утверждает положение о порядке признания племенного свидетельства или эквивалентного ему документа, выданного на импортированную племенную продукцию (материал), компетентными органами стран-экспортеров;</w:t>
      </w:r>
    </w:p>
    <w:bookmarkEnd w:id="432"/>
    <w:bookmarkStart w:name="z441" w:id="433"/>
    <w:p>
      <w:pPr>
        <w:spacing w:after="0"/>
        <w:ind w:left="0"/>
        <w:jc w:val="both"/>
      </w:pPr>
      <w:r>
        <w:rPr>
          <w:rFonts w:ascii="Times New Roman"/>
          <w:b w:val="false"/>
          <w:i w:val="false"/>
          <w:color w:val="000000"/>
          <w:sz w:val="28"/>
        </w:rPr>
        <w:t>
      327) разрабатывает и утверждает перечень пород животных, подлежащих субсидированию в приоритетном порядке, в целях обеспечения доступности племенной продукции (материала) для отечественных сельскохозяйственных товаропроизводителей;</w:t>
      </w:r>
    </w:p>
    <w:bookmarkEnd w:id="433"/>
    <w:bookmarkStart w:name="z442" w:id="434"/>
    <w:p>
      <w:pPr>
        <w:spacing w:after="0"/>
        <w:ind w:left="0"/>
        <w:jc w:val="both"/>
      </w:pPr>
      <w:r>
        <w:rPr>
          <w:rFonts w:ascii="Times New Roman"/>
          <w:b w:val="false"/>
          <w:i w:val="false"/>
          <w:color w:val="000000"/>
          <w:sz w:val="28"/>
        </w:rPr>
        <w:t>
      328) проводит ведомственные статистические наблюдения и обеспечивает формирование статистической информации в области племенного животноводства в соответствии со статистической методологией, утвержденной уполномоченным органом в области государственной статистики;</w:t>
      </w:r>
    </w:p>
    <w:bookmarkEnd w:id="434"/>
    <w:bookmarkStart w:name="z443" w:id="435"/>
    <w:p>
      <w:pPr>
        <w:spacing w:after="0"/>
        <w:ind w:left="0"/>
        <w:jc w:val="both"/>
      </w:pPr>
      <w:r>
        <w:rPr>
          <w:rFonts w:ascii="Times New Roman"/>
          <w:b w:val="false"/>
          <w:i w:val="false"/>
          <w:color w:val="000000"/>
          <w:sz w:val="28"/>
        </w:rPr>
        <w:t>
      329) ведет мониторинг данных государственного регистра племенных животных и информирует заинтересованные лица о его результатах;</w:t>
      </w:r>
    </w:p>
    <w:bookmarkEnd w:id="435"/>
    <w:bookmarkStart w:name="z444" w:id="436"/>
    <w:p>
      <w:pPr>
        <w:spacing w:after="0"/>
        <w:ind w:left="0"/>
        <w:jc w:val="both"/>
      </w:pPr>
      <w:r>
        <w:rPr>
          <w:rFonts w:ascii="Times New Roman"/>
          <w:b w:val="false"/>
          <w:i w:val="false"/>
          <w:color w:val="000000"/>
          <w:sz w:val="28"/>
        </w:rPr>
        <w:t>
      330) ведет и издает государственный реестр селекционных достижений в области племенного животноводства, рекомендуемых к использованию в Республике Казахстан;</w:t>
      </w:r>
    </w:p>
    <w:bookmarkEnd w:id="436"/>
    <w:bookmarkStart w:name="z445" w:id="437"/>
    <w:p>
      <w:pPr>
        <w:spacing w:after="0"/>
        <w:ind w:left="0"/>
        <w:jc w:val="both"/>
      </w:pPr>
      <w:r>
        <w:rPr>
          <w:rFonts w:ascii="Times New Roman"/>
          <w:b w:val="false"/>
          <w:i w:val="false"/>
          <w:color w:val="000000"/>
          <w:sz w:val="28"/>
        </w:rPr>
        <w:t>
      331) проводит испытание и апробацию селекционных достижений в области животноводства;</w:t>
      </w:r>
    </w:p>
    <w:bookmarkEnd w:id="437"/>
    <w:bookmarkStart w:name="z446" w:id="438"/>
    <w:p>
      <w:pPr>
        <w:spacing w:after="0"/>
        <w:ind w:left="0"/>
        <w:jc w:val="both"/>
      </w:pPr>
      <w:r>
        <w:rPr>
          <w:rFonts w:ascii="Times New Roman"/>
          <w:b w:val="false"/>
          <w:i w:val="false"/>
          <w:color w:val="000000"/>
          <w:sz w:val="28"/>
        </w:rPr>
        <w:t>
      332) осуществляет контроль за достоверностью данных племенных свидетельств на реализуемую племенную продукцию (материал);</w:t>
      </w:r>
    </w:p>
    <w:bookmarkEnd w:id="438"/>
    <w:bookmarkStart w:name="z447" w:id="439"/>
    <w:p>
      <w:pPr>
        <w:spacing w:after="0"/>
        <w:ind w:left="0"/>
        <w:jc w:val="both"/>
      </w:pPr>
      <w:r>
        <w:rPr>
          <w:rFonts w:ascii="Times New Roman"/>
          <w:b w:val="false"/>
          <w:i w:val="false"/>
          <w:color w:val="000000"/>
          <w:sz w:val="28"/>
        </w:rPr>
        <w:t>
      333) разрабатывает и утверждает порядок ведения информационной базы селекционной и племенной работы;</w:t>
      </w:r>
    </w:p>
    <w:bookmarkEnd w:id="439"/>
    <w:bookmarkStart w:name="z448" w:id="440"/>
    <w:p>
      <w:pPr>
        <w:spacing w:after="0"/>
        <w:ind w:left="0"/>
        <w:jc w:val="both"/>
      </w:pPr>
      <w:r>
        <w:rPr>
          <w:rFonts w:ascii="Times New Roman"/>
          <w:b w:val="false"/>
          <w:i w:val="false"/>
          <w:color w:val="000000"/>
          <w:sz w:val="28"/>
        </w:rPr>
        <w:t>
      334) определяет направления государственной поддержки племенного животноводства;</w:t>
      </w:r>
    </w:p>
    <w:bookmarkEnd w:id="440"/>
    <w:bookmarkStart w:name="z449" w:id="441"/>
    <w:p>
      <w:pPr>
        <w:spacing w:after="0"/>
        <w:ind w:left="0"/>
        <w:jc w:val="both"/>
      </w:pPr>
      <w:r>
        <w:rPr>
          <w:rFonts w:ascii="Times New Roman"/>
          <w:b w:val="false"/>
          <w:i w:val="false"/>
          <w:color w:val="000000"/>
          <w:sz w:val="28"/>
        </w:rPr>
        <w:t>
      335) разрабатывает и утверждает:</w:t>
      </w:r>
    </w:p>
    <w:bookmarkEnd w:id="441"/>
    <w:bookmarkStart w:name="z450" w:id="442"/>
    <w:p>
      <w:pPr>
        <w:spacing w:after="0"/>
        <w:ind w:left="0"/>
        <w:jc w:val="both"/>
      </w:pPr>
      <w:r>
        <w:rPr>
          <w:rFonts w:ascii="Times New Roman"/>
          <w:b w:val="false"/>
          <w:i w:val="false"/>
          <w:color w:val="000000"/>
          <w:sz w:val="28"/>
        </w:rPr>
        <w:t>
      нормативы субсидий на каждый вид племенной продукции (материала);</w:t>
      </w:r>
    </w:p>
    <w:bookmarkEnd w:id="442"/>
    <w:bookmarkStart w:name="z451" w:id="443"/>
    <w:p>
      <w:pPr>
        <w:spacing w:after="0"/>
        <w:ind w:left="0"/>
        <w:jc w:val="both"/>
      </w:pPr>
      <w:r>
        <w:rPr>
          <w:rFonts w:ascii="Times New Roman"/>
          <w:b w:val="false"/>
          <w:i w:val="false"/>
          <w:color w:val="000000"/>
          <w:sz w:val="28"/>
        </w:rPr>
        <w:t>
      порядок субсидирования развития племенного животноводства;</w:t>
      </w:r>
    </w:p>
    <w:bookmarkEnd w:id="443"/>
    <w:bookmarkStart w:name="z452" w:id="444"/>
    <w:p>
      <w:pPr>
        <w:spacing w:after="0"/>
        <w:ind w:left="0"/>
        <w:jc w:val="both"/>
      </w:pPr>
      <w:r>
        <w:rPr>
          <w:rFonts w:ascii="Times New Roman"/>
          <w:b w:val="false"/>
          <w:i w:val="false"/>
          <w:color w:val="000000"/>
          <w:sz w:val="28"/>
        </w:rPr>
        <w:t>
      формы учета племенной продукции (материала) по отраслям животноводства;</w:t>
      </w:r>
    </w:p>
    <w:bookmarkEnd w:id="444"/>
    <w:bookmarkStart w:name="z453" w:id="445"/>
    <w:p>
      <w:pPr>
        <w:spacing w:after="0"/>
        <w:ind w:left="0"/>
        <w:jc w:val="both"/>
      </w:pPr>
      <w:r>
        <w:rPr>
          <w:rFonts w:ascii="Times New Roman"/>
          <w:b w:val="false"/>
          <w:i w:val="false"/>
          <w:color w:val="000000"/>
          <w:sz w:val="28"/>
        </w:rPr>
        <w:t>
      формы племенных свидетельств на все виды племенной продукции (материала) и порядок их выдачи (аннулирования);</w:t>
      </w:r>
    </w:p>
    <w:bookmarkEnd w:id="445"/>
    <w:bookmarkStart w:name="z454" w:id="446"/>
    <w:p>
      <w:pPr>
        <w:spacing w:after="0"/>
        <w:ind w:left="0"/>
        <w:jc w:val="both"/>
      </w:pPr>
      <w:r>
        <w:rPr>
          <w:rFonts w:ascii="Times New Roman"/>
          <w:b w:val="false"/>
          <w:i w:val="false"/>
          <w:color w:val="000000"/>
          <w:sz w:val="28"/>
        </w:rPr>
        <w:t>
      порядок присвоения (приостановления, отмены) статуса племенной продукции (материала);</w:t>
      </w:r>
    </w:p>
    <w:bookmarkEnd w:id="446"/>
    <w:bookmarkStart w:name="z455" w:id="447"/>
    <w:p>
      <w:pPr>
        <w:spacing w:after="0"/>
        <w:ind w:left="0"/>
        <w:jc w:val="both"/>
      </w:pPr>
      <w:r>
        <w:rPr>
          <w:rFonts w:ascii="Times New Roman"/>
          <w:b w:val="false"/>
          <w:i w:val="false"/>
          <w:color w:val="000000"/>
          <w:sz w:val="28"/>
        </w:rPr>
        <w:t>
      форму и порядок заполнения индивидуальной карточки племенного животного;</w:t>
      </w:r>
    </w:p>
    <w:bookmarkEnd w:id="447"/>
    <w:bookmarkStart w:name="z456" w:id="448"/>
    <w:p>
      <w:pPr>
        <w:spacing w:after="0"/>
        <w:ind w:left="0"/>
        <w:jc w:val="both"/>
      </w:pPr>
      <w:r>
        <w:rPr>
          <w:rFonts w:ascii="Times New Roman"/>
          <w:b w:val="false"/>
          <w:i w:val="false"/>
          <w:color w:val="000000"/>
          <w:sz w:val="28"/>
        </w:rPr>
        <w:t>
      336) осуществляет контроль за исполнением законодательства Республики Казахстан о племенном животноводстве;</w:t>
      </w:r>
    </w:p>
    <w:bookmarkEnd w:id="448"/>
    <w:bookmarkStart w:name="z457" w:id="449"/>
    <w:p>
      <w:pPr>
        <w:spacing w:after="0"/>
        <w:ind w:left="0"/>
        <w:jc w:val="both"/>
      </w:pPr>
      <w:r>
        <w:rPr>
          <w:rFonts w:ascii="Times New Roman"/>
          <w:b w:val="false"/>
          <w:i w:val="false"/>
          <w:color w:val="000000"/>
          <w:sz w:val="28"/>
        </w:rPr>
        <w:t>
      337) представляет Республику Казахстан в международных отношениях в области племенного животноводства;</w:t>
      </w:r>
    </w:p>
    <w:bookmarkEnd w:id="449"/>
    <w:bookmarkStart w:name="z458" w:id="450"/>
    <w:p>
      <w:pPr>
        <w:spacing w:after="0"/>
        <w:ind w:left="0"/>
        <w:jc w:val="both"/>
      </w:pPr>
      <w:r>
        <w:rPr>
          <w:rFonts w:ascii="Times New Roman"/>
          <w:b w:val="false"/>
          <w:i w:val="false"/>
          <w:color w:val="000000"/>
          <w:sz w:val="28"/>
        </w:rPr>
        <w:t>
      338) принимает нормативные правовые акты в области племенного животноводства;</w:t>
      </w:r>
    </w:p>
    <w:bookmarkEnd w:id="450"/>
    <w:bookmarkStart w:name="z459" w:id="451"/>
    <w:p>
      <w:pPr>
        <w:spacing w:after="0"/>
        <w:ind w:left="0"/>
        <w:jc w:val="both"/>
      </w:pPr>
      <w:r>
        <w:rPr>
          <w:rFonts w:ascii="Times New Roman"/>
          <w:b w:val="false"/>
          <w:i w:val="false"/>
          <w:color w:val="000000"/>
          <w:sz w:val="28"/>
        </w:rPr>
        <w:t>
      339) разрабатывает и утверждает нормативные правовые акты в области пчеловодства в пределах предоставленных полномочий;</w:t>
      </w:r>
    </w:p>
    <w:bookmarkEnd w:id="451"/>
    <w:bookmarkStart w:name="z460" w:id="452"/>
    <w:p>
      <w:pPr>
        <w:spacing w:after="0"/>
        <w:ind w:left="0"/>
        <w:jc w:val="both"/>
      </w:pPr>
      <w:r>
        <w:rPr>
          <w:rFonts w:ascii="Times New Roman"/>
          <w:b w:val="false"/>
          <w:i w:val="false"/>
          <w:color w:val="000000"/>
          <w:sz w:val="28"/>
        </w:rPr>
        <w:t>
      340) осуществляет организацию научных исследований, направленных на охрану и воспроизводство пчел;</w:t>
      </w:r>
    </w:p>
    <w:bookmarkEnd w:id="452"/>
    <w:bookmarkStart w:name="z461" w:id="453"/>
    <w:p>
      <w:pPr>
        <w:spacing w:after="0"/>
        <w:ind w:left="0"/>
        <w:jc w:val="both"/>
      </w:pPr>
      <w:r>
        <w:rPr>
          <w:rFonts w:ascii="Times New Roman"/>
          <w:b w:val="false"/>
          <w:i w:val="false"/>
          <w:color w:val="000000"/>
          <w:sz w:val="28"/>
        </w:rPr>
        <w:t>
      341) разрабатывает и утверждает перечень средств защиты растений, минеральных удобрений и других препаратов, применяемых для обработки медоносных растений;</w:t>
      </w:r>
    </w:p>
    <w:bookmarkEnd w:id="453"/>
    <w:bookmarkStart w:name="z462" w:id="454"/>
    <w:p>
      <w:pPr>
        <w:spacing w:after="0"/>
        <w:ind w:left="0"/>
        <w:jc w:val="both"/>
      </w:pPr>
      <w:r>
        <w:rPr>
          <w:rFonts w:ascii="Times New Roman"/>
          <w:b w:val="false"/>
          <w:i w:val="false"/>
          <w:color w:val="000000"/>
          <w:sz w:val="28"/>
        </w:rPr>
        <w:t>
      342) разрабатывает и утверждает план породного районирования пчел в Республике Казахстан;</w:t>
      </w:r>
    </w:p>
    <w:bookmarkEnd w:id="454"/>
    <w:bookmarkStart w:name="z463" w:id="455"/>
    <w:p>
      <w:pPr>
        <w:spacing w:after="0"/>
        <w:ind w:left="0"/>
        <w:jc w:val="both"/>
      </w:pPr>
      <w:r>
        <w:rPr>
          <w:rFonts w:ascii="Times New Roman"/>
          <w:b w:val="false"/>
          <w:i w:val="false"/>
          <w:color w:val="000000"/>
          <w:sz w:val="28"/>
        </w:rPr>
        <w:t>
      343) разрабатывает и утверждает правила рационального использования пастбищ;</w:t>
      </w:r>
    </w:p>
    <w:bookmarkEnd w:id="455"/>
    <w:bookmarkStart w:name="z464" w:id="456"/>
    <w:p>
      <w:pPr>
        <w:spacing w:after="0"/>
        <w:ind w:left="0"/>
        <w:jc w:val="both"/>
      </w:pPr>
      <w:r>
        <w:rPr>
          <w:rFonts w:ascii="Times New Roman"/>
          <w:b w:val="false"/>
          <w:i w:val="false"/>
          <w:color w:val="000000"/>
          <w:sz w:val="28"/>
        </w:rPr>
        <w:t>
      344) разрабатывает и утверждает план мероприятий по обводнению пастбищ;</w:t>
      </w:r>
    </w:p>
    <w:bookmarkEnd w:id="456"/>
    <w:bookmarkStart w:name="z465" w:id="457"/>
    <w:p>
      <w:pPr>
        <w:spacing w:after="0"/>
        <w:ind w:left="0"/>
        <w:jc w:val="both"/>
      </w:pPr>
      <w:r>
        <w:rPr>
          <w:rFonts w:ascii="Times New Roman"/>
          <w:b w:val="false"/>
          <w:i w:val="false"/>
          <w:color w:val="000000"/>
          <w:sz w:val="28"/>
        </w:rPr>
        <w:t>
      345) разрабатывает и утверждает предельно допустимые нормы нагрузки на общую площадь пастбищ;</w:t>
      </w:r>
    </w:p>
    <w:bookmarkEnd w:id="457"/>
    <w:bookmarkStart w:name="z466" w:id="458"/>
    <w:p>
      <w:pPr>
        <w:spacing w:after="0"/>
        <w:ind w:left="0"/>
        <w:jc w:val="both"/>
      </w:pPr>
      <w:r>
        <w:rPr>
          <w:rFonts w:ascii="Times New Roman"/>
          <w:b w:val="false"/>
          <w:i w:val="false"/>
          <w:color w:val="000000"/>
          <w:sz w:val="28"/>
        </w:rPr>
        <w:t>
      346) разрабатывает и утверждает методику проведения мероприятий по борьбе с деградацией и опустыниванием пастбищ, в том числе аридных;</w:t>
      </w:r>
    </w:p>
    <w:bookmarkEnd w:id="458"/>
    <w:bookmarkStart w:name="z467" w:id="459"/>
    <w:p>
      <w:pPr>
        <w:spacing w:after="0"/>
        <w:ind w:left="0"/>
        <w:jc w:val="both"/>
      </w:pPr>
      <w:r>
        <w:rPr>
          <w:rFonts w:ascii="Times New Roman"/>
          <w:b w:val="false"/>
          <w:i w:val="false"/>
          <w:color w:val="000000"/>
          <w:sz w:val="28"/>
        </w:rPr>
        <w:t>
      347) вносит в Правительство Республики Казахстан предложения о предоставлении отгонных пастбищ, находящихся на территории одной области, в долгосрочное пользование другой области;</w:t>
      </w:r>
    </w:p>
    <w:bookmarkEnd w:id="459"/>
    <w:bookmarkStart w:name="z468" w:id="460"/>
    <w:p>
      <w:pPr>
        <w:spacing w:after="0"/>
        <w:ind w:left="0"/>
        <w:jc w:val="both"/>
      </w:pPr>
      <w:r>
        <w:rPr>
          <w:rFonts w:ascii="Times New Roman"/>
          <w:b w:val="false"/>
          <w:i w:val="false"/>
          <w:color w:val="000000"/>
          <w:sz w:val="28"/>
        </w:rPr>
        <w:t>
      348) осуществляет сбор данных о кормоемкости пастбищ и состоянии объектов пастбищной инфраструктуры;</w:t>
      </w:r>
    </w:p>
    <w:bookmarkEnd w:id="460"/>
    <w:bookmarkStart w:name="z469" w:id="461"/>
    <w:p>
      <w:pPr>
        <w:spacing w:after="0"/>
        <w:ind w:left="0"/>
        <w:jc w:val="both"/>
      </w:pPr>
      <w:r>
        <w:rPr>
          <w:rFonts w:ascii="Times New Roman"/>
          <w:b w:val="false"/>
          <w:i w:val="false"/>
          <w:color w:val="000000"/>
          <w:sz w:val="28"/>
        </w:rPr>
        <w:t>
      349) организует научно-исследовательские, поисковые, проектные работы для восстановления, сохранения, рационального использования и коренного улучшения пастбищ;</w:t>
      </w:r>
    </w:p>
    <w:bookmarkEnd w:id="461"/>
    <w:bookmarkStart w:name="z470" w:id="462"/>
    <w:p>
      <w:pPr>
        <w:spacing w:after="0"/>
        <w:ind w:left="0"/>
        <w:jc w:val="both"/>
      </w:pPr>
      <w:r>
        <w:rPr>
          <w:rFonts w:ascii="Times New Roman"/>
          <w:b w:val="false"/>
          <w:i w:val="false"/>
          <w:color w:val="000000"/>
          <w:sz w:val="28"/>
        </w:rPr>
        <w:t>
      350) обеспечивает формирование и реализацию государственной политики, а также осуществление межотраслевой координации в области производства органической продукции;</w:t>
      </w:r>
    </w:p>
    <w:bookmarkEnd w:id="462"/>
    <w:bookmarkStart w:name="z471" w:id="463"/>
    <w:p>
      <w:pPr>
        <w:spacing w:after="0"/>
        <w:ind w:left="0"/>
        <w:jc w:val="both"/>
      </w:pPr>
      <w:r>
        <w:rPr>
          <w:rFonts w:ascii="Times New Roman"/>
          <w:b w:val="false"/>
          <w:i w:val="false"/>
          <w:color w:val="000000"/>
          <w:sz w:val="28"/>
        </w:rPr>
        <w:t>
      351) разрабатывает и утверждает правила ведения реестра производителей органической продукции;</w:t>
      </w:r>
    </w:p>
    <w:bookmarkEnd w:id="463"/>
    <w:bookmarkStart w:name="z472" w:id="464"/>
    <w:p>
      <w:pPr>
        <w:spacing w:after="0"/>
        <w:ind w:left="0"/>
        <w:jc w:val="both"/>
      </w:pPr>
      <w:r>
        <w:rPr>
          <w:rFonts w:ascii="Times New Roman"/>
          <w:b w:val="false"/>
          <w:i w:val="false"/>
          <w:color w:val="000000"/>
          <w:sz w:val="28"/>
        </w:rPr>
        <w:t xml:space="preserve">
      352) разрабатывает и утверждает правила производства и оборота органической продукции по согласованию с государственным органом в сфере санитарно-эпидемиологического благополучия населения и уполномоченным органом в сфере защиты прав потребителей; </w:t>
      </w:r>
    </w:p>
    <w:bookmarkEnd w:id="464"/>
    <w:bookmarkStart w:name="z473" w:id="465"/>
    <w:p>
      <w:pPr>
        <w:spacing w:after="0"/>
        <w:ind w:left="0"/>
        <w:jc w:val="both"/>
      </w:pPr>
      <w:r>
        <w:rPr>
          <w:rFonts w:ascii="Times New Roman"/>
          <w:b w:val="false"/>
          <w:i w:val="false"/>
          <w:color w:val="000000"/>
          <w:sz w:val="28"/>
        </w:rPr>
        <w:t>
      353) разрабатывает и утверждает список разрешенных средств, применяемых при производстве органической продукции, по согласованию с государственным органом в сфере санитарно-эпидемиологического благополучия населения и уполномоченным органом в сфере защиты прав потребителей;</w:t>
      </w:r>
    </w:p>
    <w:bookmarkEnd w:id="465"/>
    <w:bookmarkStart w:name="z474" w:id="466"/>
    <w:p>
      <w:pPr>
        <w:spacing w:after="0"/>
        <w:ind w:left="0"/>
        <w:jc w:val="both"/>
      </w:pPr>
      <w:r>
        <w:rPr>
          <w:rFonts w:ascii="Times New Roman"/>
          <w:b w:val="false"/>
          <w:i w:val="false"/>
          <w:color w:val="000000"/>
          <w:sz w:val="28"/>
        </w:rPr>
        <w:t xml:space="preserve">
      354) совершенствует законодательство Республики Казахстан в области производства органической продукции; </w:t>
      </w:r>
    </w:p>
    <w:bookmarkEnd w:id="466"/>
    <w:bookmarkStart w:name="z475" w:id="467"/>
    <w:p>
      <w:pPr>
        <w:spacing w:after="0"/>
        <w:ind w:left="0"/>
        <w:jc w:val="both"/>
      </w:pPr>
      <w:r>
        <w:rPr>
          <w:rFonts w:ascii="Times New Roman"/>
          <w:b w:val="false"/>
          <w:i w:val="false"/>
          <w:color w:val="000000"/>
          <w:sz w:val="28"/>
        </w:rPr>
        <w:t>
      355) разрабатывает, утверждает, отменяет, приостанавливает технические регламенты, а также вносит изменения и (или) дополнения в технические регламенты по вопросам, входящим в компетенцию, по согласованию с уполномоченным органом;</w:t>
      </w:r>
    </w:p>
    <w:bookmarkEnd w:id="467"/>
    <w:bookmarkStart w:name="z476" w:id="468"/>
    <w:p>
      <w:pPr>
        <w:spacing w:after="0"/>
        <w:ind w:left="0"/>
        <w:jc w:val="both"/>
      </w:pPr>
      <w:r>
        <w:rPr>
          <w:rFonts w:ascii="Times New Roman"/>
          <w:b w:val="false"/>
          <w:i w:val="false"/>
          <w:color w:val="000000"/>
          <w:sz w:val="28"/>
        </w:rPr>
        <w:t>
      356) подготавливает и вносит в порядке, установленном законодательством Республики Казахстан, предложения о разработке технических регламентов в уполномоченный орган в области технического регулирования;</w:t>
      </w:r>
    </w:p>
    <w:bookmarkEnd w:id="468"/>
    <w:bookmarkStart w:name="z477" w:id="469"/>
    <w:p>
      <w:pPr>
        <w:spacing w:after="0"/>
        <w:ind w:left="0"/>
        <w:jc w:val="both"/>
      </w:pPr>
      <w:r>
        <w:rPr>
          <w:rFonts w:ascii="Times New Roman"/>
          <w:b w:val="false"/>
          <w:i w:val="false"/>
          <w:color w:val="000000"/>
          <w:sz w:val="28"/>
        </w:rPr>
        <w:t>
      357) создает экспертные советы в области технического регулирования;</w:t>
      </w:r>
    </w:p>
    <w:bookmarkEnd w:id="469"/>
    <w:bookmarkStart w:name="z478" w:id="470"/>
    <w:p>
      <w:pPr>
        <w:spacing w:after="0"/>
        <w:ind w:left="0"/>
        <w:jc w:val="both"/>
      </w:pPr>
      <w:r>
        <w:rPr>
          <w:rFonts w:ascii="Times New Roman"/>
          <w:b w:val="false"/>
          <w:i w:val="false"/>
          <w:color w:val="000000"/>
          <w:sz w:val="28"/>
        </w:rPr>
        <w:t>
      358) осуществляет государственный контроль и надзор в порядке, определенном Предпринимательским кодексом Республики Казахстан, за соблюдением требований соответствующих технических регламентов в рамках установленной компетенции;</w:t>
      </w:r>
    </w:p>
    <w:bookmarkEnd w:id="470"/>
    <w:bookmarkStart w:name="z479" w:id="471"/>
    <w:p>
      <w:pPr>
        <w:spacing w:after="0"/>
        <w:ind w:left="0"/>
        <w:jc w:val="both"/>
      </w:pPr>
      <w:r>
        <w:rPr>
          <w:rFonts w:ascii="Times New Roman"/>
          <w:b w:val="false"/>
          <w:i w:val="false"/>
          <w:color w:val="000000"/>
          <w:sz w:val="28"/>
        </w:rPr>
        <w:t>
      359) разрабатывает и исполняет планы мероприятий по реализации технических регламентов, в том числе Евразийского экономического союза;</w:t>
      </w:r>
    </w:p>
    <w:bookmarkEnd w:id="471"/>
    <w:bookmarkStart w:name="z480" w:id="472"/>
    <w:p>
      <w:pPr>
        <w:spacing w:after="0"/>
        <w:ind w:left="0"/>
        <w:jc w:val="both"/>
      </w:pPr>
      <w:r>
        <w:rPr>
          <w:rFonts w:ascii="Times New Roman"/>
          <w:b w:val="false"/>
          <w:i w:val="false"/>
          <w:color w:val="000000"/>
          <w:sz w:val="28"/>
        </w:rPr>
        <w:t xml:space="preserve">
      360) реализовывает принципы надлежащей лабораторной практики в соответствии с правилами, утвержденными уполномоченным органом в сфере технического регулирования; </w:t>
      </w:r>
    </w:p>
    <w:bookmarkEnd w:id="472"/>
    <w:bookmarkStart w:name="z481" w:id="473"/>
    <w:p>
      <w:pPr>
        <w:spacing w:after="0"/>
        <w:ind w:left="0"/>
        <w:jc w:val="both"/>
      </w:pPr>
      <w:r>
        <w:rPr>
          <w:rFonts w:ascii="Times New Roman"/>
          <w:b w:val="false"/>
          <w:i w:val="false"/>
          <w:color w:val="000000"/>
          <w:sz w:val="28"/>
        </w:rPr>
        <w:t xml:space="preserve">
      361) разрабатывает (участвует в разработке) нормативно-методической базы в области надлежащей лабораторной практики; </w:t>
      </w:r>
    </w:p>
    <w:bookmarkEnd w:id="473"/>
    <w:bookmarkStart w:name="z482" w:id="474"/>
    <w:p>
      <w:pPr>
        <w:spacing w:after="0"/>
        <w:ind w:left="0"/>
        <w:jc w:val="both"/>
      </w:pPr>
      <w:r>
        <w:rPr>
          <w:rFonts w:ascii="Times New Roman"/>
          <w:b w:val="false"/>
          <w:i w:val="false"/>
          <w:color w:val="000000"/>
          <w:sz w:val="28"/>
        </w:rPr>
        <w:t xml:space="preserve">
      362) подготавливает предложения по созданию, модернизации и оснащению органов по подтверждению соответствия и лабораторий по продукции, подлежащей обязательному подтверждению соответствия; </w:t>
      </w:r>
    </w:p>
    <w:bookmarkEnd w:id="474"/>
    <w:bookmarkStart w:name="z483" w:id="475"/>
    <w:p>
      <w:pPr>
        <w:spacing w:after="0"/>
        <w:ind w:left="0"/>
        <w:jc w:val="both"/>
      </w:pPr>
      <w:r>
        <w:rPr>
          <w:rFonts w:ascii="Times New Roman"/>
          <w:b w:val="false"/>
          <w:i w:val="false"/>
          <w:color w:val="000000"/>
          <w:sz w:val="28"/>
        </w:rPr>
        <w:t>
      363) участвует в работе по включению или исключению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475"/>
    <w:bookmarkStart w:name="z484" w:id="476"/>
    <w:p>
      <w:pPr>
        <w:spacing w:after="0"/>
        <w:ind w:left="0"/>
        <w:jc w:val="both"/>
      </w:pPr>
      <w:r>
        <w:rPr>
          <w:rFonts w:ascii="Times New Roman"/>
          <w:b w:val="false"/>
          <w:i w:val="false"/>
          <w:color w:val="000000"/>
          <w:sz w:val="28"/>
        </w:rPr>
        <w:t>
      364) в случае применения нормативных технических документов для реализации требований технических регламентов вносит предложения по их разработке в качестве национальных стандартов в порядке, установленном законодательством Республики Казахстан в сфере стандартизации;</w:t>
      </w:r>
    </w:p>
    <w:bookmarkEnd w:id="476"/>
    <w:bookmarkStart w:name="z485" w:id="477"/>
    <w:p>
      <w:pPr>
        <w:spacing w:after="0"/>
        <w:ind w:left="0"/>
        <w:jc w:val="both"/>
      </w:pPr>
      <w:r>
        <w:rPr>
          <w:rFonts w:ascii="Times New Roman"/>
          <w:b w:val="false"/>
          <w:i w:val="false"/>
          <w:color w:val="000000"/>
          <w:sz w:val="28"/>
        </w:rPr>
        <w:t>
      365) создает экспертные советы для выработки предложений по совершенствованию деятельности, развитию перспективных направлений, рассмотрению вопросов, связанных с применением технических регламентов, проведением анализа на соответствие государственной политике и целям в области технического регулирования;</w:t>
      </w:r>
    </w:p>
    <w:bookmarkEnd w:id="477"/>
    <w:bookmarkStart w:name="z486" w:id="478"/>
    <w:p>
      <w:pPr>
        <w:spacing w:after="0"/>
        <w:ind w:left="0"/>
        <w:jc w:val="both"/>
      </w:pPr>
      <w:r>
        <w:rPr>
          <w:rFonts w:ascii="Times New Roman"/>
          <w:b w:val="false"/>
          <w:i w:val="false"/>
          <w:color w:val="000000"/>
          <w:sz w:val="28"/>
        </w:rPr>
        <w:t>
      366) утверждает состав экспертных советов в области технического регулирования и положение о них;</w:t>
      </w:r>
    </w:p>
    <w:bookmarkEnd w:id="478"/>
    <w:bookmarkStart w:name="z487" w:id="479"/>
    <w:p>
      <w:pPr>
        <w:spacing w:after="0"/>
        <w:ind w:left="0"/>
        <w:jc w:val="both"/>
      </w:pPr>
      <w:r>
        <w:rPr>
          <w:rFonts w:ascii="Times New Roman"/>
          <w:b w:val="false"/>
          <w:i w:val="false"/>
          <w:color w:val="000000"/>
          <w:sz w:val="28"/>
        </w:rPr>
        <w:t>
      367) осуществляет информационную, консультационную и методологическую помощь в разработке и реализации мероприятий по распространению и внедрению опыта создания и деятельности сельскохозяйственных кооперативов, в том числе посредством интернет-ресурсов;</w:t>
      </w:r>
    </w:p>
    <w:bookmarkEnd w:id="479"/>
    <w:bookmarkStart w:name="z488" w:id="480"/>
    <w:p>
      <w:pPr>
        <w:spacing w:after="0"/>
        <w:ind w:left="0"/>
        <w:jc w:val="both"/>
      </w:pPr>
      <w:r>
        <w:rPr>
          <w:rFonts w:ascii="Times New Roman"/>
          <w:b w:val="false"/>
          <w:i w:val="false"/>
          <w:color w:val="000000"/>
          <w:sz w:val="28"/>
        </w:rPr>
        <w:t>
      368) вырабатывает предложения по:</w:t>
      </w:r>
    </w:p>
    <w:bookmarkEnd w:id="480"/>
    <w:bookmarkStart w:name="z489" w:id="481"/>
    <w:p>
      <w:pPr>
        <w:spacing w:after="0"/>
        <w:ind w:left="0"/>
        <w:jc w:val="both"/>
      </w:pPr>
      <w:r>
        <w:rPr>
          <w:rFonts w:ascii="Times New Roman"/>
          <w:b w:val="false"/>
          <w:i w:val="false"/>
          <w:color w:val="000000"/>
          <w:sz w:val="28"/>
        </w:rPr>
        <w:t>
      созданию благоприятной налоговой, финансово-кредитной, инвестиционной политики относительно деятельности сельскохозяйственных кооперативов;</w:t>
      </w:r>
    </w:p>
    <w:bookmarkEnd w:id="481"/>
    <w:bookmarkStart w:name="z490" w:id="482"/>
    <w:p>
      <w:pPr>
        <w:spacing w:after="0"/>
        <w:ind w:left="0"/>
        <w:jc w:val="both"/>
      </w:pPr>
      <w:r>
        <w:rPr>
          <w:rFonts w:ascii="Times New Roman"/>
          <w:b w:val="false"/>
          <w:i w:val="false"/>
          <w:color w:val="000000"/>
          <w:sz w:val="28"/>
        </w:rPr>
        <w:t>
      государственной поддержке сельскохозяйственных кооперативов в соответствии с законодательством Республики Казахстан;</w:t>
      </w:r>
    </w:p>
    <w:bookmarkEnd w:id="482"/>
    <w:bookmarkStart w:name="z491" w:id="483"/>
    <w:p>
      <w:pPr>
        <w:spacing w:after="0"/>
        <w:ind w:left="0"/>
        <w:jc w:val="both"/>
      </w:pPr>
      <w:r>
        <w:rPr>
          <w:rFonts w:ascii="Times New Roman"/>
          <w:b w:val="false"/>
          <w:i w:val="false"/>
          <w:color w:val="000000"/>
          <w:sz w:val="28"/>
        </w:rPr>
        <w:t>
      369) содействует подготовке, переподготовке и повышению квалификации кадров для сельскохозяйственной кооперации и проведению научных исследований по вопросам сельскохозяйственной кооперации;</w:t>
      </w:r>
    </w:p>
    <w:bookmarkEnd w:id="483"/>
    <w:bookmarkStart w:name="z492" w:id="484"/>
    <w:p>
      <w:pPr>
        <w:spacing w:after="0"/>
        <w:ind w:left="0"/>
        <w:jc w:val="both"/>
      </w:pPr>
      <w:r>
        <w:rPr>
          <w:rFonts w:ascii="Times New Roman"/>
          <w:b w:val="false"/>
          <w:i w:val="false"/>
          <w:color w:val="000000"/>
          <w:sz w:val="28"/>
        </w:rPr>
        <w:t>
      370) разрабатывает и утверждает типовой устав сельскохозяйственного кооператива;</w:t>
      </w:r>
    </w:p>
    <w:bookmarkEnd w:id="484"/>
    <w:bookmarkStart w:name="z493" w:id="485"/>
    <w:p>
      <w:pPr>
        <w:spacing w:after="0"/>
        <w:ind w:left="0"/>
        <w:jc w:val="both"/>
      </w:pPr>
      <w:r>
        <w:rPr>
          <w:rFonts w:ascii="Times New Roman"/>
          <w:b w:val="false"/>
          <w:i w:val="false"/>
          <w:color w:val="000000"/>
          <w:sz w:val="28"/>
        </w:rPr>
        <w:t>
      371) представляет Республику Казахстан в международных организациях по обеспечению безопасности пищевой продукции, подлежащей ветеринарно-санитарному контролю и надзору;</w:t>
      </w:r>
    </w:p>
    <w:bookmarkEnd w:id="485"/>
    <w:bookmarkStart w:name="z494" w:id="486"/>
    <w:p>
      <w:pPr>
        <w:spacing w:after="0"/>
        <w:ind w:left="0"/>
        <w:jc w:val="both"/>
      </w:pPr>
      <w:r>
        <w:rPr>
          <w:rFonts w:ascii="Times New Roman"/>
          <w:b w:val="false"/>
          <w:i w:val="false"/>
          <w:color w:val="000000"/>
          <w:sz w:val="28"/>
        </w:rPr>
        <w:t>
      372) организует и осуществляет государственный контроль и надзор за:</w:t>
      </w:r>
    </w:p>
    <w:bookmarkEnd w:id="486"/>
    <w:bookmarkStart w:name="z495" w:id="487"/>
    <w:p>
      <w:pPr>
        <w:spacing w:after="0"/>
        <w:ind w:left="0"/>
        <w:jc w:val="both"/>
      </w:pPr>
      <w:r>
        <w:rPr>
          <w:rFonts w:ascii="Times New Roman"/>
          <w:b w:val="false"/>
          <w:i w:val="false"/>
          <w:color w:val="000000"/>
          <w:sz w:val="28"/>
        </w:rPr>
        <w:t>
      соблюдением требований, установленных законодательством Республики Казахстан о безопасности пищевой продукции, подлежащей ветеринарно-санитарному контролю и надзору;</w:t>
      </w:r>
    </w:p>
    <w:bookmarkEnd w:id="487"/>
    <w:bookmarkStart w:name="z496" w:id="488"/>
    <w:p>
      <w:pPr>
        <w:spacing w:after="0"/>
        <w:ind w:left="0"/>
        <w:jc w:val="both"/>
      </w:pPr>
      <w:r>
        <w:rPr>
          <w:rFonts w:ascii="Times New Roman"/>
          <w:b w:val="false"/>
          <w:i w:val="false"/>
          <w:color w:val="000000"/>
          <w:sz w:val="28"/>
        </w:rPr>
        <w:t>
      деятельностью физических и юридических лиц, осуществляющих ветеринарно-санитарную экспертизу пищевой продукции по определению ее безопасности;</w:t>
      </w:r>
    </w:p>
    <w:bookmarkEnd w:id="488"/>
    <w:bookmarkStart w:name="z497" w:id="489"/>
    <w:p>
      <w:pPr>
        <w:spacing w:after="0"/>
        <w:ind w:left="0"/>
        <w:jc w:val="both"/>
      </w:pPr>
      <w:r>
        <w:rPr>
          <w:rFonts w:ascii="Times New Roman"/>
          <w:b w:val="false"/>
          <w:i w:val="false"/>
          <w:color w:val="000000"/>
          <w:sz w:val="28"/>
        </w:rPr>
        <w:t>
      373) разрабатывает и утверждает ветеринарные (ветеринарно-санитарные) правила и нормативы, нормативные документы в области безопасности пищевой продукции, подлежащей ветеринарно-санитарному контролю и надзору, технические регламенты в области безопасности пищевой продукции, подлежащей ветеринарно-санитарному контролю и надзору;</w:t>
      </w:r>
    </w:p>
    <w:bookmarkEnd w:id="489"/>
    <w:bookmarkStart w:name="z498" w:id="490"/>
    <w:p>
      <w:pPr>
        <w:spacing w:after="0"/>
        <w:ind w:left="0"/>
        <w:jc w:val="both"/>
      </w:pPr>
      <w:r>
        <w:rPr>
          <w:rFonts w:ascii="Times New Roman"/>
          <w:b w:val="false"/>
          <w:i w:val="false"/>
          <w:color w:val="000000"/>
          <w:sz w:val="28"/>
        </w:rPr>
        <w:t xml:space="preserve">
      374) осуществляет государственную регистрацию впервые производимых (изготавливаемых) и впервые ввозимых (импортируемых) на территорию Республики Казахстан кормовых добавок; </w:t>
      </w:r>
    </w:p>
    <w:bookmarkEnd w:id="490"/>
    <w:bookmarkStart w:name="z499" w:id="491"/>
    <w:p>
      <w:pPr>
        <w:spacing w:after="0"/>
        <w:ind w:left="0"/>
        <w:jc w:val="both"/>
      </w:pPr>
      <w:r>
        <w:rPr>
          <w:rFonts w:ascii="Times New Roman"/>
          <w:b w:val="false"/>
          <w:i w:val="false"/>
          <w:color w:val="000000"/>
          <w:sz w:val="28"/>
        </w:rPr>
        <w:t>
      375) ведет государственный реестр кормовых добавок, разрешенных к производству (изготовлению), ввозу (импорту), применению и реализации на территории Республики Казахстан;</w:t>
      </w:r>
    </w:p>
    <w:bookmarkEnd w:id="491"/>
    <w:bookmarkStart w:name="z500" w:id="492"/>
    <w:p>
      <w:pPr>
        <w:spacing w:after="0"/>
        <w:ind w:left="0"/>
        <w:jc w:val="both"/>
      </w:pPr>
      <w:r>
        <w:rPr>
          <w:rFonts w:ascii="Times New Roman"/>
          <w:b w:val="false"/>
          <w:i w:val="false"/>
          <w:color w:val="000000"/>
          <w:sz w:val="28"/>
        </w:rPr>
        <w:t>
      376) выдает ветеринарные документы о соответствии пищевой продукции, подлежащей ветеринарно-санитарному контролю и надзору, требованиям, установленным законодательством Республики Казахстан;</w:t>
      </w:r>
    </w:p>
    <w:bookmarkEnd w:id="492"/>
    <w:bookmarkStart w:name="z501" w:id="493"/>
    <w:p>
      <w:pPr>
        <w:spacing w:after="0"/>
        <w:ind w:left="0"/>
        <w:jc w:val="both"/>
      </w:pPr>
      <w:r>
        <w:rPr>
          <w:rFonts w:ascii="Times New Roman"/>
          <w:b w:val="false"/>
          <w:i w:val="false"/>
          <w:color w:val="000000"/>
          <w:sz w:val="28"/>
        </w:rPr>
        <w:t xml:space="preserve">
      377) организует и осуществляет ветеринарно-санитарный контроль и надзор за соответствием процессов (стадий) разработки (создания), производства (изготовления), оборота, утилизации и уничтожения пищевой продукции, подлежащей ветеринарно-санитарному контролю и надзору, требованиям, установленным законодательством Республики Казахстан; </w:t>
      </w:r>
    </w:p>
    <w:bookmarkEnd w:id="493"/>
    <w:bookmarkStart w:name="z502" w:id="494"/>
    <w:p>
      <w:pPr>
        <w:spacing w:after="0"/>
        <w:ind w:left="0"/>
        <w:jc w:val="both"/>
      </w:pPr>
      <w:r>
        <w:rPr>
          <w:rFonts w:ascii="Times New Roman"/>
          <w:b w:val="false"/>
          <w:i w:val="false"/>
          <w:color w:val="000000"/>
          <w:sz w:val="28"/>
        </w:rPr>
        <w:t>
      378) осуществляет ветеринарно-санитарный контроль, надзор и мониторинг объектов внутренней торговли в целях выявления и выработки мер по недопущению реализации опасной пищевой продукции, подлежащей ветеринарно-санитарному контролю и надзору;</w:t>
      </w:r>
    </w:p>
    <w:bookmarkEnd w:id="494"/>
    <w:bookmarkStart w:name="z503" w:id="495"/>
    <w:p>
      <w:pPr>
        <w:spacing w:after="0"/>
        <w:ind w:left="0"/>
        <w:jc w:val="both"/>
      </w:pPr>
      <w:r>
        <w:rPr>
          <w:rFonts w:ascii="Times New Roman"/>
          <w:b w:val="false"/>
          <w:i w:val="false"/>
          <w:color w:val="000000"/>
          <w:sz w:val="28"/>
        </w:rPr>
        <w:t>
      379) осуществляет ветеринарно-санитарный контроль и надзор за безопасностью пищевой продукции, подлежащей ветеринарно-санитарному контролю и надзору, в процессах (на стадиях) производства (изготовления) и оборота пищевой продукции;</w:t>
      </w:r>
    </w:p>
    <w:bookmarkEnd w:id="495"/>
    <w:bookmarkStart w:name="z504" w:id="496"/>
    <w:p>
      <w:pPr>
        <w:spacing w:after="0"/>
        <w:ind w:left="0"/>
        <w:jc w:val="both"/>
      </w:pPr>
      <w:r>
        <w:rPr>
          <w:rFonts w:ascii="Times New Roman"/>
          <w:b w:val="false"/>
          <w:i w:val="false"/>
          <w:color w:val="000000"/>
          <w:sz w:val="28"/>
        </w:rPr>
        <w:t>
      380) утверждение порядка:</w:t>
      </w:r>
    </w:p>
    <w:bookmarkEnd w:id="496"/>
    <w:bookmarkStart w:name="z505" w:id="497"/>
    <w:p>
      <w:pPr>
        <w:spacing w:after="0"/>
        <w:ind w:left="0"/>
        <w:jc w:val="both"/>
      </w:pPr>
      <w:r>
        <w:rPr>
          <w:rFonts w:ascii="Times New Roman"/>
          <w:b w:val="false"/>
          <w:i w:val="false"/>
          <w:color w:val="000000"/>
          <w:sz w:val="28"/>
        </w:rPr>
        <w:t>
      проведения ветеринарно-санитарной экспертизы пищевой продукции по определению ее безопасности;</w:t>
      </w:r>
    </w:p>
    <w:bookmarkEnd w:id="497"/>
    <w:bookmarkStart w:name="z506" w:id="498"/>
    <w:p>
      <w:pPr>
        <w:spacing w:after="0"/>
        <w:ind w:left="0"/>
        <w:jc w:val="both"/>
      </w:pPr>
      <w:r>
        <w:rPr>
          <w:rFonts w:ascii="Times New Roman"/>
          <w:b w:val="false"/>
          <w:i w:val="false"/>
          <w:color w:val="000000"/>
          <w:sz w:val="28"/>
        </w:rPr>
        <w:t>
      государственной регистрации впервые производимых (изготавливаемых) и впервые ввозимых (импортируемых) на территорию Республики Казахстан кормовых добавок;</w:t>
      </w:r>
    </w:p>
    <w:bookmarkEnd w:id="498"/>
    <w:bookmarkStart w:name="z507" w:id="499"/>
    <w:p>
      <w:pPr>
        <w:spacing w:after="0"/>
        <w:ind w:left="0"/>
        <w:jc w:val="both"/>
      </w:pPr>
      <w:r>
        <w:rPr>
          <w:rFonts w:ascii="Times New Roman"/>
          <w:b w:val="false"/>
          <w:i w:val="false"/>
          <w:color w:val="000000"/>
          <w:sz w:val="28"/>
        </w:rPr>
        <w:t xml:space="preserve">
      381) выдает предписания об устранении нарушений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безопасности пищевой продукции";</w:t>
      </w:r>
    </w:p>
    <w:bookmarkEnd w:id="499"/>
    <w:bookmarkStart w:name="z508" w:id="500"/>
    <w:p>
      <w:pPr>
        <w:spacing w:after="0"/>
        <w:ind w:left="0"/>
        <w:jc w:val="both"/>
      </w:pPr>
      <w:r>
        <w:rPr>
          <w:rFonts w:ascii="Times New Roman"/>
          <w:b w:val="false"/>
          <w:i w:val="false"/>
          <w:color w:val="000000"/>
          <w:sz w:val="28"/>
        </w:rPr>
        <w:t xml:space="preserve">
      382) присваивает учетные номера объектам производства пищевой продукции, подлежащей ветеринарно-санитарному контролю и надзору, и ведет их реестр; </w:t>
      </w:r>
    </w:p>
    <w:bookmarkEnd w:id="500"/>
    <w:bookmarkStart w:name="z509" w:id="501"/>
    <w:p>
      <w:pPr>
        <w:spacing w:after="0"/>
        <w:ind w:left="0"/>
        <w:jc w:val="both"/>
      </w:pPr>
      <w:r>
        <w:rPr>
          <w:rFonts w:ascii="Times New Roman"/>
          <w:b w:val="false"/>
          <w:i w:val="false"/>
          <w:color w:val="000000"/>
          <w:sz w:val="28"/>
        </w:rPr>
        <w:t>
      383) согласовывает проекты нормативно-технической документации в области безопасности пищевой продукции, подлежащей ветеринарно-санитарному контролю и надзору;</w:t>
      </w:r>
    </w:p>
    <w:bookmarkEnd w:id="501"/>
    <w:bookmarkStart w:name="z510" w:id="502"/>
    <w:p>
      <w:pPr>
        <w:spacing w:after="0"/>
        <w:ind w:left="0"/>
        <w:jc w:val="both"/>
      </w:pPr>
      <w:r>
        <w:rPr>
          <w:rFonts w:ascii="Times New Roman"/>
          <w:b w:val="false"/>
          <w:i w:val="false"/>
          <w:color w:val="000000"/>
          <w:sz w:val="28"/>
        </w:rPr>
        <w:t>
      384) осуществляет реализацию государственной политики по управлению государственным имуществом в соответствующей отрасли, в пределах своей компетенции разрабатывает, утверждает нормативные правовые акты в сфере управления государственным имуществом соответствующей отрасли;</w:t>
      </w:r>
    </w:p>
    <w:bookmarkEnd w:id="502"/>
    <w:bookmarkStart w:name="z511" w:id="503"/>
    <w:p>
      <w:pPr>
        <w:spacing w:after="0"/>
        <w:ind w:left="0"/>
        <w:jc w:val="both"/>
      </w:pPr>
      <w:r>
        <w:rPr>
          <w:rFonts w:ascii="Times New Roman"/>
          <w:b w:val="false"/>
          <w:i w:val="false"/>
          <w:color w:val="000000"/>
          <w:sz w:val="28"/>
        </w:rPr>
        <w:t>
      385) определяет приоритетные направления деятельности и обязательные объемы работ (услуг), финансируемых из бюджета, республиканских государственных предприятий и в случаях, предусмотренных законами Республики Казахстан, коммунальных государственных предприятий;</w:t>
      </w:r>
    </w:p>
    <w:bookmarkEnd w:id="503"/>
    <w:bookmarkStart w:name="z512" w:id="504"/>
    <w:p>
      <w:pPr>
        <w:spacing w:after="0"/>
        <w:ind w:left="0"/>
        <w:jc w:val="both"/>
      </w:pPr>
      <w:r>
        <w:rPr>
          <w:rFonts w:ascii="Times New Roman"/>
          <w:b w:val="false"/>
          <w:i w:val="false"/>
          <w:color w:val="000000"/>
          <w:sz w:val="28"/>
        </w:rPr>
        <w:t>
      386) определяет предмет и цели деятельности республиканского государственного учреждения;</w:t>
      </w:r>
    </w:p>
    <w:bookmarkEnd w:id="504"/>
    <w:bookmarkStart w:name="z513" w:id="505"/>
    <w:p>
      <w:pPr>
        <w:spacing w:after="0"/>
        <w:ind w:left="0"/>
        <w:jc w:val="both"/>
      </w:pPr>
      <w:r>
        <w:rPr>
          <w:rFonts w:ascii="Times New Roman"/>
          <w:b w:val="false"/>
          <w:i w:val="false"/>
          <w:color w:val="000000"/>
          <w:sz w:val="28"/>
        </w:rPr>
        <w:t xml:space="preserve">
      387)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 а также вида республиканского государственного предприятия (на праве хозяйственного ведения или казенное предприятие), осуществляющего такую деятельность; </w:t>
      </w:r>
    </w:p>
    <w:bookmarkEnd w:id="505"/>
    <w:bookmarkStart w:name="z514" w:id="506"/>
    <w:p>
      <w:pPr>
        <w:spacing w:after="0"/>
        <w:ind w:left="0"/>
        <w:jc w:val="both"/>
      </w:pPr>
      <w:r>
        <w:rPr>
          <w:rFonts w:ascii="Times New Roman"/>
          <w:b w:val="false"/>
          <w:i w:val="false"/>
          <w:color w:val="000000"/>
          <w:sz w:val="28"/>
        </w:rPr>
        <w:t xml:space="preserve">
      388) рассматривает, согласовывает,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и утверждает планы развития республиканских государственных предприятий и отчеты по их исполнению;</w:t>
      </w:r>
    </w:p>
    <w:bookmarkEnd w:id="506"/>
    <w:bookmarkStart w:name="z515" w:id="507"/>
    <w:p>
      <w:pPr>
        <w:spacing w:after="0"/>
        <w:ind w:left="0"/>
        <w:jc w:val="both"/>
      </w:pPr>
      <w:r>
        <w:rPr>
          <w:rFonts w:ascii="Times New Roman"/>
          <w:b w:val="false"/>
          <w:i w:val="false"/>
          <w:color w:val="000000"/>
          <w:sz w:val="28"/>
        </w:rPr>
        <w:t xml:space="preserve">
      389) осуществляет контроль за сохранностью имущества республиканских юридических лиц и выполнением планов развития республиканскими государственными предприятиями; </w:t>
      </w:r>
    </w:p>
    <w:bookmarkEnd w:id="507"/>
    <w:bookmarkStart w:name="z516" w:id="508"/>
    <w:p>
      <w:pPr>
        <w:spacing w:after="0"/>
        <w:ind w:left="0"/>
        <w:jc w:val="both"/>
      </w:pPr>
      <w:r>
        <w:rPr>
          <w:rFonts w:ascii="Times New Roman"/>
          <w:b w:val="false"/>
          <w:i w:val="false"/>
          <w:color w:val="000000"/>
          <w:sz w:val="28"/>
        </w:rPr>
        <w:t>
      390) осуществляет контроль и анализ выполнения планов развития национальных управляющих холдингов, национальных холдингов,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в соответствующей отрасли;</w:t>
      </w:r>
    </w:p>
    <w:bookmarkEnd w:id="508"/>
    <w:bookmarkStart w:name="z517" w:id="509"/>
    <w:p>
      <w:pPr>
        <w:spacing w:after="0"/>
        <w:ind w:left="0"/>
        <w:jc w:val="both"/>
      </w:pPr>
      <w:r>
        <w:rPr>
          <w:rFonts w:ascii="Times New Roman"/>
          <w:b w:val="false"/>
          <w:i w:val="false"/>
          <w:color w:val="000000"/>
          <w:sz w:val="28"/>
        </w:rPr>
        <w:t>
      391) осуществляет контроль и анализ выполнения планов развития республиканских государственных предприятий, контролируемых государством акционерных обществ и товариществ с ограниченной ответственностью в соответствующей отрасли;</w:t>
      </w:r>
    </w:p>
    <w:bookmarkEnd w:id="509"/>
    <w:bookmarkStart w:name="z518" w:id="510"/>
    <w:p>
      <w:pPr>
        <w:spacing w:after="0"/>
        <w:ind w:left="0"/>
        <w:jc w:val="both"/>
      </w:pPr>
      <w:r>
        <w:rPr>
          <w:rFonts w:ascii="Times New Roman"/>
          <w:b w:val="false"/>
          <w:i w:val="false"/>
          <w:color w:val="000000"/>
          <w:sz w:val="28"/>
        </w:rPr>
        <w:t>
      392) дает согласие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bookmarkEnd w:id="510"/>
    <w:bookmarkStart w:name="z519" w:id="511"/>
    <w:p>
      <w:pPr>
        <w:spacing w:after="0"/>
        <w:ind w:left="0"/>
        <w:jc w:val="both"/>
      </w:pPr>
      <w:r>
        <w:rPr>
          <w:rFonts w:ascii="Times New Roman"/>
          <w:b w:val="false"/>
          <w:i w:val="false"/>
          <w:color w:val="000000"/>
          <w:sz w:val="28"/>
        </w:rPr>
        <w:t>
      393) осуществляет управление республиканскими юридическими лицами;</w:t>
      </w:r>
    </w:p>
    <w:bookmarkEnd w:id="511"/>
    <w:bookmarkStart w:name="z520" w:id="512"/>
    <w:p>
      <w:pPr>
        <w:spacing w:after="0"/>
        <w:ind w:left="0"/>
        <w:jc w:val="both"/>
      </w:pPr>
      <w:r>
        <w:rPr>
          <w:rFonts w:ascii="Times New Roman"/>
          <w:b w:val="false"/>
          <w:i w:val="false"/>
          <w:color w:val="000000"/>
          <w:sz w:val="28"/>
        </w:rPr>
        <w:t>
      394) утверждает устав (положение) республиканских государственных учреждений, внесение в него изменений и дополнений;</w:t>
      </w:r>
    </w:p>
    <w:bookmarkEnd w:id="512"/>
    <w:bookmarkStart w:name="z521" w:id="513"/>
    <w:p>
      <w:pPr>
        <w:spacing w:after="0"/>
        <w:ind w:left="0"/>
        <w:jc w:val="both"/>
      </w:pPr>
      <w:r>
        <w:rPr>
          <w:rFonts w:ascii="Times New Roman"/>
          <w:b w:val="false"/>
          <w:i w:val="false"/>
          <w:color w:val="000000"/>
          <w:sz w:val="28"/>
        </w:rPr>
        <w:t>
      395) утверждает годовую финансовую отчетность республиканского юридического лица;</w:t>
      </w:r>
    </w:p>
    <w:bookmarkEnd w:id="513"/>
    <w:bookmarkStart w:name="z522" w:id="514"/>
    <w:p>
      <w:pPr>
        <w:spacing w:after="0"/>
        <w:ind w:left="0"/>
        <w:jc w:val="both"/>
      </w:pPr>
      <w:r>
        <w:rPr>
          <w:rFonts w:ascii="Times New Roman"/>
          <w:b w:val="false"/>
          <w:i w:val="false"/>
          <w:color w:val="000000"/>
          <w:sz w:val="28"/>
        </w:rPr>
        <w:t>
      396) устанавливает цены на товары (работы, услуги), производимые и реализуемые республиканскими казенными предприятиями;</w:t>
      </w:r>
    </w:p>
    <w:bookmarkEnd w:id="514"/>
    <w:bookmarkStart w:name="z523" w:id="515"/>
    <w:p>
      <w:pPr>
        <w:spacing w:after="0"/>
        <w:ind w:left="0"/>
        <w:jc w:val="both"/>
      </w:pPr>
      <w:r>
        <w:rPr>
          <w:rFonts w:ascii="Times New Roman"/>
          <w:b w:val="false"/>
          <w:i w:val="false"/>
          <w:color w:val="000000"/>
          <w:sz w:val="28"/>
        </w:rPr>
        <w:t>
      397) утверждает планы финансирования республиканских государственных учреждений из республиканского бюджета;</w:t>
      </w:r>
    </w:p>
    <w:bookmarkEnd w:id="515"/>
    <w:bookmarkStart w:name="z524" w:id="516"/>
    <w:p>
      <w:pPr>
        <w:spacing w:after="0"/>
        <w:ind w:left="0"/>
        <w:jc w:val="both"/>
      </w:pPr>
      <w:r>
        <w:rPr>
          <w:rFonts w:ascii="Times New Roman"/>
          <w:b w:val="false"/>
          <w:i w:val="false"/>
          <w:color w:val="000000"/>
          <w:sz w:val="28"/>
        </w:rPr>
        <w:t>
      398) дает согласие на создание республиканскими государственными учреждениями филиалов и представительств;</w:t>
      </w:r>
    </w:p>
    <w:bookmarkEnd w:id="516"/>
    <w:bookmarkStart w:name="z525" w:id="517"/>
    <w:p>
      <w:pPr>
        <w:spacing w:after="0"/>
        <w:ind w:left="0"/>
        <w:jc w:val="both"/>
      </w:pPr>
      <w:r>
        <w:rPr>
          <w:rFonts w:ascii="Times New Roman"/>
          <w:b w:val="false"/>
          <w:i w:val="false"/>
          <w:color w:val="000000"/>
          <w:sz w:val="28"/>
        </w:rPr>
        <w:t>
      399) по согласованию с уполномоченным органом по государственному имуществу осуществляет реорганизацию и ликвидацию республиканского юридического лица;</w:t>
      </w:r>
    </w:p>
    <w:bookmarkEnd w:id="517"/>
    <w:bookmarkStart w:name="z526" w:id="518"/>
    <w:p>
      <w:pPr>
        <w:spacing w:after="0"/>
        <w:ind w:left="0"/>
        <w:jc w:val="both"/>
      </w:pPr>
      <w:r>
        <w:rPr>
          <w:rFonts w:ascii="Times New Roman"/>
          <w:b w:val="false"/>
          <w:i w:val="false"/>
          <w:color w:val="000000"/>
          <w:sz w:val="28"/>
        </w:rPr>
        <w:t>
      400) разрабатывает проект решения Правительства Республики Казахстан о реализации приоритетного права на приобретение стратегического объекта;</w:t>
      </w:r>
    </w:p>
    <w:bookmarkEnd w:id="518"/>
    <w:bookmarkStart w:name="z527" w:id="519"/>
    <w:p>
      <w:pPr>
        <w:spacing w:after="0"/>
        <w:ind w:left="0"/>
        <w:jc w:val="both"/>
      </w:pPr>
      <w:r>
        <w:rPr>
          <w:rFonts w:ascii="Times New Roman"/>
          <w:b w:val="false"/>
          <w:i w:val="false"/>
          <w:color w:val="000000"/>
          <w:sz w:val="28"/>
        </w:rPr>
        <w:t>
      401) в случаях, когда ему переданы права владения и пользования государственным пакетом акций (долями участия в уставном капитале), назначает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государство, а в иных акционерных обществах и товариществах с ограниченной ответственностью с участием государства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w:t>
      </w:r>
    </w:p>
    <w:bookmarkEnd w:id="519"/>
    <w:bookmarkStart w:name="z528" w:id="520"/>
    <w:p>
      <w:pPr>
        <w:spacing w:after="0"/>
        <w:ind w:left="0"/>
        <w:jc w:val="both"/>
      </w:pPr>
      <w:r>
        <w:rPr>
          <w:rFonts w:ascii="Times New Roman"/>
          <w:b w:val="false"/>
          <w:i w:val="false"/>
          <w:color w:val="000000"/>
          <w:sz w:val="28"/>
        </w:rPr>
        <w:t>
      402) обеспечивает или принимает необходимые меры для включения представителя уполномоченного органа по государственному имуществу в состав совета директоров акционерного общества с участием государства или наблюдательного совета товарищества с ограниченной ответственностью с участием государства;</w:t>
      </w:r>
    </w:p>
    <w:bookmarkEnd w:id="520"/>
    <w:bookmarkStart w:name="z529" w:id="521"/>
    <w:p>
      <w:pPr>
        <w:spacing w:after="0"/>
        <w:ind w:left="0"/>
        <w:jc w:val="both"/>
      </w:pPr>
      <w:r>
        <w:rPr>
          <w:rFonts w:ascii="Times New Roman"/>
          <w:b w:val="false"/>
          <w:i w:val="false"/>
          <w:color w:val="000000"/>
          <w:sz w:val="28"/>
        </w:rPr>
        <w:t>
      403) готовит сведения, в том числе поименный перечень находящихся в его управлении государственных юридических лиц и юридических лиц с участием государства, в отношении которых он осуществляет права государства как акционера (участника) на участие в управлении, для отражения этих сведений в реестре государственного имущества;</w:t>
      </w:r>
    </w:p>
    <w:bookmarkEnd w:id="521"/>
    <w:bookmarkStart w:name="z530" w:id="522"/>
    <w:p>
      <w:pPr>
        <w:spacing w:after="0"/>
        <w:ind w:left="0"/>
        <w:jc w:val="both"/>
      </w:pPr>
      <w:r>
        <w:rPr>
          <w:rFonts w:ascii="Times New Roman"/>
          <w:b w:val="false"/>
          <w:i w:val="false"/>
          <w:color w:val="000000"/>
          <w:sz w:val="28"/>
        </w:rPr>
        <w:t>
      404) вносит предложения уполномоченному органу по государственному имуществу по согласованию республиканскому государственному предприятию по отчуждению или распоряжению иным способом закрепленным за ним имуществом (за исключением продажи произведенной им продукции), созданию филиалов (представительств);</w:t>
      </w:r>
    </w:p>
    <w:bookmarkEnd w:id="522"/>
    <w:bookmarkStart w:name="z531" w:id="523"/>
    <w:p>
      <w:pPr>
        <w:spacing w:after="0"/>
        <w:ind w:left="0"/>
        <w:jc w:val="both"/>
      </w:pPr>
      <w:r>
        <w:rPr>
          <w:rFonts w:ascii="Times New Roman"/>
          <w:b w:val="false"/>
          <w:i w:val="false"/>
          <w:color w:val="000000"/>
          <w:sz w:val="28"/>
        </w:rPr>
        <w:t>
      405) согласовывает решение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уставный капитал товарищества с ограниченной ответственностью;</w:t>
      </w:r>
    </w:p>
    <w:bookmarkEnd w:id="523"/>
    <w:bookmarkStart w:name="z532" w:id="524"/>
    <w:p>
      <w:pPr>
        <w:spacing w:after="0"/>
        <w:ind w:left="0"/>
        <w:jc w:val="both"/>
      </w:pPr>
      <w:r>
        <w:rPr>
          <w:rFonts w:ascii="Times New Roman"/>
          <w:b w:val="false"/>
          <w:i w:val="false"/>
          <w:color w:val="000000"/>
          <w:sz w:val="28"/>
        </w:rPr>
        <w:t xml:space="preserve">
      406) осуществляет формирование, реализацию, мониторинг реализации и оценку результатов государственного социального заказа; </w:t>
      </w:r>
    </w:p>
    <w:bookmarkEnd w:id="524"/>
    <w:bookmarkStart w:name="z533" w:id="525"/>
    <w:p>
      <w:pPr>
        <w:spacing w:after="0"/>
        <w:ind w:left="0"/>
        <w:jc w:val="both"/>
      </w:pPr>
      <w:r>
        <w:rPr>
          <w:rFonts w:ascii="Times New Roman"/>
          <w:b w:val="false"/>
          <w:i w:val="false"/>
          <w:color w:val="000000"/>
          <w:sz w:val="28"/>
        </w:rPr>
        <w:t>
      407) создает советы по взаимодействию и сотрудничеству с неправительственными организациями;</w:t>
      </w:r>
    </w:p>
    <w:bookmarkEnd w:id="525"/>
    <w:bookmarkStart w:name="z534" w:id="526"/>
    <w:p>
      <w:pPr>
        <w:spacing w:after="0"/>
        <w:ind w:left="0"/>
        <w:jc w:val="both"/>
      </w:pPr>
      <w:r>
        <w:rPr>
          <w:rFonts w:ascii="Times New Roman"/>
          <w:b w:val="false"/>
          <w:i w:val="false"/>
          <w:color w:val="000000"/>
          <w:sz w:val="28"/>
        </w:rPr>
        <w:t>
      408) представляет информацию по реализации государственного социального заказа в уполномоченный орган в сфере государственного социального заказа;</w:t>
      </w:r>
    </w:p>
    <w:bookmarkEnd w:id="526"/>
    <w:bookmarkStart w:name="z535" w:id="527"/>
    <w:p>
      <w:pPr>
        <w:spacing w:after="0"/>
        <w:ind w:left="0"/>
        <w:jc w:val="both"/>
      </w:pPr>
      <w:r>
        <w:rPr>
          <w:rFonts w:ascii="Times New Roman"/>
          <w:b w:val="false"/>
          <w:i w:val="false"/>
          <w:color w:val="000000"/>
          <w:sz w:val="28"/>
        </w:rPr>
        <w:t>
      409) размещает на своих интернет-ресурсах планируемые и реализуемые темы государственного социального заказа и оценку результатов государственного социального заказа;</w:t>
      </w:r>
    </w:p>
    <w:bookmarkEnd w:id="527"/>
    <w:bookmarkStart w:name="z536" w:id="528"/>
    <w:p>
      <w:pPr>
        <w:spacing w:after="0"/>
        <w:ind w:left="0"/>
        <w:jc w:val="both"/>
      </w:pPr>
      <w:r>
        <w:rPr>
          <w:rFonts w:ascii="Times New Roman"/>
          <w:b w:val="false"/>
          <w:i w:val="false"/>
          <w:color w:val="000000"/>
          <w:sz w:val="28"/>
        </w:rPr>
        <w:t>
      410) оказывает информационную, консультативную, методическую поддержку неправительственным организациям, осуществляющим государственный социальный заказ;</w:t>
      </w:r>
    </w:p>
    <w:bookmarkEnd w:id="528"/>
    <w:bookmarkStart w:name="z537" w:id="529"/>
    <w:p>
      <w:pPr>
        <w:spacing w:after="0"/>
        <w:ind w:left="0"/>
        <w:jc w:val="both"/>
      </w:pPr>
      <w:r>
        <w:rPr>
          <w:rFonts w:ascii="Times New Roman"/>
          <w:b w:val="false"/>
          <w:i w:val="false"/>
          <w:color w:val="000000"/>
          <w:sz w:val="28"/>
        </w:rPr>
        <w:t xml:space="preserve">
      411) участвует в разработке предложений и реализации государственной политики в области науки и научно-технической деятельности, координирует работы по проведению научных исследований в соответствующей отрасли; </w:t>
      </w:r>
    </w:p>
    <w:bookmarkEnd w:id="529"/>
    <w:bookmarkStart w:name="z538" w:id="530"/>
    <w:p>
      <w:pPr>
        <w:spacing w:after="0"/>
        <w:ind w:left="0"/>
        <w:jc w:val="both"/>
      </w:pPr>
      <w:r>
        <w:rPr>
          <w:rFonts w:ascii="Times New Roman"/>
          <w:b w:val="false"/>
          <w:i w:val="false"/>
          <w:color w:val="000000"/>
          <w:sz w:val="28"/>
        </w:rPr>
        <w:t>
      412) участвует в формировании приоритетных направлений фундаментальных и прикладных научных исследований в соответствующей отрасли;</w:t>
      </w:r>
    </w:p>
    <w:bookmarkEnd w:id="530"/>
    <w:bookmarkStart w:name="z539" w:id="531"/>
    <w:p>
      <w:pPr>
        <w:spacing w:after="0"/>
        <w:ind w:left="0"/>
        <w:jc w:val="both"/>
      </w:pPr>
      <w:r>
        <w:rPr>
          <w:rFonts w:ascii="Times New Roman"/>
          <w:b w:val="false"/>
          <w:i w:val="false"/>
          <w:color w:val="000000"/>
          <w:sz w:val="28"/>
        </w:rPr>
        <w:t xml:space="preserve">
      413) организует разработку научных, научно-технических проектов и программ, финансируемых из государственного бюджета, и осуществляет их реализацию в соответствующей отрасли; </w:t>
      </w:r>
    </w:p>
    <w:bookmarkEnd w:id="531"/>
    <w:bookmarkStart w:name="z540" w:id="532"/>
    <w:p>
      <w:pPr>
        <w:spacing w:after="0"/>
        <w:ind w:left="0"/>
        <w:jc w:val="both"/>
      </w:pPr>
      <w:r>
        <w:rPr>
          <w:rFonts w:ascii="Times New Roman"/>
          <w:b w:val="false"/>
          <w:i w:val="false"/>
          <w:color w:val="000000"/>
          <w:sz w:val="28"/>
        </w:rPr>
        <w:t>
      414) утверждает отчеты по выполненным научным, научно-техническим проектам и программам в соответствующей отрасли, финансируемым из государственного бюджета;</w:t>
      </w:r>
    </w:p>
    <w:bookmarkEnd w:id="532"/>
    <w:bookmarkStart w:name="z541" w:id="533"/>
    <w:p>
      <w:pPr>
        <w:spacing w:after="0"/>
        <w:ind w:left="0"/>
        <w:jc w:val="both"/>
      </w:pPr>
      <w:r>
        <w:rPr>
          <w:rFonts w:ascii="Times New Roman"/>
          <w:b w:val="false"/>
          <w:i w:val="false"/>
          <w:color w:val="000000"/>
          <w:sz w:val="28"/>
        </w:rPr>
        <w:t>
      415) участвует в разработке правил организации и проведения государственной научно-технической экспертизы;</w:t>
      </w:r>
    </w:p>
    <w:bookmarkEnd w:id="533"/>
    <w:bookmarkStart w:name="z542" w:id="534"/>
    <w:p>
      <w:pPr>
        <w:spacing w:after="0"/>
        <w:ind w:left="0"/>
        <w:jc w:val="both"/>
      </w:pPr>
      <w:r>
        <w:rPr>
          <w:rFonts w:ascii="Times New Roman"/>
          <w:b w:val="false"/>
          <w:i w:val="false"/>
          <w:color w:val="000000"/>
          <w:sz w:val="28"/>
        </w:rPr>
        <w:t>
      416) участвует в разработке правил аккредитации субъектов научной и (или) научно-технической деятельности;</w:t>
      </w:r>
    </w:p>
    <w:bookmarkEnd w:id="534"/>
    <w:bookmarkStart w:name="z543" w:id="535"/>
    <w:p>
      <w:pPr>
        <w:spacing w:after="0"/>
        <w:ind w:left="0"/>
        <w:jc w:val="both"/>
      </w:pPr>
      <w:r>
        <w:rPr>
          <w:rFonts w:ascii="Times New Roman"/>
          <w:b w:val="false"/>
          <w:i w:val="false"/>
          <w:color w:val="000000"/>
          <w:sz w:val="28"/>
        </w:rPr>
        <w:t xml:space="preserve">
      417) вносит в уполномоченный орган в области науки предложения по кандидатурам для включения в состав национальных научных советов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w:t>
      </w:r>
    </w:p>
    <w:bookmarkEnd w:id="535"/>
    <w:bookmarkStart w:name="z544" w:id="536"/>
    <w:p>
      <w:pPr>
        <w:spacing w:after="0"/>
        <w:ind w:left="0"/>
        <w:jc w:val="both"/>
      </w:pPr>
      <w:r>
        <w:rPr>
          <w:rFonts w:ascii="Times New Roman"/>
          <w:b w:val="false"/>
          <w:i w:val="false"/>
          <w:color w:val="000000"/>
          <w:sz w:val="28"/>
        </w:rPr>
        <w:t>
      418) участвует в разработке положения о национальных научных советах;</w:t>
      </w:r>
    </w:p>
    <w:bookmarkEnd w:id="536"/>
    <w:bookmarkStart w:name="z545" w:id="537"/>
    <w:p>
      <w:pPr>
        <w:spacing w:after="0"/>
        <w:ind w:left="0"/>
        <w:jc w:val="both"/>
      </w:pPr>
      <w:r>
        <w:rPr>
          <w:rFonts w:ascii="Times New Roman"/>
          <w:b w:val="false"/>
          <w:i w:val="false"/>
          <w:color w:val="000000"/>
          <w:sz w:val="28"/>
        </w:rPr>
        <w:t xml:space="preserve">
      419) вносит в уполномоченный орган в области науки предложения по формированию перечня субъектов базового финансирования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w:t>
      </w:r>
    </w:p>
    <w:bookmarkEnd w:id="537"/>
    <w:bookmarkStart w:name="z546" w:id="538"/>
    <w:p>
      <w:pPr>
        <w:spacing w:after="0"/>
        <w:ind w:left="0"/>
        <w:jc w:val="both"/>
      </w:pPr>
      <w:r>
        <w:rPr>
          <w:rFonts w:ascii="Times New Roman"/>
          <w:b w:val="false"/>
          <w:i w:val="false"/>
          <w:color w:val="000000"/>
          <w:sz w:val="28"/>
        </w:rPr>
        <w:t>
      420) участвует в разработке правил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538"/>
    <w:bookmarkStart w:name="z547" w:id="539"/>
    <w:p>
      <w:pPr>
        <w:spacing w:after="0"/>
        <w:ind w:left="0"/>
        <w:jc w:val="both"/>
      </w:pPr>
      <w:r>
        <w:rPr>
          <w:rFonts w:ascii="Times New Roman"/>
          <w:b w:val="false"/>
          <w:i w:val="false"/>
          <w:color w:val="000000"/>
          <w:sz w:val="28"/>
        </w:rPr>
        <w:t xml:space="preserve">
      421) совместно с местными исполнительными органами областей определяет объемы нефтепродуктов, необходимые для поставок производителям сельскохозяйственной продукции; </w:t>
      </w:r>
    </w:p>
    <w:bookmarkEnd w:id="539"/>
    <w:bookmarkStart w:name="z548" w:id="540"/>
    <w:p>
      <w:pPr>
        <w:spacing w:after="0"/>
        <w:ind w:left="0"/>
        <w:jc w:val="both"/>
      </w:pPr>
      <w:r>
        <w:rPr>
          <w:rFonts w:ascii="Times New Roman"/>
          <w:b w:val="false"/>
          <w:i w:val="false"/>
          <w:color w:val="000000"/>
          <w:sz w:val="28"/>
        </w:rPr>
        <w:t xml:space="preserve">
      422) проводит анализ обеспеченности производителей сельскохозяйственной продукции нефтепродуктами и представляет его результаты в уполномоченный орган в области производства нефтепродуктов; </w:t>
      </w:r>
    </w:p>
    <w:bookmarkEnd w:id="540"/>
    <w:bookmarkStart w:name="z549" w:id="541"/>
    <w:p>
      <w:pPr>
        <w:spacing w:after="0"/>
        <w:ind w:left="0"/>
        <w:jc w:val="both"/>
      </w:pPr>
      <w:r>
        <w:rPr>
          <w:rFonts w:ascii="Times New Roman"/>
          <w:b w:val="false"/>
          <w:i w:val="false"/>
          <w:color w:val="000000"/>
          <w:sz w:val="28"/>
        </w:rPr>
        <w:t xml:space="preserve">
      423) информирует население о состоянии национальной безопасности и принимаемых мерах по ее обеспечению, ведет пропагандистскую и контрпропагандистскую деятельность с соблюдением законодательства в области защиты государственных секретов; </w:t>
      </w:r>
    </w:p>
    <w:bookmarkEnd w:id="541"/>
    <w:bookmarkStart w:name="z550" w:id="542"/>
    <w:p>
      <w:pPr>
        <w:spacing w:after="0"/>
        <w:ind w:left="0"/>
        <w:jc w:val="both"/>
      </w:pPr>
      <w:r>
        <w:rPr>
          <w:rFonts w:ascii="Times New Roman"/>
          <w:b w:val="false"/>
          <w:i w:val="false"/>
          <w:color w:val="000000"/>
          <w:sz w:val="28"/>
        </w:rPr>
        <w:t xml:space="preserve">
      424) вносит предложения по совершенствованию системы национальной безопасности; </w:t>
      </w:r>
    </w:p>
    <w:bookmarkEnd w:id="542"/>
    <w:bookmarkStart w:name="z551" w:id="543"/>
    <w:p>
      <w:pPr>
        <w:spacing w:after="0"/>
        <w:ind w:left="0"/>
        <w:jc w:val="both"/>
      </w:pPr>
      <w:r>
        <w:rPr>
          <w:rFonts w:ascii="Times New Roman"/>
          <w:b w:val="false"/>
          <w:i w:val="false"/>
          <w:color w:val="000000"/>
          <w:sz w:val="28"/>
        </w:rPr>
        <w:t>
      425) обеспечивает соблюдение законов и иных нормативных правовых актов в области национальной безопасности;</w:t>
      </w:r>
    </w:p>
    <w:bookmarkEnd w:id="543"/>
    <w:bookmarkStart w:name="z552" w:id="544"/>
    <w:p>
      <w:pPr>
        <w:spacing w:after="0"/>
        <w:ind w:left="0"/>
        <w:jc w:val="both"/>
      </w:pPr>
      <w:r>
        <w:rPr>
          <w:rFonts w:ascii="Times New Roman"/>
          <w:b w:val="false"/>
          <w:i w:val="false"/>
          <w:color w:val="000000"/>
          <w:sz w:val="28"/>
        </w:rPr>
        <w:t xml:space="preserve">
      426) разрабатывает и утверждает подзаконные нормативные правовые акты, определяющие порядок оказания государственных услуг; </w:t>
      </w:r>
    </w:p>
    <w:bookmarkEnd w:id="544"/>
    <w:bookmarkStart w:name="z553" w:id="545"/>
    <w:p>
      <w:pPr>
        <w:spacing w:after="0"/>
        <w:ind w:left="0"/>
        <w:jc w:val="both"/>
      </w:pPr>
      <w:r>
        <w:rPr>
          <w:rFonts w:ascii="Times New Roman"/>
          <w:b w:val="false"/>
          <w:i w:val="false"/>
          <w:color w:val="000000"/>
          <w:sz w:val="28"/>
        </w:rPr>
        <w:t>
      427) обеспечивает повышение качества оказания государственных услуг;</w:t>
      </w:r>
    </w:p>
    <w:bookmarkEnd w:id="545"/>
    <w:bookmarkStart w:name="z554" w:id="546"/>
    <w:p>
      <w:pPr>
        <w:spacing w:after="0"/>
        <w:ind w:left="0"/>
        <w:jc w:val="both"/>
      </w:pPr>
      <w:r>
        <w:rPr>
          <w:rFonts w:ascii="Times New Roman"/>
          <w:b w:val="false"/>
          <w:i w:val="false"/>
          <w:color w:val="000000"/>
          <w:sz w:val="28"/>
        </w:rPr>
        <w:t>
      428) обеспечивает доступность подзаконных нормативных правовых актов, определяющих порядок оказания государственных услуг;</w:t>
      </w:r>
    </w:p>
    <w:bookmarkEnd w:id="546"/>
    <w:bookmarkStart w:name="z555" w:id="547"/>
    <w:p>
      <w:pPr>
        <w:spacing w:after="0"/>
        <w:ind w:left="0"/>
        <w:jc w:val="both"/>
      </w:pPr>
      <w:r>
        <w:rPr>
          <w:rFonts w:ascii="Times New Roman"/>
          <w:b w:val="false"/>
          <w:i w:val="false"/>
          <w:color w:val="000000"/>
          <w:sz w:val="28"/>
        </w:rPr>
        <w:t>
      429) обеспечивает информированность услугополучателей в доступной форме о порядке оказания государственных услуг;</w:t>
      </w:r>
    </w:p>
    <w:bookmarkEnd w:id="547"/>
    <w:bookmarkStart w:name="z556" w:id="548"/>
    <w:p>
      <w:pPr>
        <w:spacing w:after="0"/>
        <w:ind w:left="0"/>
        <w:jc w:val="both"/>
      </w:pPr>
      <w:r>
        <w:rPr>
          <w:rFonts w:ascii="Times New Roman"/>
          <w:b w:val="false"/>
          <w:i w:val="false"/>
          <w:color w:val="000000"/>
          <w:sz w:val="28"/>
        </w:rPr>
        <w:t>
      430) рассматривает обращения услугополучателей по вопросам оказания государственных услуг;</w:t>
      </w:r>
    </w:p>
    <w:bookmarkEnd w:id="548"/>
    <w:bookmarkStart w:name="z557" w:id="549"/>
    <w:p>
      <w:pPr>
        <w:spacing w:after="0"/>
        <w:ind w:left="0"/>
        <w:jc w:val="both"/>
      </w:pPr>
      <w:r>
        <w:rPr>
          <w:rFonts w:ascii="Times New Roman"/>
          <w:b w:val="false"/>
          <w:i w:val="false"/>
          <w:color w:val="000000"/>
          <w:sz w:val="28"/>
        </w:rPr>
        <w:t>
      431) принимает меры, направленные на восстановление нарушенных прав, свобод и законных интересов услугополучателей;</w:t>
      </w:r>
    </w:p>
    <w:bookmarkEnd w:id="549"/>
    <w:bookmarkStart w:name="z558" w:id="550"/>
    <w:p>
      <w:pPr>
        <w:spacing w:after="0"/>
        <w:ind w:left="0"/>
        <w:jc w:val="both"/>
      </w:pPr>
      <w:r>
        <w:rPr>
          <w:rFonts w:ascii="Times New Roman"/>
          <w:b w:val="false"/>
          <w:i w:val="false"/>
          <w:color w:val="000000"/>
          <w:sz w:val="28"/>
        </w:rPr>
        <w:t>
      432) обеспечивает повышение квалификации работников в сфере оказания государственных услуг, общения с инвалидами;</w:t>
      </w:r>
    </w:p>
    <w:bookmarkEnd w:id="550"/>
    <w:bookmarkStart w:name="z559" w:id="551"/>
    <w:p>
      <w:pPr>
        <w:spacing w:after="0"/>
        <w:ind w:left="0"/>
        <w:jc w:val="both"/>
      </w:pPr>
      <w:r>
        <w:rPr>
          <w:rFonts w:ascii="Times New Roman"/>
          <w:b w:val="false"/>
          <w:i w:val="false"/>
          <w:color w:val="000000"/>
          <w:sz w:val="28"/>
        </w:rPr>
        <w:t>
      433) принимает меры по оптимизации и автоматизации процессов оказания государственных услуг в области агропромышленного комплекса в соответствии с законодательством Республики Казахстан по согласованию с уполномоченным органом в сфере информатизации;</w:t>
      </w:r>
    </w:p>
    <w:bookmarkEnd w:id="551"/>
    <w:bookmarkStart w:name="z560" w:id="552"/>
    <w:p>
      <w:pPr>
        <w:spacing w:after="0"/>
        <w:ind w:left="0"/>
        <w:jc w:val="both"/>
      </w:pPr>
      <w:r>
        <w:rPr>
          <w:rFonts w:ascii="Times New Roman"/>
          <w:b w:val="false"/>
          <w:i w:val="false"/>
          <w:color w:val="000000"/>
          <w:sz w:val="28"/>
        </w:rPr>
        <w:t>
      434) после внесения в реестр государственных услуг новой государственной услуги принимает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w:t>
      </w:r>
    </w:p>
    <w:bookmarkEnd w:id="552"/>
    <w:bookmarkStart w:name="z561" w:id="553"/>
    <w:p>
      <w:pPr>
        <w:spacing w:after="0"/>
        <w:ind w:left="0"/>
        <w:jc w:val="both"/>
      </w:pPr>
      <w:r>
        <w:rPr>
          <w:rFonts w:ascii="Times New Roman"/>
          <w:b w:val="false"/>
          <w:i w:val="false"/>
          <w:color w:val="000000"/>
          <w:sz w:val="28"/>
        </w:rPr>
        <w:t>
      435) обеспечивает представление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End w:id="553"/>
    <w:bookmarkStart w:name="z562" w:id="554"/>
    <w:p>
      <w:pPr>
        <w:spacing w:after="0"/>
        <w:ind w:left="0"/>
        <w:jc w:val="both"/>
      </w:pPr>
      <w:r>
        <w:rPr>
          <w:rFonts w:ascii="Times New Roman"/>
          <w:b w:val="false"/>
          <w:i w:val="false"/>
          <w:color w:val="000000"/>
          <w:sz w:val="28"/>
        </w:rPr>
        <w:t xml:space="preserve">
      436) обеспечивает представление информации в уполномоченный орган в сфере информатизации для проведения оценки качества оказания государственных услуг, оказываемых в электронной форме, в порядке и сроки, установленные законодательством Республики Казахстан; </w:t>
      </w:r>
    </w:p>
    <w:bookmarkEnd w:id="554"/>
    <w:bookmarkStart w:name="z563" w:id="555"/>
    <w:p>
      <w:pPr>
        <w:spacing w:after="0"/>
        <w:ind w:left="0"/>
        <w:jc w:val="both"/>
      </w:pPr>
      <w:r>
        <w:rPr>
          <w:rFonts w:ascii="Times New Roman"/>
          <w:b w:val="false"/>
          <w:i w:val="false"/>
          <w:color w:val="000000"/>
          <w:sz w:val="28"/>
        </w:rPr>
        <w:t xml:space="preserve">
      437) предоставляет доступ государственной корпорации "Правительство для граждан" к информационным системам, содержащим необходимые для оказания государственных услуг в области агропромышленного комплекса сведения, если иное не предусмотрено законодательством Республики Казахстан; </w:t>
      </w:r>
    </w:p>
    <w:bookmarkEnd w:id="555"/>
    <w:bookmarkStart w:name="z564" w:id="556"/>
    <w:p>
      <w:pPr>
        <w:spacing w:after="0"/>
        <w:ind w:left="0"/>
        <w:jc w:val="both"/>
      </w:pPr>
      <w:r>
        <w:rPr>
          <w:rFonts w:ascii="Times New Roman"/>
          <w:b w:val="false"/>
          <w:i w:val="false"/>
          <w:color w:val="000000"/>
          <w:sz w:val="28"/>
        </w:rPr>
        <w:t>
      438) представляет информацию о порядке оказания государственных услуг в единый контакт-центр по вопросам оказания государственных услуг в регулируемой сфере;</w:t>
      </w:r>
    </w:p>
    <w:bookmarkEnd w:id="556"/>
    <w:bookmarkStart w:name="z565" w:id="557"/>
    <w:p>
      <w:pPr>
        <w:spacing w:after="0"/>
        <w:ind w:left="0"/>
        <w:jc w:val="both"/>
      </w:pPr>
      <w:r>
        <w:rPr>
          <w:rFonts w:ascii="Times New Roman"/>
          <w:b w:val="false"/>
          <w:i w:val="false"/>
          <w:color w:val="000000"/>
          <w:sz w:val="28"/>
        </w:rPr>
        <w:t xml:space="preserve">
      439) проводит внутренний контроль за качеством оказания государственных услуг в соответствии с законодательством Республики Казахстан; </w:t>
      </w:r>
    </w:p>
    <w:bookmarkEnd w:id="557"/>
    <w:bookmarkStart w:name="z566" w:id="558"/>
    <w:p>
      <w:pPr>
        <w:spacing w:after="0"/>
        <w:ind w:left="0"/>
        <w:jc w:val="both"/>
      </w:pPr>
      <w:r>
        <w:rPr>
          <w:rFonts w:ascii="Times New Roman"/>
          <w:b w:val="false"/>
          <w:i w:val="false"/>
          <w:color w:val="000000"/>
          <w:sz w:val="28"/>
        </w:rPr>
        <w:t>
      440) обеспечивает соблюдение услугодателями подзаконных нормативных правовых актов, определяющих порядок оказания государственных услуг;</w:t>
      </w:r>
    </w:p>
    <w:bookmarkEnd w:id="558"/>
    <w:bookmarkStart w:name="z567" w:id="559"/>
    <w:p>
      <w:pPr>
        <w:spacing w:after="0"/>
        <w:ind w:left="0"/>
        <w:jc w:val="both"/>
      </w:pPr>
      <w:r>
        <w:rPr>
          <w:rFonts w:ascii="Times New Roman"/>
          <w:b w:val="false"/>
          <w:i w:val="false"/>
          <w:color w:val="000000"/>
          <w:sz w:val="28"/>
        </w:rPr>
        <w:t>
      441) принимает меры по повышению качества оказания государственных услуг с учетом заключения общественного мониторинга качества оказания государственных услуг;</w:t>
      </w:r>
    </w:p>
    <w:bookmarkEnd w:id="559"/>
    <w:bookmarkStart w:name="z568" w:id="560"/>
    <w:p>
      <w:pPr>
        <w:spacing w:after="0"/>
        <w:ind w:left="0"/>
        <w:jc w:val="both"/>
      </w:pPr>
      <w:r>
        <w:rPr>
          <w:rFonts w:ascii="Times New Roman"/>
          <w:b w:val="false"/>
          <w:i w:val="false"/>
          <w:color w:val="000000"/>
          <w:sz w:val="28"/>
        </w:rPr>
        <w:t>
      442) осуществляет в пределах своей компетенции государственное регулирование в сфере защиты прав потребителей при оказании государственных услуг;</w:t>
      </w:r>
    </w:p>
    <w:bookmarkEnd w:id="560"/>
    <w:bookmarkStart w:name="z569" w:id="561"/>
    <w:p>
      <w:pPr>
        <w:spacing w:after="0"/>
        <w:ind w:left="0"/>
        <w:jc w:val="both"/>
      </w:pPr>
      <w:r>
        <w:rPr>
          <w:rFonts w:ascii="Times New Roman"/>
          <w:b w:val="false"/>
          <w:i w:val="false"/>
          <w:color w:val="000000"/>
          <w:sz w:val="28"/>
        </w:rPr>
        <w:t>
      443) обеспечивает представление информации в уполномоченный орган по оценке и контролю за качеством оказания государственных услуг в области агропромышленного комплекса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End w:id="561"/>
    <w:bookmarkStart w:name="z570" w:id="562"/>
    <w:p>
      <w:pPr>
        <w:spacing w:after="0"/>
        <w:ind w:left="0"/>
        <w:jc w:val="both"/>
      </w:pPr>
      <w:r>
        <w:rPr>
          <w:rFonts w:ascii="Times New Roman"/>
          <w:b w:val="false"/>
          <w:i w:val="false"/>
          <w:color w:val="000000"/>
          <w:sz w:val="28"/>
        </w:rPr>
        <w:t>
      444) распределяет тарифные квоты между участниками внешнеторговой деятельности в пределах своей компетенции в соответствии с порядком распределения тарифной квоты;</w:t>
      </w:r>
    </w:p>
    <w:bookmarkEnd w:id="562"/>
    <w:bookmarkStart w:name="z571" w:id="563"/>
    <w:p>
      <w:pPr>
        <w:spacing w:after="0"/>
        <w:ind w:left="0"/>
        <w:jc w:val="both"/>
      </w:pPr>
      <w:r>
        <w:rPr>
          <w:rFonts w:ascii="Times New Roman"/>
          <w:b w:val="false"/>
          <w:i w:val="false"/>
          <w:color w:val="000000"/>
          <w:sz w:val="28"/>
        </w:rPr>
        <w:t xml:space="preserve">
      445) вводит запреты и количественные ограничения вывоза и (или) ввоза отдельных товаров в пределах своей компетенции по согласованию с уполномоченным органом в области регулирования торговой деятельности; </w:t>
      </w:r>
    </w:p>
    <w:bookmarkEnd w:id="563"/>
    <w:bookmarkStart w:name="z572" w:id="564"/>
    <w:p>
      <w:pPr>
        <w:spacing w:after="0"/>
        <w:ind w:left="0"/>
        <w:jc w:val="both"/>
      </w:pPr>
      <w:r>
        <w:rPr>
          <w:rFonts w:ascii="Times New Roman"/>
          <w:b w:val="false"/>
          <w:i w:val="false"/>
          <w:color w:val="000000"/>
          <w:sz w:val="28"/>
        </w:rPr>
        <w:t xml:space="preserve">
      446) осуществляет распределение количественных ограничений вывоза и (или) ввоза отдельных товаров между участниками внешнеторговой деятельности в пределах своей компетенции по согласованию с уполномоченным органом в области регулирования торговой деятельности; </w:t>
      </w:r>
    </w:p>
    <w:bookmarkEnd w:id="564"/>
    <w:bookmarkStart w:name="z573" w:id="565"/>
    <w:p>
      <w:pPr>
        <w:spacing w:after="0"/>
        <w:ind w:left="0"/>
        <w:jc w:val="both"/>
      </w:pPr>
      <w:r>
        <w:rPr>
          <w:rFonts w:ascii="Times New Roman"/>
          <w:b w:val="false"/>
          <w:i w:val="false"/>
          <w:color w:val="000000"/>
          <w:sz w:val="28"/>
        </w:rPr>
        <w:t>
      447) определяет размер квот и срок действия квоты в пределах своей компетенции по согласованию с уполномоченным органом в области регулирования торговой деятельности;</w:t>
      </w:r>
    </w:p>
    <w:bookmarkEnd w:id="565"/>
    <w:bookmarkStart w:name="z574" w:id="566"/>
    <w:p>
      <w:pPr>
        <w:spacing w:after="0"/>
        <w:ind w:left="0"/>
        <w:jc w:val="both"/>
      </w:pPr>
      <w:r>
        <w:rPr>
          <w:rFonts w:ascii="Times New Roman"/>
          <w:b w:val="false"/>
          <w:i w:val="false"/>
          <w:color w:val="000000"/>
          <w:sz w:val="28"/>
        </w:rPr>
        <w:t>
      448) вносит предложения в перечень отдельных видов товаров, на экспорт и (или) импорт которых предоставляется исключительное право, в пределах своей компетенции;</w:t>
      </w:r>
    </w:p>
    <w:bookmarkEnd w:id="566"/>
    <w:bookmarkStart w:name="z575" w:id="567"/>
    <w:p>
      <w:pPr>
        <w:spacing w:after="0"/>
        <w:ind w:left="0"/>
        <w:jc w:val="both"/>
      </w:pPr>
      <w:r>
        <w:rPr>
          <w:rFonts w:ascii="Times New Roman"/>
          <w:b w:val="false"/>
          <w:i w:val="false"/>
          <w:color w:val="000000"/>
          <w:sz w:val="28"/>
        </w:rPr>
        <w:t>
      449) в пределах компетенции осуществляет маркировку и прослеживаемость товаров в соответствии с определенным Министерством порядком;</w:t>
      </w:r>
    </w:p>
    <w:bookmarkEnd w:id="567"/>
    <w:bookmarkStart w:name="z576" w:id="568"/>
    <w:p>
      <w:pPr>
        <w:spacing w:after="0"/>
        <w:ind w:left="0"/>
        <w:jc w:val="both"/>
      </w:pPr>
      <w:r>
        <w:rPr>
          <w:rFonts w:ascii="Times New Roman"/>
          <w:b w:val="false"/>
          <w:i w:val="false"/>
          <w:color w:val="000000"/>
          <w:sz w:val="28"/>
        </w:rPr>
        <w:t xml:space="preserve">
      450) обеспечивает соблюдение единых требований в области информационно-коммуникационных технологий и обеспечения информационной безопасности, а также правил реализации сервисной модели информатизации; </w:t>
      </w:r>
    </w:p>
    <w:bookmarkEnd w:id="568"/>
    <w:bookmarkStart w:name="z577" w:id="569"/>
    <w:p>
      <w:pPr>
        <w:spacing w:after="0"/>
        <w:ind w:left="0"/>
        <w:jc w:val="both"/>
      </w:pPr>
      <w:r>
        <w:rPr>
          <w:rFonts w:ascii="Times New Roman"/>
          <w:b w:val="false"/>
          <w:i w:val="false"/>
          <w:color w:val="000000"/>
          <w:sz w:val="28"/>
        </w:rPr>
        <w:t xml:space="preserve">
      451) обеспечивает соблюдение требований по развитию архитектуры "электронного правительства" и правил разработки, реализации, сопровождения реализации, мониторинга и развития архитектуры Министерства; </w:t>
      </w:r>
    </w:p>
    <w:bookmarkEnd w:id="569"/>
    <w:bookmarkStart w:name="z578" w:id="570"/>
    <w:p>
      <w:pPr>
        <w:spacing w:after="0"/>
        <w:ind w:left="0"/>
        <w:jc w:val="both"/>
      </w:pPr>
      <w:r>
        <w:rPr>
          <w:rFonts w:ascii="Times New Roman"/>
          <w:b w:val="false"/>
          <w:i w:val="false"/>
          <w:color w:val="000000"/>
          <w:sz w:val="28"/>
        </w:rPr>
        <w:t xml:space="preserve">
      452) создает и развивает объекты информатизации "электронного правительства"; </w:t>
      </w:r>
    </w:p>
    <w:bookmarkEnd w:id="570"/>
    <w:bookmarkStart w:name="z579" w:id="571"/>
    <w:p>
      <w:pPr>
        <w:spacing w:after="0"/>
        <w:ind w:left="0"/>
        <w:jc w:val="both"/>
      </w:pPr>
      <w:r>
        <w:rPr>
          <w:rFonts w:ascii="Times New Roman"/>
          <w:b w:val="false"/>
          <w:i w:val="false"/>
          <w:color w:val="000000"/>
          <w:sz w:val="28"/>
        </w:rPr>
        <w:t xml:space="preserve">
      453) осуществляет наполнение, обеспечивает достоверность и актуальность электронных информационных ресурсов; </w:t>
      </w:r>
    </w:p>
    <w:bookmarkEnd w:id="571"/>
    <w:bookmarkStart w:name="z580" w:id="572"/>
    <w:p>
      <w:pPr>
        <w:spacing w:after="0"/>
        <w:ind w:left="0"/>
        <w:jc w:val="both"/>
      </w:pPr>
      <w:r>
        <w:rPr>
          <w:rFonts w:ascii="Times New Roman"/>
          <w:b w:val="false"/>
          <w:i w:val="false"/>
          <w:color w:val="000000"/>
          <w:sz w:val="28"/>
        </w:rPr>
        <w:t xml:space="preserve">
      454) утверждает архитектуру Министерства, обеспечивает ее реализацию и развитие; </w:t>
      </w:r>
    </w:p>
    <w:bookmarkEnd w:id="572"/>
    <w:bookmarkStart w:name="z581" w:id="573"/>
    <w:p>
      <w:pPr>
        <w:spacing w:after="0"/>
        <w:ind w:left="0"/>
        <w:jc w:val="both"/>
      </w:pPr>
      <w:r>
        <w:rPr>
          <w:rFonts w:ascii="Times New Roman"/>
          <w:b w:val="false"/>
          <w:i w:val="false"/>
          <w:color w:val="000000"/>
          <w:sz w:val="28"/>
        </w:rPr>
        <w:t>
      455) участвует в развитии "электронного правительства";</w:t>
      </w:r>
    </w:p>
    <w:bookmarkEnd w:id="573"/>
    <w:bookmarkStart w:name="z582" w:id="574"/>
    <w:p>
      <w:pPr>
        <w:spacing w:after="0"/>
        <w:ind w:left="0"/>
        <w:jc w:val="both"/>
      </w:pPr>
      <w:r>
        <w:rPr>
          <w:rFonts w:ascii="Times New Roman"/>
          <w:b w:val="false"/>
          <w:i w:val="false"/>
          <w:color w:val="000000"/>
          <w:sz w:val="28"/>
        </w:rPr>
        <w:t xml:space="preserve">
      456) обеспечивает доступ местным исполнительным органам в пределах их компетенции к информационным системам, находящимся в ведении Министерства; </w:t>
      </w:r>
    </w:p>
    <w:bookmarkEnd w:id="574"/>
    <w:bookmarkStart w:name="z583" w:id="575"/>
    <w:p>
      <w:pPr>
        <w:spacing w:after="0"/>
        <w:ind w:left="0"/>
        <w:jc w:val="both"/>
      </w:pPr>
      <w:r>
        <w:rPr>
          <w:rFonts w:ascii="Times New Roman"/>
          <w:b w:val="false"/>
          <w:i w:val="false"/>
          <w:color w:val="000000"/>
          <w:sz w:val="28"/>
        </w:rPr>
        <w:t>
      457) размещает открытые данные на казахском и русском языках на интернет-портале открытых данных;</w:t>
      </w:r>
    </w:p>
    <w:bookmarkEnd w:id="575"/>
    <w:bookmarkStart w:name="z584" w:id="576"/>
    <w:p>
      <w:pPr>
        <w:spacing w:after="0"/>
        <w:ind w:left="0"/>
        <w:jc w:val="both"/>
      </w:pPr>
      <w:r>
        <w:rPr>
          <w:rFonts w:ascii="Times New Roman"/>
          <w:b w:val="false"/>
          <w:i w:val="false"/>
          <w:color w:val="000000"/>
          <w:sz w:val="28"/>
        </w:rPr>
        <w:t>
      458) осуществляет учет и актуализацию сведений об объектах информатизации "электронного правительства" и электронных копий технической документации объектов информатизации "электронного правительства" на архитектурном портале "электронного правительства";</w:t>
      </w:r>
    </w:p>
    <w:bookmarkEnd w:id="576"/>
    <w:bookmarkStart w:name="z585" w:id="577"/>
    <w:p>
      <w:pPr>
        <w:spacing w:after="0"/>
        <w:ind w:left="0"/>
        <w:jc w:val="both"/>
      </w:pPr>
      <w:r>
        <w:rPr>
          <w:rFonts w:ascii="Times New Roman"/>
          <w:b w:val="false"/>
          <w:i w:val="false"/>
          <w:color w:val="000000"/>
          <w:sz w:val="28"/>
        </w:rPr>
        <w:t xml:space="preserve">
      459) обеспечивает передачу сервисному интегратору "электронного правительства" для учета и хранения разработанного программного обеспечения, исходных программных кодов (при наличии), комплекса настроек лицензионного программного обеспечения объектов информатизации "электронного правительства"; </w:t>
      </w:r>
    </w:p>
    <w:bookmarkEnd w:id="577"/>
    <w:bookmarkStart w:name="z586" w:id="578"/>
    <w:p>
      <w:pPr>
        <w:spacing w:after="0"/>
        <w:ind w:left="0"/>
        <w:jc w:val="both"/>
      </w:pPr>
      <w:r>
        <w:rPr>
          <w:rFonts w:ascii="Times New Roman"/>
          <w:b w:val="false"/>
          <w:i w:val="false"/>
          <w:color w:val="000000"/>
          <w:sz w:val="28"/>
        </w:rPr>
        <w:t xml:space="preserve">
      460) обеспечивает хранение оригиналов технической документации на бумажных носителях и представляет их сервисному интегратору "электронного правительства" по его запросу; </w:t>
      </w:r>
    </w:p>
    <w:bookmarkEnd w:id="578"/>
    <w:bookmarkStart w:name="z587" w:id="579"/>
    <w:p>
      <w:pPr>
        <w:spacing w:after="0"/>
        <w:ind w:left="0"/>
        <w:jc w:val="both"/>
      </w:pPr>
      <w:r>
        <w:rPr>
          <w:rFonts w:ascii="Times New Roman"/>
          <w:b w:val="false"/>
          <w:i w:val="false"/>
          <w:color w:val="000000"/>
          <w:sz w:val="28"/>
        </w:rPr>
        <w:t xml:space="preserve">
      461) осуществляет использование стандартных решений при создании и развитии объектов информатизации "электронного правительства"; </w:t>
      </w:r>
    </w:p>
    <w:bookmarkEnd w:id="579"/>
    <w:bookmarkStart w:name="z588" w:id="580"/>
    <w:p>
      <w:pPr>
        <w:spacing w:after="0"/>
        <w:ind w:left="0"/>
        <w:jc w:val="both"/>
      </w:pPr>
      <w:r>
        <w:rPr>
          <w:rFonts w:ascii="Times New Roman"/>
          <w:b w:val="false"/>
          <w:i w:val="false"/>
          <w:color w:val="000000"/>
          <w:sz w:val="28"/>
        </w:rPr>
        <w:t xml:space="preserve">
      462) размещает общедоступную информацию о планах и результатах создания и развития объектов информатизации Министерства на своих интернет-ресурсах; </w:t>
      </w:r>
    </w:p>
    <w:bookmarkEnd w:id="580"/>
    <w:bookmarkStart w:name="z589" w:id="581"/>
    <w:p>
      <w:pPr>
        <w:spacing w:after="0"/>
        <w:ind w:left="0"/>
        <w:jc w:val="both"/>
      </w:pPr>
      <w:r>
        <w:rPr>
          <w:rFonts w:ascii="Times New Roman"/>
          <w:b w:val="false"/>
          <w:i w:val="false"/>
          <w:color w:val="000000"/>
          <w:sz w:val="28"/>
        </w:rPr>
        <w:t xml:space="preserve">
      463) размещает интернет-ресурс на единой платформе интернет-ресурсов Министерства, а также обеспечивает его достоверность и актуализацию; </w:t>
      </w:r>
    </w:p>
    <w:bookmarkEnd w:id="581"/>
    <w:bookmarkStart w:name="z590" w:id="582"/>
    <w:p>
      <w:pPr>
        <w:spacing w:after="0"/>
        <w:ind w:left="0"/>
        <w:jc w:val="both"/>
      </w:pPr>
      <w:r>
        <w:rPr>
          <w:rFonts w:ascii="Times New Roman"/>
          <w:b w:val="false"/>
          <w:i w:val="false"/>
          <w:color w:val="000000"/>
          <w:sz w:val="28"/>
        </w:rPr>
        <w:t xml:space="preserve">
      464) приобретает информационно-коммуникационные услуги у оператора в соответствии с каталогом информационно-коммуникационных услуг; </w:t>
      </w:r>
    </w:p>
    <w:bookmarkEnd w:id="582"/>
    <w:bookmarkStart w:name="z591" w:id="583"/>
    <w:p>
      <w:pPr>
        <w:spacing w:after="0"/>
        <w:ind w:left="0"/>
        <w:jc w:val="both"/>
      </w:pPr>
      <w:r>
        <w:rPr>
          <w:rFonts w:ascii="Times New Roman"/>
          <w:b w:val="false"/>
          <w:i w:val="false"/>
          <w:color w:val="000000"/>
          <w:sz w:val="28"/>
        </w:rPr>
        <w:t xml:space="preserve">
      465) устанавливает требования к уровню цифровой грамотности специалистов соответствующих сфер деятельности при разработке и утверждении профессиональных стандартов; </w:t>
      </w:r>
    </w:p>
    <w:bookmarkEnd w:id="583"/>
    <w:bookmarkStart w:name="z592" w:id="584"/>
    <w:p>
      <w:pPr>
        <w:spacing w:after="0"/>
        <w:ind w:left="0"/>
        <w:jc w:val="both"/>
      </w:pPr>
      <w:r>
        <w:rPr>
          <w:rFonts w:ascii="Times New Roman"/>
          <w:b w:val="false"/>
          <w:i w:val="false"/>
          <w:color w:val="000000"/>
          <w:sz w:val="28"/>
        </w:rPr>
        <w:t>
      466) предоставляет оператору электронные информационные ресурсы, необходимые для информационного наполнения веб-портала "электронного правительства";</w:t>
      </w:r>
    </w:p>
    <w:bookmarkEnd w:id="584"/>
    <w:bookmarkStart w:name="z593" w:id="585"/>
    <w:p>
      <w:pPr>
        <w:spacing w:after="0"/>
        <w:ind w:left="0"/>
        <w:jc w:val="both"/>
      </w:pPr>
      <w:r>
        <w:rPr>
          <w:rFonts w:ascii="Times New Roman"/>
          <w:b w:val="false"/>
          <w:i w:val="false"/>
          <w:color w:val="000000"/>
          <w:sz w:val="28"/>
        </w:rPr>
        <w:t>
      467) определяет объекты, относящиеся к критически важным объектам информационно-коммуникационной инфраструктуры, в пределах своей компетенции;</w:t>
      </w:r>
    </w:p>
    <w:bookmarkEnd w:id="585"/>
    <w:bookmarkStart w:name="z594" w:id="586"/>
    <w:p>
      <w:pPr>
        <w:spacing w:after="0"/>
        <w:ind w:left="0"/>
        <w:jc w:val="both"/>
      </w:pPr>
      <w:r>
        <w:rPr>
          <w:rFonts w:ascii="Times New Roman"/>
          <w:b w:val="false"/>
          <w:i w:val="false"/>
          <w:color w:val="000000"/>
          <w:sz w:val="28"/>
        </w:rPr>
        <w:t>
      468) обеспечивает рабочими местами с доступом к объектам информатизации работников национального координационного центра информационной безопасности, за исключением уполномоченного органа по регулированию, контролю и надзору финансового рынка и финансовых организаций и специальных государственных органов Республики Казахстан;</w:t>
      </w:r>
    </w:p>
    <w:bookmarkEnd w:id="586"/>
    <w:bookmarkStart w:name="z595" w:id="587"/>
    <w:p>
      <w:pPr>
        <w:spacing w:after="0"/>
        <w:ind w:left="0"/>
        <w:jc w:val="both"/>
      </w:pPr>
      <w:r>
        <w:rPr>
          <w:rFonts w:ascii="Times New Roman"/>
          <w:b w:val="false"/>
          <w:i w:val="false"/>
          <w:color w:val="000000"/>
          <w:sz w:val="28"/>
        </w:rPr>
        <w:t>
      469) предоставляет доступ оператору к электронным информационным ресурсам для осуществления аналитики данных в целях реализации функций государственными органами в порядке, определенном уполномоченным органом, за исключением Службы государственной охраны Республики Казахстан;</w:t>
      </w:r>
    </w:p>
    <w:bookmarkEnd w:id="587"/>
    <w:bookmarkStart w:name="z596" w:id="588"/>
    <w:p>
      <w:pPr>
        <w:spacing w:after="0"/>
        <w:ind w:left="0"/>
        <w:jc w:val="both"/>
      </w:pPr>
      <w:r>
        <w:rPr>
          <w:rFonts w:ascii="Times New Roman"/>
          <w:b w:val="false"/>
          <w:i w:val="false"/>
          <w:color w:val="000000"/>
          <w:sz w:val="28"/>
        </w:rPr>
        <w:t>
      470) участвует в реализации государственной политики по обеспечению равных прав и равных возможностей мужчин и женщин;</w:t>
      </w:r>
    </w:p>
    <w:bookmarkEnd w:id="588"/>
    <w:bookmarkStart w:name="z597" w:id="589"/>
    <w:p>
      <w:pPr>
        <w:spacing w:after="0"/>
        <w:ind w:left="0"/>
        <w:jc w:val="both"/>
      </w:pPr>
      <w:r>
        <w:rPr>
          <w:rFonts w:ascii="Times New Roman"/>
          <w:b w:val="false"/>
          <w:i w:val="false"/>
          <w:color w:val="000000"/>
          <w:sz w:val="28"/>
        </w:rPr>
        <w:t xml:space="preserve">
      471) разрабатывает и совместно с уполномоченным органом по предпринимательству утверждает акты, касающиеся критериев оценки степени риска для отбора субъектов (объектов) контроля и надзора, проверочных листов, которые размещаются на официальном интернет-ресурсе Министерства; </w:t>
      </w:r>
    </w:p>
    <w:bookmarkEnd w:id="589"/>
    <w:bookmarkStart w:name="z598" w:id="590"/>
    <w:p>
      <w:pPr>
        <w:spacing w:after="0"/>
        <w:ind w:left="0"/>
        <w:jc w:val="both"/>
      </w:pPr>
      <w:r>
        <w:rPr>
          <w:rFonts w:ascii="Times New Roman"/>
          <w:b w:val="false"/>
          <w:i w:val="false"/>
          <w:color w:val="000000"/>
          <w:sz w:val="28"/>
        </w:rPr>
        <w:t xml:space="preserve">
      472) утверждает в пределах своей компетенции состав экспертного совета по вопросам частного предпринимательства в соответствии с Предпринимательским кодексом Республики Казахстан; </w:t>
      </w:r>
    </w:p>
    <w:bookmarkEnd w:id="590"/>
    <w:bookmarkStart w:name="z599" w:id="591"/>
    <w:p>
      <w:pPr>
        <w:spacing w:after="0"/>
        <w:ind w:left="0"/>
        <w:jc w:val="both"/>
      </w:pPr>
      <w:r>
        <w:rPr>
          <w:rFonts w:ascii="Times New Roman"/>
          <w:b w:val="false"/>
          <w:i w:val="false"/>
          <w:color w:val="000000"/>
          <w:sz w:val="28"/>
        </w:rPr>
        <w:t xml:space="preserve">
      473) проводит анализ регуляторного воздействия в отношении разрабатываемых проектов документов и нормативных правовых актов,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82 Предпринимательского кодекса Республики Казахстан, в порядке, определяемом уполномоченным органом по предпринимательству;</w:t>
      </w:r>
    </w:p>
    <w:bookmarkEnd w:id="591"/>
    <w:bookmarkStart w:name="z600" w:id="592"/>
    <w:p>
      <w:pPr>
        <w:spacing w:after="0"/>
        <w:ind w:left="0"/>
        <w:jc w:val="both"/>
      </w:pPr>
      <w:r>
        <w:rPr>
          <w:rFonts w:ascii="Times New Roman"/>
          <w:b w:val="false"/>
          <w:i w:val="false"/>
          <w:color w:val="000000"/>
          <w:sz w:val="28"/>
        </w:rPr>
        <w:t>
      474) представляет отчеты о состоянии регулирования предпринимательской деятельности в уполномоченный орган по предпринимательству;</w:t>
      </w:r>
    </w:p>
    <w:bookmarkEnd w:id="592"/>
    <w:bookmarkStart w:name="z601" w:id="593"/>
    <w:p>
      <w:pPr>
        <w:spacing w:after="0"/>
        <w:ind w:left="0"/>
        <w:jc w:val="both"/>
      </w:pPr>
      <w:r>
        <w:rPr>
          <w:rFonts w:ascii="Times New Roman"/>
          <w:b w:val="false"/>
          <w:i w:val="false"/>
          <w:color w:val="000000"/>
          <w:sz w:val="28"/>
        </w:rPr>
        <w:t>
      475) осуществляет мониторинг эффективности государственного контроля и надзора в регулируемой сфере;</w:t>
      </w:r>
    </w:p>
    <w:bookmarkEnd w:id="593"/>
    <w:bookmarkStart w:name="z602" w:id="594"/>
    <w:p>
      <w:pPr>
        <w:spacing w:after="0"/>
        <w:ind w:left="0"/>
        <w:jc w:val="both"/>
      </w:pPr>
      <w:r>
        <w:rPr>
          <w:rFonts w:ascii="Times New Roman"/>
          <w:b w:val="false"/>
          <w:i w:val="false"/>
          <w:color w:val="000000"/>
          <w:sz w:val="28"/>
        </w:rPr>
        <w:t xml:space="preserve">
      476) осуществляет размещение бюджетной отчетности, консолидированной финансовой отчетности, результатов государственного аудита и финансового контроля, а также проведение публичного обсуждения проектов бюджетных программ и отчетов о реализации бюджетных программ на интернет-портале открытых бюджетов; </w:t>
      </w:r>
    </w:p>
    <w:bookmarkEnd w:id="594"/>
    <w:bookmarkStart w:name="z603" w:id="595"/>
    <w:p>
      <w:pPr>
        <w:spacing w:after="0"/>
        <w:ind w:left="0"/>
        <w:jc w:val="both"/>
      </w:pPr>
      <w:r>
        <w:rPr>
          <w:rFonts w:ascii="Times New Roman"/>
          <w:b w:val="false"/>
          <w:i w:val="false"/>
          <w:color w:val="000000"/>
          <w:sz w:val="28"/>
        </w:rPr>
        <w:t xml:space="preserve">
      477) осуществляет размещение проектов концепций законопроектов и нормативных правовых актов вместе с пояснительными записками и сравнительными таблицами к ним (в случаях внесения изменений и (или) дополнений в законодательные акты) до направления их на согласование в заинтересованные государственные органы для публичного обсуждения на интернет-портале открытых нормативных правовых актов; </w:t>
      </w:r>
    </w:p>
    <w:bookmarkEnd w:id="595"/>
    <w:bookmarkStart w:name="z604" w:id="596"/>
    <w:p>
      <w:pPr>
        <w:spacing w:after="0"/>
        <w:ind w:left="0"/>
        <w:jc w:val="both"/>
      </w:pPr>
      <w:r>
        <w:rPr>
          <w:rFonts w:ascii="Times New Roman"/>
          <w:b w:val="false"/>
          <w:i w:val="false"/>
          <w:color w:val="000000"/>
          <w:sz w:val="28"/>
        </w:rPr>
        <w:t>
      478) проводит внутренний контроль за качеством и своевременностью представления информации;</w:t>
      </w:r>
    </w:p>
    <w:bookmarkEnd w:id="596"/>
    <w:bookmarkStart w:name="z605" w:id="597"/>
    <w:p>
      <w:pPr>
        <w:spacing w:after="0"/>
        <w:ind w:left="0"/>
        <w:jc w:val="both"/>
      </w:pPr>
      <w:r>
        <w:rPr>
          <w:rFonts w:ascii="Times New Roman"/>
          <w:b w:val="false"/>
          <w:i w:val="false"/>
          <w:color w:val="000000"/>
          <w:sz w:val="28"/>
        </w:rPr>
        <w:t xml:space="preserve">
      479) разрабатывает, согласовывает с уполномоченным органом в сфере разрешений и уведомлений и уполномоченным органом в сфере информатизации, утверждает нормативные правовые акты об утверждении квалификационных требований и перечня документов, подтверждающих соответствие им в регулируемой сфере; </w:t>
      </w:r>
    </w:p>
    <w:bookmarkEnd w:id="597"/>
    <w:bookmarkStart w:name="z606" w:id="598"/>
    <w:p>
      <w:pPr>
        <w:spacing w:after="0"/>
        <w:ind w:left="0"/>
        <w:jc w:val="both"/>
      </w:pPr>
      <w:r>
        <w:rPr>
          <w:rFonts w:ascii="Times New Roman"/>
          <w:b w:val="false"/>
          <w:i w:val="false"/>
          <w:color w:val="000000"/>
          <w:sz w:val="28"/>
        </w:rPr>
        <w:t xml:space="preserve">
      480) разрабатывает и согласовывает с уполномоченным органом в сфере разрешений и уведомлений и уполномоченным органом в сфере информатизации проекты нормативных правовых актов об определении органов, уполномоченных на выдачу разрешений второй категории, государственных органов, которые осуществляют согласование выдачи разрешений второй категории; </w:t>
      </w:r>
    </w:p>
    <w:bookmarkEnd w:id="598"/>
    <w:bookmarkStart w:name="z607" w:id="599"/>
    <w:p>
      <w:pPr>
        <w:spacing w:after="0"/>
        <w:ind w:left="0"/>
        <w:jc w:val="both"/>
      </w:pPr>
      <w:r>
        <w:rPr>
          <w:rFonts w:ascii="Times New Roman"/>
          <w:b w:val="false"/>
          <w:i w:val="false"/>
          <w:color w:val="000000"/>
          <w:sz w:val="28"/>
        </w:rPr>
        <w:t>
      481) разрабатывает, согласовывает с уполномоченным органом в сфере разрешений и уведомлений и уполномоченным органом в сфере информатизации, утверждает формы заявлений для получения разрешения второй категории, формы разрешений второй категории;</w:t>
      </w:r>
    </w:p>
    <w:bookmarkEnd w:id="599"/>
    <w:bookmarkStart w:name="z608" w:id="600"/>
    <w:p>
      <w:pPr>
        <w:spacing w:after="0"/>
        <w:ind w:left="0"/>
        <w:jc w:val="both"/>
      </w:pPr>
      <w:r>
        <w:rPr>
          <w:rFonts w:ascii="Times New Roman"/>
          <w:b w:val="false"/>
          <w:i w:val="false"/>
          <w:color w:val="000000"/>
          <w:sz w:val="28"/>
        </w:rPr>
        <w:t xml:space="preserve">
      482) утверждает порядок подтверждения соответствия и присвоения квалификации специалистов по регулируемым профессиям; </w:t>
      </w:r>
    </w:p>
    <w:bookmarkEnd w:id="600"/>
    <w:bookmarkStart w:name="z609" w:id="601"/>
    <w:p>
      <w:pPr>
        <w:spacing w:after="0"/>
        <w:ind w:left="0"/>
        <w:jc w:val="both"/>
      </w:pPr>
      <w:r>
        <w:rPr>
          <w:rFonts w:ascii="Times New Roman"/>
          <w:b w:val="false"/>
          <w:i w:val="false"/>
          <w:color w:val="000000"/>
          <w:sz w:val="28"/>
        </w:rPr>
        <w:t>
      483) разрабатывает и пересматривает отраслевые рамки квалификаций;</w:t>
      </w:r>
    </w:p>
    <w:bookmarkEnd w:id="601"/>
    <w:bookmarkStart w:name="z610" w:id="602"/>
    <w:p>
      <w:pPr>
        <w:spacing w:after="0"/>
        <w:ind w:left="0"/>
        <w:jc w:val="both"/>
      </w:pPr>
      <w:r>
        <w:rPr>
          <w:rFonts w:ascii="Times New Roman"/>
          <w:b w:val="false"/>
          <w:i w:val="false"/>
          <w:color w:val="000000"/>
          <w:sz w:val="28"/>
        </w:rPr>
        <w:t>
      484) разрабатывает, утверждает, заменяет и пересматривает профессиональные стандарты на услуги, оказываемые государственными юридическими лицами, по согласованию с уполномоченным государственным органом по труду;</w:t>
      </w:r>
    </w:p>
    <w:bookmarkEnd w:id="602"/>
    <w:bookmarkStart w:name="z611" w:id="603"/>
    <w:p>
      <w:pPr>
        <w:spacing w:after="0"/>
        <w:ind w:left="0"/>
        <w:jc w:val="both"/>
      </w:pPr>
      <w:r>
        <w:rPr>
          <w:rFonts w:ascii="Times New Roman"/>
          <w:b w:val="false"/>
          <w:i w:val="false"/>
          <w:color w:val="000000"/>
          <w:sz w:val="28"/>
        </w:rPr>
        <w:t xml:space="preserve">
      485) осуществляет подготовку и внесение предложений о разработке, внесении изменений, пересмотре и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порядке, установленном законодательством Республики Казахстан; </w:t>
      </w:r>
    </w:p>
    <w:bookmarkEnd w:id="603"/>
    <w:bookmarkStart w:name="z612" w:id="604"/>
    <w:p>
      <w:pPr>
        <w:spacing w:after="0"/>
        <w:ind w:left="0"/>
        <w:jc w:val="both"/>
      </w:pPr>
      <w:r>
        <w:rPr>
          <w:rFonts w:ascii="Times New Roman"/>
          <w:b w:val="false"/>
          <w:i w:val="false"/>
          <w:color w:val="000000"/>
          <w:sz w:val="28"/>
        </w:rPr>
        <w:t>
      486) осуществляет разработку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604"/>
    <w:bookmarkStart w:name="z613" w:id="605"/>
    <w:p>
      <w:pPr>
        <w:spacing w:after="0"/>
        <w:ind w:left="0"/>
        <w:jc w:val="both"/>
      </w:pPr>
      <w:r>
        <w:rPr>
          <w:rFonts w:ascii="Times New Roman"/>
          <w:b w:val="false"/>
          <w:i w:val="false"/>
          <w:color w:val="000000"/>
          <w:sz w:val="28"/>
        </w:rPr>
        <w:t>
      487) рассматривает проекты документов по стандартизации и национального плана стандартизации;</w:t>
      </w:r>
    </w:p>
    <w:bookmarkEnd w:id="605"/>
    <w:bookmarkStart w:name="z614" w:id="606"/>
    <w:p>
      <w:pPr>
        <w:spacing w:after="0"/>
        <w:ind w:left="0"/>
        <w:jc w:val="both"/>
      </w:pPr>
      <w:r>
        <w:rPr>
          <w:rFonts w:ascii="Times New Roman"/>
          <w:b w:val="false"/>
          <w:i w:val="false"/>
          <w:color w:val="000000"/>
          <w:sz w:val="28"/>
        </w:rPr>
        <w:t>
      488) осуществляет подготовку предложений по созданию технических комитетов по стандартизации;</w:t>
      </w:r>
    </w:p>
    <w:bookmarkEnd w:id="606"/>
    <w:bookmarkStart w:name="z615" w:id="607"/>
    <w:p>
      <w:pPr>
        <w:spacing w:after="0"/>
        <w:ind w:left="0"/>
        <w:jc w:val="both"/>
      </w:pPr>
      <w:r>
        <w:rPr>
          <w:rFonts w:ascii="Times New Roman"/>
          <w:b w:val="false"/>
          <w:i w:val="false"/>
          <w:color w:val="000000"/>
          <w:sz w:val="28"/>
        </w:rPr>
        <w:t>
      489) участвует в работе технических комитетов по стандартизации и национального органа по стандартизации, международных организаций по стандартизации;</w:t>
      </w:r>
    </w:p>
    <w:bookmarkEnd w:id="607"/>
    <w:bookmarkStart w:name="z616" w:id="608"/>
    <w:p>
      <w:pPr>
        <w:spacing w:after="0"/>
        <w:ind w:left="0"/>
        <w:jc w:val="both"/>
      </w:pPr>
      <w:r>
        <w:rPr>
          <w:rFonts w:ascii="Times New Roman"/>
          <w:b w:val="false"/>
          <w:i w:val="false"/>
          <w:color w:val="000000"/>
          <w:sz w:val="28"/>
        </w:rPr>
        <w:t xml:space="preserve">
      490) рассматривает рекомендации общественных советов, принимает предусмотренные законодательством Республики Казахстан решения и дает мотивированные ответы; </w:t>
      </w:r>
    </w:p>
    <w:bookmarkEnd w:id="608"/>
    <w:bookmarkStart w:name="z617" w:id="609"/>
    <w:p>
      <w:pPr>
        <w:spacing w:after="0"/>
        <w:ind w:left="0"/>
        <w:jc w:val="both"/>
      </w:pPr>
      <w:r>
        <w:rPr>
          <w:rFonts w:ascii="Times New Roman"/>
          <w:b w:val="false"/>
          <w:i w:val="false"/>
          <w:color w:val="000000"/>
          <w:sz w:val="28"/>
        </w:rPr>
        <w:t>
      491) осуществляет организационное обеспечение деятельности Общественного совета;</w:t>
      </w:r>
    </w:p>
    <w:bookmarkEnd w:id="609"/>
    <w:bookmarkStart w:name="z618" w:id="610"/>
    <w:p>
      <w:pPr>
        <w:spacing w:after="0"/>
        <w:ind w:left="0"/>
        <w:jc w:val="both"/>
      </w:pPr>
      <w:r>
        <w:rPr>
          <w:rFonts w:ascii="Times New Roman"/>
          <w:b w:val="false"/>
          <w:i w:val="false"/>
          <w:color w:val="000000"/>
          <w:sz w:val="28"/>
        </w:rPr>
        <w:t>
      492) определяет предельные объемы производственных мощностей по производству биотоплива;</w:t>
      </w:r>
    </w:p>
    <w:bookmarkEnd w:id="610"/>
    <w:bookmarkStart w:name="z619" w:id="611"/>
    <w:p>
      <w:pPr>
        <w:spacing w:after="0"/>
        <w:ind w:left="0"/>
        <w:jc w:val="both"/>
      </w:pPr>
      <w:r>
        <w:rPr>
          <w:rFonts w:ascii="Times New Roman"/>
          <w:b w:val="false"/>
          <w:i w:val="false"/>
          <w:color w:val="000000"/>
          <w:sz w:val="28"/>
        </w:rPr>
        <w:t>
      493) разрабатывает и утверждает формы и порядок представления производителями биотоплива отчетов в местный исполнительный орган области, городов республиканского значения и столицы, необходимых для осуществления мониторинга производства биотоплива;</w:t>
      </w:r>
    </w:p>
    <w:bookmarkEnd w:id="611"/>
    <w:bookmarkStart w:name="z620" w:id="612"/>
    <w:p>
      <w:pPr>
        <w:spacing w:after="0"/>
        <w:ind w:left="0"/>
        <w:jc w:val="both"/>
      </w:pPr>
      <w:r>
        <w:rPr>
          <w:rFonts w:ascii="Times New Roman"/>
          <w:b w:val="false"/>
          <w:i w:val="false"/>
          <w:color w:val="000000"/>
          <w:sz w:val="28"/>
        </w:rPr>
        <w:t>
      494) разрабатывает и утверждает в пределах своей компетенции нормативные правовые акты в области государственного регулирования производства биотоплива;</w:t>
      </w:r>
    </w:p>
    <w:bookmarkEnd w:id="612"/>
    <w:bookmarkStart w:name="z621" w:id="613"/>
    <w:p>
      <w:pPr>
        <w:spacing w:after="0"/>
        <w:ind w:left="0"/>
        <w:jc w:val="both"/>
      </w:pPr>
      <w:r>
        <w:rPr>
          <w:rFonts w:ascii="Times New Roman"/>
          <w:b w:val="false"/>
          <w:i w:val="false"/>
          <w:color w:val="000000"/>
          <w:sz w:val="28"/>
        </w:rPr>
        <w:t>
      495) разрабатывает и утверждает перечень необходимых сведений для утверждения паспорта производства биотоплива;</w:t>
      </w:r>
    </w:p>
    <w:bookmarkEnd w:id="613"/>
    <w:bookmarkStart w:name="z622" w:id="614"/>
    <w:p>
      <w:pPr>
        <w:spacing w:after="0"/>
        <w:ind w:left="0"/>
        <w:jc w:val="both"/>
      </w:pPr>
      <w:r>
        <w:rPr>
          <w:rFonts w:ascii="Times New Roman"/>
          <w:b w:val="false"/>
          <w:i w:val="false"/>
          <w:color w:val="000000"/>
          <w:sz w:val="28"/>
        </w:rPr>
        <w:t>
      496) разрабатывает и утверждает правила применения контрольных приборов учета, обеспечивающих автоматизированную передачу информации об объемах производства биотоплива;</w:t>
      </w:r>
    </w:p>
    <w:bookmarkEnd w:id="614"/>
    <w:bookmarkStart w:name="z623" w:id="615"/>
    <w:p>
      <w:pPr>
        <w:spacing w:after="0"/>
        <w:ind w:left="0"/>
        <w:jc w:val="both"/>
      </w:pPr>
      <w:r>
        <w:rPr>
          <w:rFonts w:ascii="Times New Roman"/>
          <w:b w:val="false"/>
          <w:i w:val="false"/>
          <w:color w:val="000000"/>
          <w:sz w:val="28"/>
        </w:rPr>
        <w:t>
      497) разрабатывает и утверждает порядок установления квот на пищевое сырье, используемое для последующей переработки в биотопливо, в случае угрозы продовольственной безопасности;</w:t>
      </w:r>
    </w:p>
    <w:bookmarkEnd w:id="615"/>
    <w:bookmarkStart w:name="z624" w:id="616"/>
    <w:p>
      <w:pPr>
        <w:spacing w:after="0"/>
        <w:ind w:left="0"/>
        <w:jc w:val="both"/>
      </w:pPr>
      <w:r>
        <w:rPr>
          <w:rFonts w:ascii="Times New Roman"/>
          <w:b w:val="false"/>
          <w:i w:val="false"/>
          <w:color w:val="000000"/>
          <w:sz w:val="28"/>
        </w:rPr>
        <w:t>
      498) разрабатывает технические регламенты в области производства биотоплива;</w:t>
      </w:r>
    </w:p>
    <w:bookmarkEnd w:id="616"/>
    <w:bookmarkStart w:name="z625" w:id="617"/>
    <w:p>
      <w:pPr>
        <w:spacing w:after="0"/>
        <w:ind w:left="0"/>
        <w:jc w:val="both"/>
      </w:pPr>
      <w:r>
        <w:rPr>
          <w:rFonts w:ascii="Times New Roman"/>
          <w:b w:val="false"/>
          <w:i w:val="false"/>
          <w:color w:val="000000"/>
          <w:sz w:val="28"/>
        </w:rPr>
        <w:t>
      499) выдает заключение об условиях переработки товаров в соответствии с законодательством Республики Казахстан;</w:t>
      </w:r>
    </w:p>
    <w:bookmarkEnd w:id="617"/>
    <w:bookmarkStart w:name="z626" w:id="618"/>
    <w:p>
      <w:pPr>
        <w:spacing w:after="0"/>
        <w:ind w:left="0"/>
        <w:jc w:val="both"/>
      </w:pPr>
      <w:r>
        <w:rPr>
          <w:rFonts w:ascii="Times New Roman"/>
          <w:b w:val="false"/>
          <w:i w:val="false"/>
          <w:color w:val="000000"/>
          <w:sz w:val="28"/>
        </w:rPr>
        <w:t xml:space="preserve">
      500) участвует в реализации единой государственной политики в области обеспечения единства измерений; </w:t>
      </w:r>
    </w:p>
    <w:bookmarkEnd w:id="618"/>
    <w:bookmarkStart w:name="z627" w:id="619"/>
    <w:p>
      <w:pPr>
        <w:spacing w:after="0"/>
        <w:ind w:left="0"/>
        <w:jc w:val="both"/>
      </w:pPr>
      <w:r>
        <w:rPr>
          <w:rFonts w:ascii="Times New Roman"/>
          <w:b w:val="false"/>
          <w:i w:val="false"/>
          <w:color w:val="000000"/>
          <w:sz w:val="28"/>
        </w:rPr>
        <w:t>
      501) утверждает перечень измерений, относящихся к государственному регулированию, совместно с уполномоченным органом в области технического регулирования и метрологии;</w:t>
      </w:r>
    </w:p>
    <w:bookmarkEnd w:id="619"/>
    <w:bookmarkStart w:name="z628" w:id="620"/>
    <w:p>
      <w:pPr>
        <w:spacing w:after="0"/>
        <w:ind w:left="0"/>
        <w:jc w:val="both"/>
      </w:pPr>
      <w:r>
        <w:rPr>
          <w:rFonts w:ascii="Times New Roman"/>
          <w:b w:val="false"/>
          <w:i w:val="false"/>
          <w:color w:val="000000"/>
          <w:sz w:val="28"/>
        </w:rPr>
        <w:t>
      502) согласовывает цены на товары (работы, услуги), производимые и (или) реализуемые;</w:t>
      </w:r>
    </w:p>
    <w:bookmarkEnd w:id="620"/>
    <w:bookmarkStart w:name="z629" w:id="621"/>
    <w:p>
      <w:pPr>
        <w:spacing w:after="0"/>
        <w:ind w:left="0"/>
        <w:jc w:val="both"/>
      </w:pPr>
      <w:r>
        <w:rPr>
          <w:rFonts w:ascii="Times New Roman"/>
          <w:b w:val="false"/>
          <w:i w:val="false"/>
          <w:color w:val="000000"/>
          <w:sz w:val="28"/>
        </w:rPr>
        <w:t>
      503) осуществляет в пределах своей компетенции аккредитацию объединений субъектов частного предпринимательства, претендующих на участие в проведении экспертизы проектов нормативных правовых актов,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предпринимательства;</w:t>
      </w:r>
    </w:p>
    <w:bookmarkEnd w:id="621"/>
    <w:bookmarkStart w:name="z630" w:id="622"/>
    <w:p>
      <w:pPr>
        <w:spacing w:after="0"/>
        <w:ind w:left="0"/>
        <w:jc w:val="both"/>
      </w:pPr>
      <w:r>
        <w:rPr>
          <w:rFonts w:ascii="Times New Roman"/>
          <w:b w:val="false"/>
          <w:i w:val="false"/>
          <w:color w:val="000000"/>
          <w:sz w:val="28"/>
        </w:rPr>
        <w:t>
      504) разрабатывает и утверждает перечень пунктов контроля на приграничной территории Республики Казахстан с Кыргызской Республикой и Российской Федерацией, на которых осуществляется государственный контроль и надзор за продукцией агропромышленного комплекса в пределах автомобильного сообщения;</w:t>
      </w:r>
    </w:p>
    <w:bookmarkEnd w:id="622"/>
    <w:bookmarkStart w:name="z631" w:id="623"/>
    <w:p>
      <w:pPr>
        <w:spacing w:after="0"/>
        <w:ind w:left="0"/>
        <w:jc w:val="both"/>
      </w:pPr>
      <w:r>
        <w:rPr>
          <w:rFonts w:ascii="Times New Roman"/>
          <w:b w:val="false"/>
          <w:i w:val="false"/>
          <w:color w:val="000000"/>
          <w:sz w:val="28"/>
        </w:rPr>
        <w:t>
      505) разрабатывает и утверждает порядок осуществления государственного контроля и надзора за продукцией агропромышленного комплекса в пунктах контроля на приграничной территории Республики Казахстан с Кыргызской Республикой и Российской Федерацией в пределах автомобильного сообщения;</w:t>
      </w:r>
    </w:p>
    <w:bookmarkEnd w:id="623"/>
    <w:bookmarkStart w:name="z632" w:id="624"/>
    <w:p>
      <w:pPr>
        <w:spacing w:after="0"/>
        <w:ind w:left="0"/>
        <w:jc w:val="both"/>
      </w:pPr>
      <w:r>
        <w:rPr>
          <w:rFonts w:ascii="Times New Roman"/>
          <w:b w:val="false"/>
          <w:i w:val="false"/>
          <w:color w:val="000000"/>
          <w:sz w:val="28"/>
        </w:rPr>
        <w:t>
      506) по итогам полугодия – до 15 июля отчетного года, по итогам года – до 15 января года, следующего за отчетным, представляет информацию по учету продовольственных товаров, формируемых местными исполнительными органами, в уполномоченный орган в области мобилизационной подготовки;</w:t>
      </w:r>
    </w:p>
    <w:bookmarkEnd w:id="624"/>
    <w:bookmarkStart w:name="z633" w:id="625"/>
    <w:p>
      <w:pPr>
        <w:spacing w:after="0"/>
        <w:ind w:left="0"/>
        <w:jc w:val="both"/>
      </w:pPr>
      <w:r>
        <w:rPr>
          <w:rFonts w:ascii="Times New Roman"/>
          <w:b w:val="false"/>
          <w:i w:val="false"/>
          <w:color w:val="000000"/>
          <w:sz w:val="28"/>
        </w:rPr>
        <w:t>
      507) выдает документ об условиях переработки товаров на/вне таможенной территории и переработки для внутреннего потребления в соответствии с законодательством Республики Казахстан;</w:t>
      </w:r>
    </w:p>
    <w:bookmarkEnd w:id="625"/>
    <w:bookmarkStart w:name="z634" w:id="626"/>
    <w:p>
      <w:pPr>
        <w:spacing w:after="0"/>
        <w:ind w:left="0"/>
        <w:jc w:val="both"/>
      </w:pPr>
      <w:r>
        <w:rPr>
          <w:rFonts w:ascii="Times New Roman"/>
          <w:b w:val="false"/>
          <w:i w:val="false"/>
          <w:color w:val="000000"/>
          <w:sz w:val="28"/>
        </w:rPr>
        <w:t xml:space="preserve">
      508) ведет реестр производителей органической продукции на основе данных, предоставляемых местными исполнительными органами областей, городов республиканского значения и столицы; </w:t>
      </w:r>
    </w:p>
    <w:bookmarkEnd w:id="626"/>
    <w:bookmarkStart w:name="z635" w:id="627"/>
    <w:p>
      <w:pPr>
        <w:spacing w:after="0"/>
        <w:ind w:left="0"/>
        <w:jc w:val="both"/>
      </w:pPr>
      <w:r>
        <w:rPr>
          <w:rFonts w:ascii="Times New Roman"/>
          <w:b w:val="false"/>
          <w:i w:val="false"/>
          <w:color w:val="000000"/>
          <w:sz w:val="28"/>
        </w:rPr>
        <w:t>
      509)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627"/>
    <w:bookmarkStart w:name="z636" w:id="628"/>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628"/>
    <w:bookmarkStart w:name="z637" w:id="629"/>
    <w:p>
      <w:pPr>
        <w:spacing w:after="0"/>
        <w:ind w:left="0"/>
        <w:jc w:val="both"/>
      </w:pPr>
      <w:r>
        <w:rPr>
          <w:rFonts w:ascii="Times New Roman"/>
          <w:b w:val="false"/>
          <w:i w:val="false"/>
          <w:color w:val="000000"/>
          <w:sz w:val="28"/>
        </w:rPr>
        <w:t>
      16. Руководство Министерства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629"/>
    <w:bookmarkStart w:name="z638" w:id="630"/>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630"/>
    <w:bookmarkStart w:name="z639" w:id="631"/>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631"/>
    <w:bookmarkStart w:name="z640" w:id="632"/>
    <w:p>
      <w:pPr>
        <w:spacing w:after="0"/>
        <w:ind w:left="0"/>
        <w:jc w:val="both"/>
      </w:pPr>
      <w:r>
        <w:rPr>
          <w:rFonts w:ascii="Times New Roman"/>
          <w:b w:val="false"/>
          <w:i w:val="false"/>
          <w:color w:val="000000"/>
          <w:sz w:val="28"/>
        </w:rPr>
        <w:t>
      19. Полномочия первого руководителя Министерства:</w:t>
      </w:r>
    </w:p>
    <w:bookmarkEnd w:id="632"/>
    <w:bookmarkStart w:name="z641" w:id="633"/>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в регулируемой сфере;</w:t>
      </w:r>
    </w:p>
    <w:bookmarkEnd w:id="633"/>
    <w:bookmarkStart w:name="z642" w:id="634"/>
    <w:p>
      <w:pPr>
        <w:spacing w:after="0"/>
        <w:ind w:left="0"/>
        <w:jc w:val="both"/>
      </w:pPr>
      <w:r>
        <w:rPr>
          <w:rFonts w:ascii="Times New Roman"/>
          <w:b w:val="false"/>
          <w:i w:val="false"/>
          <w:color w:val="000000"/>
          <w:sz w:val="28"/>
        </w:rPr>
        <w:t>
      2) определяет обязанности и полномочия своих заместителей;</w:t>
      </w:r>
    </w:p>
    <w:bookmarkEnd w:id="634"/>
    <w:bookmarkStart w:name="z643" w:id="635"/>
    <w:p>
      <w:pPr>
        <w:spacing w:after="0"/>
        <w:ind w:left="0"/>
        <w:jc w:val="both"/>
      </w:pPr>
      <w:r>
        <w:rPr>
          <w:rFonts w:ascii="Times New Roman"/>
          <w:b w:val="false"/>
          <w:i w:val="false"/>
          <w:color w:val="000000"/>
          <w:sz w:val="28"/>
        </w:rPr>
        <w:t>
      3) определяет компетенцию и порядок взаимодействия ведомств с иными государственными органами;</w:t>
      </w:r>
    </w:p>
    <w:bookmarkEnd w:id="635"/>
    <w:bookmarkStart w:name="z644" w:id="636"/>
    <w:p>
      <w:pPr>
        <w:spacing w:after="0"/>
        <w:ind w:left="0"/>
        <w:jc w:val="both"/>
      </w:pPr>
      <w:r>
        <w:rPr>
          <w:rFonts w:ascii="Times New Roman"/>
          <w:b w:val="false"/>
          <w:i w:val="false"/>
          <w:color w:val="000000"/>
          <w:sz w:val="28"/>
        </w:rPr>
        <w:t>
      4) отменяет или приостанавливает полностью или в части действие актов ведомств;</w:t>
      </w:r>
    </w:p>
    <w:bookmarkEnd w:id="636"/>
    <w:bookmarkStart w:name="z645" w:id="637"/>
    <w:p>
      <w:pPr>
        <w:spacing w:after="0"/>
        <w:ind w:left="0"/>
        <w:jc w:val="both"/>
      </w:pPr>
      <w:r>
        <w:rPr>
          <w:rFonts w:ascii="Times New Roman"/>
          <w:b w:val="false"/>
          <w:i w:val="false"/>
          <w:color w:val="000000"/>
          <w:sz w:val="28"/>
        </w:rPr>
        <w:t>
      5) подписывает приказы Министра;</w:t>
      </w:r>
    </w:p>
    <w:bookmarkEnd w:id="637"/>
    <w:bookmarkStart w:name="z646" w:id="638"/>
    <w:p>
      <w:pPr>
        <w:spacing w:after="0"/>
        <w:ind w:left="0"/>
        <w:jc w:val="both"/>
      </w:pPr>
      <w:r>
        <w:rPr>
          <w:rFonts w:ascii="Times New Roman"/>
          <w:b w:val="false"/>
          <w:i w:val="false"/>
          <w:color w:val="000000"/>
          <w:sz w:val="28"/>
        </w:rPr>
        <w:t>
      6) представляет Министерство в Парламенте Республики Казахстан, государственных органах и иных организациях;</w:t>
      </w:r>
    </w:p>
    <w:bookmarkEnd w:id="638"/>
    <w:bookmarkStart w:name="z647" w:id="639"/>
    <w:p>
      <w:pPr>
        <w:spacing w:after="0"/>
        <w:ind w:left="0"/>
        <w:jc w:val="both"/>
      </w:pPr>
      <w:r>
        <w:rPr>
          <w:rFonts w:ascii="Times New Roman"/>
          <w:b w:val="false"/>
          <w:i w:val="false"/>
          <w:color w:val="000000"/>
          <w:sz w:val="28"/>
        </w:rPr>
        <w:t>
      7) согласовывает и визирует проекты нормативных правовых актов, поступивших на согласование в Министерство;</w:t>
      </w:r>
    </w:p>
    <w:bookmarkEnd w:id="639"/>
    <w:bookmarkStart w:name="z648" w:id="640"/>
    <w:p>
      <w:pPr>
        <w:spacing w:after="0"/>
        <w:ind w:left="0"/>
        <w:jc w:val="both"/>
      </w:pPr>
      <w:r>
        <w:rPr>
          <w:rFonts w:ascii="Times New Roman"/>
          <w:b w:val="false"/>
          <w:i w:val="false"/>
          <w:color w:val="000000"/>
          <w:sz w:val="28"/>
        </w:rPr>
        <w:t>
      8) принимает меры, направленные на противодействие коррупции в Министерстве, и несет персональную ответственность за принятие антикоррупционных мер;</w:t>
      </w:r>
    </w:p>
    <w:bookmarkEnd w:id="640"/>
    <w:bookmarkStart w:name="z649" w:id="641"/>
    <w:p>
      <w:pPr>
        <w:spacing w:after="0"/>
        <w:ind w:left="0"/>
        <w:jc w:val="both"/>
      </w:pPr>
      <w:r>
        <w:rPr>
          <w:rFonts w:ascii="Times New Roman"/>
          <w:b w:val="false"/>
          <w:i w:val="false"/>
          <w:color w:val="000000"/>
          <w:sz w:val="28"/>
        </w:rPr>
        <w:t>
      9) образовывает и утверждает состав Общественного совета;</w:t>
      </w:r>
    </w:p>
    <w:bookmarkEnd w:id="641"/>
    <w:bookmarkStart w:name="z650" w:id="642"/>
    <w:p>
      <w:pPr>
        <w:spacing w:after="0"/>
        <w:ind w:left="0"/>
        <w:jc w:val="both"/>
      </w:pPr>
      <w:r>
        <w:rPr>
          <w:rFonts w:ascii="Times New Roman"/>
          <w:b w:val="false"/>
          <w:i w:val="false"/>
          <w:color w:val="000000"/>
          <w:sz w:val="28"/>
        </w:rPr>
        <w:t>
      10) утверждает состав рабочей группы по формированию Общественного совета;</w:t>
      </w:r>
    </w:p>
    <w:bookmarkEnd w:id="642"/>
    <w:bookmarkStart w:name="z651" w:id="643"/>
    <w:p>
      <w:pPr>
        <w:spacing w:after="0"/>
        <w:ind w:left="0"/>
        <w:jc w:val="both"/>
      </w:pPr>
      <w:r>
        <w:rPr>
          <w:rFonts w:ascii="Times New Roman"/>
          <w:b w:val="false"/>
          <w:i w:val="false"/>
          <w:color w:val="000000"/>
          <w:sz w:val="28"/>
        </w:rPr>
        <w:t>
      11) осуществляет иные полномочия в соответствии с законами Республики Казахстан.</w:t>
      </w:r>
    </w:p>
    <w:bookmarkEnd w:id="643"/>
    <w:bookmarkStart w:name="z652" w:id="644"/>
    <w:p>
      <w:pPr>
        <w:spacing w:after="0"/>
        <w:ind w:left="0"/>
        <w:jc w:val="both"/>
      </w:pPr>
      <w:r>
        <w:rPr>
          <w:rFonts w:ascii="Times New Roman"/>
          <w:b w:val="false"/>
          <w:i w:val="false"/>
          <w:color w:val="000000"/>
          <w:sz w:val="28"/>
        </w:rPr>
        <w:t>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644"/>
    <w:bookmarkStart w:name="z653" w:id="645"/>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645"/>
    <w:bookmarkStart w:name="z654" w:id="646"/>
    <w:p>
      <w:pPr>
        <w:spacing w:after="0"/>
        <w:ind w:left="0"/>
        <w:jc w:val="both"/>
      </w:pPr>
      <w:r>
        <w:rPr>
          <w:rFonts w:ascii="Times New Roman"/>
          <w:b w:val="false"/>
          <w:i w:val="false"/>
          <w:color w:val="000000"/>
          <w:sz w:val="28"/>
        </w:rPr>
        <w:t>
      21. Аппарат Министерства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646"/>
    <w:bookmarkStart w:name="z655" w:id="647"/>
    <w:p>
      <w:pPr>
        <w:spacing w:after="0"/>
        <w:ind w:left="0"/>
        <w:jc w:val="left"/>
      </w:pPr>
      <w:r>
        <w:rPr>
          <w:rFonts w:ascii="Times New Roman"/>
          <w:b/>
          <w:i w:val="false"/>
          <w:color w:val="000000"/>
        </w:rPr>
        <w:t xml:space="preserve"> Глава 4. Имущество Министерства сельского хозяйства Республики Казахстан</w:t>
      </w:r>
    </w:p>
    <w:bookmarkEnd w:id="647"/>
    <w:bookmarkStart w:name="z656" w:id="648"/>
    <w:p>
      <w:pPr>
        <w:spacing w:after="0"/>
        <w:ind w:left="0"/>
        <w:jc w:val="both"/>
      </w:pPr>
      <w:r>
        <w:rPr>
          <w:rFonts w:ascii="Times New Roman"/>
          <w:b w:val="false"/>
          <w:i w:val="false"/>
          <w:color w:val="000000"/>
          <w:sz w:val="28"/>
        </w:rPr>
        <w:t>
      22. Министерство может иметь на праве оперативного управления обособленное имущество в случаях, предусмотренных законодательством.</w:t>
      </w:r>
    </w:p>
    <w:bookmarkEnd w:id="648"/>
    <w:bookmarkStart w:name="z657" w:id="649"/>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49"/>
    <w:bookmarkStart w:name="z658" w:id="650"/>
    <w:p>
      <w:pPr>
        <w:spacing w:after="0"/>
        <w:ind w:left="0"/>
        <w:jc w:val="both"/>
      </w:pPr>
      <w:r>
        <w:rPr>
          <w:rFonts w:ascii="Times New Roman"/>
          <w:b w:val="false"/>
          <w:i w:val="false"/>
          <w:color w:val="000000"/>
          <w:sz w:val="28"/>
        </w:rPr>
        <w:t>
      Министерство от имени Республики Казахстан самостоятельно осуществляет права владения, пользования и распоряжения закрепленным за ним имуществом, находящимся на его балансе.</w:t>
      </w:r>
    </w:p>
    <w:bookmarkEnd w:id="650"/>
    <w:bookmarkStart w:name="z659" w:id="651"/>
    <w:p>
      <w:pPr>
        <w:spacing w:after="0"/>
        <w:ind w:left="0"/>
        <w:jc w:val="both"/>
      </w:pPr>
      <w:r>
        <w:rPr>
          <w:rFonts w:ascii="Times New Roman"/>
          <w:b w:val="false"/>
          <w:i w:val="false"/>
          <w:color w:val="000000"/>
          <w:sz w:val="28"/>
        </w:rPr>
        <w:t>
      23. Имущество, закрепленное за Министерством, относится к республиканской собственности.</w:t>
      </w:r>
    </w:p>
    <w:bookmarkEnd w:id="651"/>
    <w:bookmarkStart w:name="z660" w:id="652"/>
    <w:p>
      <w:pPr>
        <w:spacing w:after="0"/>
        <w:ind w:left="0"/>
        <w:jc w:val="both"/>
      </w:pPr>
      <w:r>
        <w:rPr>
          <w:rFonts w:ascii="Times New Roman"/>
          <w:b w:val="false"/>
          <w:i w:val="false"/>
          <w:color w:val="000000"/>
          <w:sz w:val="28"/>
        </w:rPr>
        <w:t>
      24.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652"/>
    <w:bookmarkStart w:name="z661" w:id="653"/>
    <w:p>
      <w:pPr>
        <w:spacing w:after="0"/>
        <w:ind w:left="0"/>
        <w:jc w:val="left"/>
      </w:pPr>
      <w:r>
        <w:rPr>
          <w:rFonts w:ascii="Times New Roman"/>
          <w:b/>
          <w:i w:val="false"/>
          <w:color w:val="000000"/>
        </w:rPr>
        <w:t xml:space="preserve"> Глава 5. Реорганизация и упразднение Министерства сельского хозяйства Республики Казахстан</w:t>
      </w:r>
    </w:p>
    <w:bookmarkEnd w:id="653"/>
    <w:bookmarkStart w:name="z662" w:id="654"/>
    <w:p>
      <w:pPr>
        <w:spacing w:after="0"/>
        <w:ind w:left="0"/>
        <w:jc w:val="both"/>
      </w:pPr>
      <w:r>
        <w:rPr>
          <w:rFonts w:ascii="Times New Roman"/>
          <w:b w:val="false"/>
          <w:i w:val="false"/>
          <w:color w:val="000000"/>
          <w:sz w:val="28"/>
        </w:rPr>
        <w:t>
      25. Реорганизация и упразднение Министерства осуществляются в соответствии с законодательством Республики Казахстан.</w:t>
      </w:r>
    </w:p>
    <w:bookmarkEnd w:id="654"/>
    <w:bookmarkStart w:name="z663" w:id="655"/>
    <w:p>
      <w:pPr>
        <w:spacing w:after="0"/>
        <w:ind w:left="0"/>
        <w:jc w:val="both"/>
      </w:pPr>
      <w:r>
        <w:rPr>
          <w:rFonts w:ascii="Times New Roman"/>
          <w:b w:val="false"/>
          <w:i w:val="false"/>
          <w:color w:val="000000"/>
          <w:sz w:val="28"/>
        </w:rPr>
        <w:t>
      Перечень организаций, находящихся в ведении Министерства и его ведомств</w:t>
      </w:r>
    </w:p>
    <w:bookmarkEnd w:id="655"/>
    <w:bookmarkStart w:name="z664" w:id="656"/>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"Фитосанитария" Комитета государственной инспекции в агропромышленном комплексе Министерства сельского хозяйства Республики Казахстан.</w:t>
      </w:r>
    </w:p>
    <w:bookmarkEnd w:id="656"/>
    <w:bookmarkStart w:name="z665" w:id="657"/>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"Республиканская ветеринарная лаборатория" Комитета ветеринарного контроля и надзора Министерства сельского хозяйства Республики Казахстан.</w:t>
      </w:r>
    </w:p>
    <w:bookmarkEnd w:id="657"/>
    <w:bookmarkStart w:name="z666" w:id="658"/>
    <w:p>
      <w:pPr>
        <w:spacing w:after="0"/>
        <w:ind w:left="0"/>
        <w:jc w:val="both"/>
      </w:pPr>
      <w:r>
        <w:rPr>
          <w:rFonts w:ascii="Times New Roman"/>
          <w:b w:val="false"/>
          <w:i w:val="false"/>
          <w:color w:val="000000"/>
          <w:sz w:val="28"/>
        </w:rPr>
        <w:t>
      3. Республиканское государственное предприятие на праве хозяйственного ведения "Национальный референтный центр по ветеринарии" Комитета ветеринарного контроля и надзора Министерства сельского хозяйства Республики Казахстан.</w:t>
      </w:r>
    </w:p>
    <w:bookmarkEnd w:id="658"/>
    <w:bookmarkStart w:name="z667" w:id="659"/>
    <w:p>
      <w:pPr>
        <w:spacing w:after="0"/>
        <w:ind w:left="0"/>
        <w:jc w:val="both"/>
      </w:pPr>
      <w:r>
        <w:rPr>
          <w:rFonts w:ascii="Times New Roman"/>
          <w:b w:val="false"/>
          <w:i w:val="false"/>
          <w:color w:val="000000"/>
          <w:sz w:val="28"/>
        </w:rPr>
        <w:t>
      4. Республиканское государственное предприятие на праве хозяйственного ведения "Государственный институт сельскохозяйственных аэрофотогеодезических изысканий (ГИСХАГИ)" Комитета по управлению земельными ресурсами Министерства сельского хозяйства Республики Казахстан.</w:t>
      </w:r>
    </w:p>
    <w:bookmarkEnd w:id="659"/>
    <w:bookmarkStart w:name="z668" w:id="660"/>
    <w:p>
      <w:pPr>
        <w:spacing w:after="0"/>
        <w:ind w:left="0"/>
        <w:jc w:val="both"/>
      </w:pPr>
      <w:r>
        <w:rPr>
          <w:rFonts w:ascii="Times New Roman"/>
          <w:b w:val="false"/>
          <w:i w:val="false"/>
          <w:color w:val="000000"/>
          <w:sz w:val="28"/>
        </w:rPr>
        <w:t>
      5. Акционерное общество "Казагрэкс".</w:t>
      </w:r>
    </w:p>
    <w:bookmarkEnd w:id="660"/>
    <w:bookmarkStart w:name="z669" w:id="661"/>
    <w:p>
      <w:pPr>
        <w:spacing w:after="0"/>
        <w:ind w:left="0"/>
        <w:jc w:val="both"/>
      </w:pPr>
      <w:r>
        <w:rPr>
          <w:rFonts w:ascii="Times New Roman"/>
          <w:b w:val="false"/>
          <w:i w:val="false"/>
          <w:color w:val="000000"/>
          <w:sz w:val="28"/>
        </w:rPr>
        <w:t>
      6. Некоммерческое акционерное общество "Национальный аграрный научно-образовательный центр".</w:t>
      </w:r>
    </w:p>
    <w:bookmarkEnd w:id="661"/>
    <w:bookmarkStart w:name="z670" w:id="662"/>
    <w:p>
      <w:pPr>
        <w:spacing w:after="0"/>
        <w:ind w:left="0"/>
        <w:jc w:val="both"/>
      </w:pPr>
      <w:r>
        <w:rPr>
          <w:rFonts w:ascii="Times New Roman"/>
          <w:b w:val="false"/>
          <w:i w:val="false"/>
          <w:color w:val="000000"/>
          <w:sz w:val="28"/>
        </w:rPr>
        <w:t>
      7. Акционерное общество "Национальная компания "Продовольственная контрактная корпорация".</w:t>
      </w:r>
    </w:p>
    <w:bookmarkEnd w:id="662"/>
    <w:bookmarkStart w:name="z671" w:id="663"/>
    <w:p>
      <w:pPr>
        <w:spacing w:after="0"/>
        <w:ind w:left="0"/>
        <w:jc w:val="both"/>
      </w:pPr>
      <w:r>
        <w:rPr>
          <w:rFonts w:ascii="Times New Roman"/>
          <w:b w:val="false"/>
          <w:i w:val="false"/>
          <w:color w:val="000000"/>
          <w:sz w:val="28"/>
        </w:rPr>
        <w:t>
      Перечень территориальных органов, находящихся в ведении Министерства и территориальных подразделений его ведомств</w:t>
      </w:r>
    </w:p>
    <w:bookmarkEnd w:id="663"/>
    <w:bookmarkStart w:name="z672" w:id="664"/>
    <w:p>
      <w:pPr>
        <w:spacing w:after="0"/>
        <w:ind w:left="0"/>
        <w:jc w:val="both"/>
      </w:pPr>
      <w:r>
        <w:rPr>
          <w:rFonts w:ascii="Times New Roman"/>
          <w:b w:val="false"/>
          <w:i w:val="false"/>
          <w:color w:val="000000"/>
          <w:sz w:val="28"/>
        </w:rPr>
        <w:t>
      1. Государственное учреждение "Акмолинская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64"/>
    <w:bookmarkStart w:name="z673" w:id="665"/>
    <w:p>
      <w:pPr>
        <w:spacing w:after="0"/>
        <w:ind w:left="0"/>
        <w:jc w:val="both"/>
      </w:pPr>
      <w:r>
        <w:rPr>
          <w:rFonts w:ascii="Times New Roman"/>
          <w:b w:val="false"/>
          <w:i w:val="false"/>
          <w:color w:val="000000"/>
          <w:sz w:val="28"/>
        </w:rPr>
        <w:t>
      2. Государственное учреждение "Аккольская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65"/>
    <w:bookmarkStart w:name="z674" w:id="666"/>
    <w:p>
      <w:pPr>
        <w:spacing w:after="0"/>
        <w:ind w:left="0"/>
        <w:jc w:val="both"/>
      </w:pPr>
      <w:r>
        <w:rPr>
          <w:rFonts w:ascii="Times New Roman"/>
          <w:b w:val="false"/>
          <w:i w:val="false"/>
          <w:color w:val="000000"/>
          <w:sz w:val="28"/>
        </w:rPr>
        <w:t>
      3. Государственное учреждение "Аршалынская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66"/>
    <w:bookmarkStart w:name="z675" w:id="667"/>
    <w:p>
      <w:pPr>
        <w:spacing w:after="0"/>
        <w:ind w:left="0"/>
        <w:jc w:val="both"/>
      </w:pPr>
      <w:r>
        <w:rPr>
          <w:rFonts w:ascii="Times New Roman"/>
          <w:b w:val="false"/>
          <w:i w:val="false"/>
          <w:color w:val="000000"/>
          <w:sz w:val="28"/>
        </w:rPr>
        <w:t>
      4. Государственное учреждение "Астраханская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67"/>
    <w:bookmarkStart w:name="z676" w:id="668"/>
    <w:p>
      <w:pPr>
        <w:spacing w:after="0"/>
        <w:ind w:left="0"/>
        <w:jc w:val="both"/>
      </w:pPr>
      <w:r>
        <w:rPr>
          <w:rFonts w:ascii="Times New Roman"/>
          <w:b w:val="false"/>
          <w:i w:val="false"/>
          <w:color w:val="000000"/>
          <w:sz w:val="28"/>
        </w:rPr>
        <w:t>
      5. Государственное учреждение "Атбасарская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68"/>
    <w:bookmarkStart w:name="z677" w:id="669"/>
    <w:p>
      <w:pPr>
        <w:spacing w:after="0"/>
        <w:ind w:left="0"/>
        <w:jc w:val="both"/>
      </w:pPr>
      <w:r>
        <w:rPr>
          <w:rFonts w:ascii="Times New Roman"/>
          <w:b w:val="false"/>
          <w:i w:val="false"/>
          <w:color w:val="000000"/>
          <w:sz w:val="28"/>
        </w:rPr>
        <w:t>
      6. Государственное учреждение "Буландинская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69"/>
    <w:bookmarkStart w:name="z678" w:id="670"/>
    <w:p>
      <w:pPr>
        <w:spacing w:after="0"/>
        <w:ind w:left="0"/>
        <w:jc w:val="both"/>
      </w:pPr>
      <w:r>
        <w:rPr>
          <w:rFonts w:ascii="Times New Roman"/>
          <w:b w:val="false"/>
          <w:i w:val="false"/>
          <w:color w:val="000000"/>
          <w:sz w:val="28"/>
        </w:rPr>
        <w:t>
      7. Государственное учреждение "Егиндыкольская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70"/>
    <w:bookmarkStart w:name="z679" w:id="671"/>
    <w:p>
      <w:pPr>
        <w:spacing w:after="0"/>
        <w:ind w:left="0"/>
        <w:jc w:val="both"/>
      </w:pPr>
      <w:r>
        <w:rPr>
          <w:rFonts w:ascii="Times New Roman"/>
          <w:b w:val="false"/>
          <w:i w:val="false"/>
          <w:color w:val="000000"/>
          <w:sz w:val="28"/>
        </w:rPr>
        <w:t>
      8. Государственное учреждение "Ерейментауская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71"/>
    <w:bookmarkStart w:name="z680" w:id="672"/>
    <w:p>
      <w:pPr>
        <w:spacing w:after="0"/>
        <w:ind w:left="0"/>
        <w:jc w:val="both"/>
      </w:pPr>
      <w:r>
        <w:rPr>
          <w:rFonts w:ascii="Times New Roman"/>
          <w:b w:val="false"/>
          <w:i w:val="false"/>
          <w:color w:val="000000"/>
          <w:sz w:val="28"/>
        </w:rPr>
        <w:t>
      9. Государственное учреждение "Есильская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72"/>
    <w:bookmarkStart w:name="z681" w:id="673"/>
    <w:p>
      <w:pPr>
        <w:spacing w:after="0"/>
        <w:ind w:left="0"/>
        <w:jc w:val="both"/>
      </w:pPr>
      <w:r>
        <w:rPr>
          <w:rFonts w:ascii="Times New Roman"/>
          <w:b w:val="false"/>
          <w:i w:val="false"/>
          <w:color w:val="000000"/>
          <w:sz w:val="28"/>
        </w:rPr>
        <w:t>
      10. Государственное учреждение "Жаксынская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73"/>
    <w:bookmarkStart w:name="z682" w:id="674"/>
    <w:p>
      <w:pPr>
        <w:spacing w:after="0"/>
        <w:ind w:left="0"/>
        <w:jc w:val="both"/>
      </w:pPr>
      <w:r>
        <w:rPr>
          <w:rFonts w:ascii="Times New Roman"/>
          <w:b w:val="false"/>
          <w:i w:val="false"/>
          <w:color w:val="000000"/>
          <w:sz w:val="28"/>
        </w:rPr>
        <w:t>
      11. Государственное учреждение "Жаркаинская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74"/>
    <w:bookmarkStart w:name="z683" w:id="675"/>
    <w:p>
      <w:pPr>
        <w:spacing w:after="0"/>
        <w:ind w:left="0"/>
        <w:jc w:val="both"/>
      </w:pPr>
      <w:r>
        <w:rPr>
          <w:rFonts w:ascii="Times New Roman"/>
          <w:b w:val="false"/>
          <w:i w:val="false"/>
          <w:color w:val="000000"/>
          <w:sz w:val="28"/>
        </w:rPr>
        <w:t>
      12. Государственное учреждение "Коргалжинская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75"/>
    <w:bookmarkStart w:name="z684" w:id="676"/>
    <w:p>
      <w:pPr>
        <w:spacing w:after="0"/>
        <w:ind w:left="0"/>
        <w:jc w:val="both"/>
      </w:pPr>
      <w:r>
        <w:rPr>
          <w:rFonts w:ascii="Times New Roman"/>
          <w:b w:val="false"/>
          <w:i w:val="false"/>
          <w:color w:val="000000"/>
          <w:sz w:val="28"/>
        </w:rPr>
        <w:t>
      13. Государственное учреждение "Сандыктауская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76"/>
    <w:bookmarkStart w:name="z685" w:id="677"/>
    <w:p>
      <w:pPr>
        <w:spacing w:after="0"/>
        <w:ind w:left="0"/>
        <w:jc w:val="both"/>
      </w:pPr>
      <w:r>
        <w:rPr>
          <w:rFonts w:ascii="Times New Roman"/>
          <w:b w:val="false"/>
          <w:i w:val="false"/>
          <w:color w:val="000000"/>
          <w:sz w:val="28"/>
        </w:rPr>
        <w:t>
      14. Государственное учреждение "Целиноградская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77"/>
    <w:bookmarkStart w:name="z686" w:id="678"/>
    <w:p>
      <w:pPr>
        <w:spacing w:after="0"/>
        <w:ind w:left="0"/>
        <w:jc w:val="both"/>
      </w:pPr>
      <w:r>
        <w:rPr>
          <w:rFonts w:ascii="Times New Roman"/>
          <w:b w:val="false"/>
          <w:i w:val="false"/>
          <w:color w:val="000000"/>
          <w:sz w:val="28"/>
        </w:rPr>
        <w:t>
      15. Государственное учреждение "Шортандинская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78"/>
    <w:bookmarkStart w:name="z687" w:id="679"/>
    <w:p>
      <w:pPr>
        <w:spacing w:after="0"/>
        <w:ind w:left="0"/>
        <w:jc w:val="both"/>
      </w:pPr>
      <w:r>
        <w:rPr>
          <w:rFonts w:ascii="Times New Roman"/>
          <w:b w:val="false"/>
          <w:i w:val="false"/>
          <w:color w:val="000000"/>
          <w:sz w:val="28"/>
        </w:rPr>
        <w:t>
      16. Государственное учреждение "Территориальная инспекция района Биржан сал Комитета государственной инспекции в агропромышленном комплексе Министерства сельского хозяйства Республики Казахстан".</w:t>
      </w:r>
    </w:p>
    <w:bookmarkEnd w:id="679"/>
    <w:bookmarkStart w:name="z688" w:id="680"/>
    <w:p>
      <w:pPr>
        <w:spacing w:after="0"/>
        <w:ind w:left="0"/>
        <w:jc w:val="both"/>
      </w:pPr>
      <w:r>
        <w:rPr>
          <w:rFonts w:ascii="Times New Roman"/>
          <w:b w:val="false"/>
          <w:i w:val="false"/>
          <w:color w:val="000000"/>
          <w:sz w:val="28"/>
        </w:rPr>
        <w:t>
      17. Государственное учреждение "Зерендинская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80"/>
    <w:bookmarkStart w:name="z689" w:id="681"/>
    <w:p>
      <w:pPr>
        <w:spacing w:after="0"/>
        <w:ind w:left="0"/>
        <w:jc w:val="both"/>
      </w:pPr>
      <w:r>
        <w:rPr>
          <w:rFonts w:ascii="Times New Roman"/>
          <w:b w:val="false"/>
          <w:i w:val="false"/>
          <w:color w:val="000000"/>
          <w:sz w:val="28"/>
        </w:rPr>
        <w:t>
      18. Государственное учреждение "Бурабайская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81"/>
    <w:bookmarkStart w:name="z690" w:id="682"/>
    <w:p>
      <w:pPr>
        <w:spacing w:after="0"/>
        <w:ind w:left="0"/>
        <w:jc w:val="both"/>
      </w:pPr>
      <w:r>
        <w:rPr>
          <w:rFonts w:ascii="Times New Roman"/>
          <w:b w:val="false"/>
          <w:i w:val="false"/>
          <w:color w:val="000000"/>
          <w:sz w:val="28"/>
        </w:rPr>
        <w:t>
      19. Государственное учреждение "Кокшетауская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82"/>
    <w:bookmarkStart w:name="z691" w:id="683"/>
    <w:p>
      <w:pPr>
        <w:spacing w:after="0"/>
        <w:ind w:left="0"/>
        <w:jc w:val="both"/>
      </w:pPr>
      <w:r>
        <w:rPr>
          <w:rFonts w:ascii="Times New Roman"/>
          <w:b w:val="false"/>
          <w:i w:val="false"/>
          <w:color w:val="000000"/>
          <w:sz w:val="28"/>
        </w:rPr>
        <w:t>
      20. Государственное учреждение "Актюбинская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83"/>
    <w:bookmarkStart w:name="z692" w:id="684"/>
    <w:p>
      <w:pPr>
        <w:spacing w:after="0"/>
        <w:ind w:left="0"/>
        <w:jc w:val="both"/>
      </w:pPr>
      <w:r>
        <w:rPr>
          <w:rFonts w:ascii="Times New Roman"/>
          <w:b w:val="false"/>
          <w:i w:val="false"/>
          <w:color w:val="000000"/>
          <w:sz w:val="28"/>
        </w:rPr>
        <w:t>
      21. Государственное учреждение "Айтекебийская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84"/>
    <w:bookmarkStart w:name="z693" w:id="685"/>
    <w:p>
      <w:pPr>
        <w:spacing w:after="0"/>
        <w:ind w:left="0"/>
        <w:jc w:val="both"/>
      </w:pPr>
      <w:r>
        <w:rPr>
          <w:rFonts w:ascii="Times New Roman"/>
          <w:b w:val="false"/>
          <w:i w:val="false"/>
          <w:color w:val="000000"/>
          <w:sz w:val="28"/>
        </w:rPr>
        <w:t>
      22. Государственное учреждение "Алгинская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85"/>
    <w:bookmarkStart w:name="z694" w:id="686"/>
    <w:p>
      <w:pPr>
        <w:spacing w:after="0"/>
        <w:ind w:left="0"/>
        <w:jc w:val="both"/>
      </w:pPr>
      <w:r>
        <w:rPr>
          <w:rFonts w:ascii="Times New Roman"/>
          <w:b w:val="false"/>
          <w:i w:val="false"/>
          <w:color w:val="000000"/>
          <w:sz w:val="28"/>
        </w:rPr>
        <w:t>
      23. Государственное учреждение "Байганинская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86"/>
    <w:bookmarkStart w:name="z695" w:id="687"/>
    <w:p>
      <w:pPr>
        <w:spacing w:after="0"/>
        <w:ind w:left="0"/>
        <w:jc w:val="both"/>
      </w:pPr>
      <w:r>
        <w:rPr>
          <w:rFonts w:ascii="Times New Roman"/>
          <w:b w:val="false"/>
          <w:i w:val="false"/>
          <w:color w:val="000000"/>
          <w:sz w:val="28"/>
        </w:rPr>
        <w:t>
      24. Государственное учреждение "Иргизская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87"/>
    <w:bookmarkStart w:name="z696" w:id="688"/>
    <w:p>
      <w:pPr>
        <w:spacing w:after="0"/>
        <w:ind w:left="0"/>
        <w:jc w:val="both"/>
      </w:pPr>
      <w:r>
        <w:rPr>
          <w:rFonts w:ascii="Times New Roman"/>
          <w:b w:val="false"/>
          <w:i w:val="false"/>
          <w:color w:val="000000"/>
          <w:sz w:val="28"/>
        </w:rPr>
        <w:t>
      25. Государственное учреждение "Каргалинская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88"/>
    <w:bookmarkStart w:name="z697" w:id="689"/>
    <w:p>
      <w:pPr>
        <w:spacing w:after="0"/>
        <w:ind w:left="0"/>
        <w:jc w:val="both"/>
      </w:pPr>
      <w:r>
        <w:rPr>
          <w:rFonts w:ascii="Times New Roman"/>
          <w:b w:val="false"/>
          <w:i w:val="false"/>
          <w:color w:val="000000"/>
          <w:sz w:val="28"/>
        </w:rPr>
        <w:t>
      26. Государственное учреждение "Мартукская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89"/>
    <w:bookmarkStart w:name="z698" w:id="690"/>
    <w:p>
      <w:pPr>
        <w:spacing w:after="0"/>
        <w:ind w:left="0"/>
        <w:jc w:val="both"/>
      </w:pPr>
      <w:r>
        <w:rPr>
          <w:rFonts w:ascii="Times New Roman"/>
          <w:b w:val="false"/>
          <w:i w:val="false"/>
          <w:color w:val="000000"/>
          <w:sz w:val="28"/>
        </w:rPr>
        <w:t>
      27. Государственное учреждение "Мугалжарская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90"/>
    <w:bookmarkStart w:name="z699" w:id="691"/>
    <w:p>
      <w:pPr>
        <w:spacing w:after="0"/>
        <w:ind w:left="0"/>
        <w:jc w:val="both"/>
      </w:pPr>
      <w:r>
        <w:rPr>
          <w:rFonts w:ascii="Times New Roman"/>
          <w:b w:val="false"/>
          <w:i w:val="false"/>
          <w:color w:val="000000"/>
          <w:sz w:val="28"/>
        </w:rPr>
        <w:t>
      28. Государственное учреждение "Темирская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91"/>
    <w:bookmarkStart w:name="z700" w:id="692"/>
    <w:p>
      <w:pPr>
        <w:spacing w:after="0"/>
        <w:ind w:left="0"/>
        <w:jc w:val="both"/>
      </w:pPr>
      <w:r>
        <w:rPr>
          <w:rFonts w:ascii="Times New Roman"/>
          <w:b w:val="false"/>
          <w:i w:val="false"/>
          <w:color w:val="000000"/>
          <w:sz w:val="28"/>
        </w:rPr>
        <w:t>
      29. Государственное учреждение "Уилская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92"/>
    <w:bookmarkStart w:name="z701" w:id="693"/>
    <w:p>
      <w:pPr>
        <w:spacing w:after="0"/>
        <w:ind w:left="0"/>
        <w:jc w:val="both"/>
      </w:pPr>
      <w:r>
        <w:rPr>
          <w:rFonts w:ascii="Times New Roman"/>
          <w:b w:val="false"/>
          <w:i w:val="false"/>
          <w:color w:val="000000"/>
          <w:sz w:val="28"/>
        </w:rPr>
        <w:t>
      30. Государственное учреждение "Кобдинская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93"/>
    <w:bookmarkStart w:name="z702" w:id="694"/>
    <w:p>
      <w:pPr>
        <w:spacing w:after="0"/>
        <w:ind w:left="0"/>
        <w:jc w:val="both"/>
      </w:pPr>
      <w:r>
        <w:rPr>
          <w:rFonts w:ascii="Times New Roman"/>
          <w:b w:val="false"/>
          <w:i w:val="false"/>
          <w:color w:val="000000"/>
          <w:sz w:val="28"/>
        </w:rPr>
        <w:t>
      31. Государственное учреждение "Хромтауская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94"/>
    <w:bookmarkStart w:name="z703" w:id="695"/>
    <w:p>
      <w:pPr>
        <w:spacing w:after="0"/>
        <w:ind w:left="0"/>
        <w:jc w:val="both"/>
      </w:pPr>
      <w:r>
        <w:rPr>
          <w:rFonts w:ascii="Times New Roman"/>
          <w:b w:val="false"/>
          <w:i w:val="false"/>
          <w:color w:val="000000"/>
          <w:sz w:val="28"/>
        </w:rPr>
        <w:t>
      32. Государственное учреждение "Шалкарская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95"/>
    <w:bookmarkStart w:name="z704" w:id="696"/>
    <w:p>
      <w:pPr>
        <w:spacing w:after="0"/>
        <w:ind w:left="0"/>
        <w:jc w:val="both"/>
      </w:pPr>
      <w:r>
        <w:rPr>
          <w:rFonts w:ascii="Times New Roman"/>
          <w:b w:val="false"/>
          <w:i w:val="false"/>
          <w:color w:val="000000"/>
          <w:sz w:val="28"/>
        </w:rPr>
        <w:t>
      33. Государственное учреждение "Актюбинская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96"/>
    <w:bookmarkStart w:name="z705" w:id="697"/>
    <w:p>
      <w:pPr>
        <w:spacing w:after="0"/>
        <w:ind w:left="0"/>
        <w:jc w:val="both"/>
      </w:pPr>
      <w:r>
        <w:rPr>
          <w:rFonts w:ascii="Times New Roman"/>
          <w:b w:val="false"/>
          <w:i w:val="false"/>
          <w:color w:val="000000"/>
          <w:sz w:val="28"/>
        </w:rPr>
        <w:t>
      34. Государственное учреждение "Алматинская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97"/>
    <w:bookmarkStart w:name="z706" w:id="698"/>
    <w:p>
      <w:pPr>
        <w:spacing w:after="0"/>
        <w:ind w:left="0"/>
        <w:jc w:val="both"/>
      </w:pPr>
      <w:r>
        <w:rPr>
          <w:rFonts w:ascii="Times New Roman"/>
          <w:b w:val="false"/>
          <w:i w:val="false"/>
          <w:color w:val="000000"/>
          <w:sz w:val="28"/>
        </w:rPr>
        <w:t>
      35. Государственное учреждение "Аксуская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98"/>
    <w:bookmarkStart w:name="z707" w:id="699"/>
    <w:p>
      <w:pPr>
        <w:spacing w:after="0"/>
        <w:ind w:left="0"/>
        <w:jc w:val="both"/>
      </w:pPr>
      <w:r>
        <w:rPr>
          <w:rFonts w:ascii="Times New Roman"/>
          <w:b w:val="false"/>
          <w:i w:val="false"/>
          <w:color w:val="000000"/>
          <w:sz w:val="28"/>
        </w:rPr>
        <w:t>
      36. Государственное учреждение "Алакольская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699"/>
    <w:bookmarkStart w:name="z708" w:id="700"/>
    <w:p>
      <w:pPr>
        <w:spacing w:after="0"/>
        <w:ind w:left="0"/>
        <w:jc w:val="both"/>
      </w:pPr>
      <w:r>
        <w:rPr>
          <w:rFonts w:ascii="Times New Roman"/>
          <w:b w:val="false"/>
          <w:i w:val="false"/>
          <w:color w:val="000000"/>
          <w:sz w:val="28"/>
        </w:rPr>
        <w:t>
      37. Государственное учреждение "Балхашская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00"/>
    <w:bookmarkStart w:name="z709" w:id="701"/>
    <w:p>
      <w:pPr>
        <w:spacing w:after="0"/>
        <w:ind w:left="0"/>
        <w:jc w:val="both"/>
      </w:pPr>
      <w:r>
        <w:rPr>
          <w:rFonts w:ascii="Times New Roman"/>
          <w:b w:val="false"/>
          <w:i w:val="false"/>
          <w:color w:val="000000"/>
          <w:sz w:val="28"/>
        </w:rPr>
        <w:t>
      38. Государственное учреждение "Енбекшиказахская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01"/>
    <w:bookmarkStart w:name="z710" w:id="702"/>
    <w:p>
      <w:pPr>
        <w:spacing w:after="0"/>
        <w:ind w:left="0"/>
        <w:jc w:val="both"/>
      </w:pPr>
      <w:r>
        <w:rPr>
          <w:rFonts w:ascii="Times New Roman"/>
          <w:b w:val="false"/>
          <w:i w:val="false"/>
          <w:color w:val="000000"/>
          <w:sz w:val="28"/>
        </w:rPr>
        <w:t>
      39. Государственное учреждение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02"/>
    <w:bookmarkStart w:name="z711" w:id="703"/>
    <w:p>
      <w:pPr>
        <w:spacing w:after="0"/>
        <w:ind w:left="0"/>
        <w:jc w:val="both"/>
      </w:pPr>
      <w:r>
        <w:rPr>
          <w:rFonts w:ascii="Times New Roman"/>
          <w:b w:val="false"/>
          <w:i w:val="false"/>
          <w:color w:val="000000"/>
          <w:sz w:val="28"/>
        </w:rPr>
        <w:t>
      40. Государственное учреждение "Илийская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03"/>
    <w:bookmarkStart w:name="z712" w:id="704"/>
    <w:p>
      <w:pPr>
        <w:spacing w:after="0"/>
        <w:ind w:left="0"/>
        <w:jc w:val="both"/>
      </w:pPr>
      <w:r>
        <w:rPr>
          <w:rFonts w:ascii="Times New Roman"/>
          <w:b w:val="false"/>
          <w:i w:val="false"/>
          <w:color w:val="000000"/>
          <w:sz w:val="28"/>
        </w:rPr>
        <w:t>
      41. Государственное учреждение "Каратальская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04"/>
    <w:bookmarkStart w:name="z713" w:id="705"/>
    <w:p>
      <w:pPr>
        <w:spacing w:after="0"/>
        <w:ind w:left="0"/>
        <w:jc w:val="both"/>
      </w:pPr>
      <w:r>
        <w:rPr>
          <w:rFonts w:ascii="Times New Roman"/>
          <w:b w:val="false"/>
          <w:i w:val="false"/>
          <w:color w:val="000000"/>
          <w:sz w:val="28"/>
        </w:rPr>
        <w:t>
      42. Государственное учреждение "Карасайская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05"/>
    <w:bookmarkStart w:name="z714" w:id="706"/>
    <w:p>
      <w:pPr>
        <w:spacing w:after="0"/>
        <w:ind w:left="0"/>
        <w:jc w:val="both"/>
      </w:pPr>
      <w:r>
        <w:rPr>
          <w:rFonts w:ascii="Times New Roman"/>
          <w:b w:val="false"/>
          <w:i w:val="false"/>
          <w:color w:val="000000"/>
          <w:sz w:val="28"/>
        </w:rPr>
        <w:t>
      43. Государственное учреждение "Кербулакская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06"/>
    <w:bookmarkStart w:name="z715" w:id="707"/>
    <w:p>
      <w:pPr>
        <w:spacing w:after="0"/>
        <w:ind w:left="0"/>
        <w:jc w:val="both"/>
      </w:pPr>
      <w:r>
        <w:rPr>
          <w:rFonts w:ascii="Times New Roman"/>
          <w:b w:val="false"/>
          <w:i w:val="false"/>
          <w:color w:val="000000"/>
          <w:sz w:val="28"/>
        </w:rPr>
        <w:t>
      44. Государственное учреждение "Коксуская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07"/>
    <w:bookmarkStart w:name="z716" w:id="708"/>
    <w:p>
      <w:pPr>
        <w:spacing w:after="0"/>
        <w:ind w:left="0"/>
        <w:jc w:val="both"/>
      </w:pPr>
      <w:r>
        <w:rPr>
          <w:rFonts w:ascii="Times New Roman"/>
          <w:b w:val="false"/>
          <w:i w:val="false"/>
          <w:color w:val="000000"/>
          <w:sz w:val="28"/>
        </w:rPr>
        <w:t>
      45. Государственное учреждение "Панфиловская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08"/>
    <w:bookmarkStart w:name="z717" w:id="709"/>
    <w:p>
      <w:pPr>
        <w:spacing w:after="0"/>
        <w:ind w:left="0"/>
        <w:jc w:val="both"/>
      </w:pPr>
      <w:r>
        <w:rPr>
          <w:rFonts w:ascii="Times New Roman"/>
          <w:b w:val="false"/>
          <w:i w:val="false"/>
          <w:color w:val="000000"/>
          <w:sz w:val="28"/>
        </w:rPr>
        <w:t>
      46. Государственное учреждение "Кегенская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09"/>
    <w:bookmarkStart w:name="z718" w:id="710"/>
    <w:p>
      <w:pPr>
        <w:spacing w:after="0"/>
        <w:ind w:left="0"/>
        <w:jc w:val="both"/>
      </w:pPr>
      <w:r>
        <w:rPr>
          <w:rFonts w:ascii="Times New Roman"/>
          <w:b w:val="false"/>
          <w:i w:val="false"/>
          <w:color w:val="000000"/>
          <w:sz w:val="28"/>
        </w:rPr>
        <w:t>
      47. Государственное учреждение "Саркандская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10"/>
    <w:bookmarkStart w:name="z719" w:id="711"/>
    <w:p>
      <w:pPr>
        <w:spacing w:after="0"/>
        <w:ind w:left="0"/>
        <w:jc w:val="both"/>
      </w:pPr>
      <w:r>
        <w:rPr>
          <w:rFonts w:ascii="Times New Roman"/>
          <w:b w:val="false"/>
          <w:i w:val="false"/>
          <w:color w:val="000000"/>
          <w:sz w:val="28"/>
        </w:rPr>
        <w:t>
      48. Государственное учреждение "Талгарская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11"/>
    <w:bookmarkStart w:name="z720" w:id="712"/>
    <w:p>
      <w:pPr>
        <w:spacing w:after="0"/>
        <w:ind w:left="0"/>
        <w:jc w:val="both"/>
      </w:pPr>
      <w:r>
        <w:rPr>
          <w:rFonts w:ascii="Times New Roman"/>
          <w:b w:val="false"/>
          <w:i w:val="false"/>
          <w:color w:val="000000"/>
          <w:sz w:val="28"/>
        </w:rPr>
        <w:t>
      49. Государственное учреждение "Ескельдинская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12"/>
    <w:bookmarkStart w:name="z721" w:id="713"/>
    <w:p>
      <w:pPr>
        <w:spacing w:after="0"/>
        <w:ind w:left="0"/>
        <w:jc w:val="both"/>
      </w:pPr>
      <w:r>
        <w:rPr>
          <w:rFonts w:ascii="Times New Roman"/>
          <w:b w:val="false"/>
          <w:i w:val="false"/>
          <w:color w:val="000000"/>
          <w:sz w:val="28"/>
        </w:rPr>
        <w:t>
      50. Государственное учреждение "Уйгурская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13"/>
    <w:bookmarkStart w:name="z722" w:id="714"/>
    <w:p>
      <w:pPr>
        <w:spacing w:after="0"/>
        <w:ind w:left="0"/>
        <w:jc w:val="both"/>
      </w:pPr>
      <w:r>
        <w:rPr>
          <w:rFonts w:ascii="Times New Roman"/>
          <w:b w:val="false"/>
          <w:i w:val="false"/>
          <w:color w:val="000000"/>
          <w:sz w:val="28"/>
        </w:rPr>
        <w:t>
      51. Государственное учреждение "Талдыкорганская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14"/>
    <w:bookmarkStart w:name="z723" w:id="715"/>
    <w:p>
      <w:pPr>
        <w:spacing w:after="0"/>
        <w:ind w:left="0"/>
        <w:jc w:val="both"/>
      </w:pPr>
      <w:r>
        <w:rPr>
          <w:rFonts w:ascii="Times New Roman"/>
          <w:b w:val="false"/>
          <w:i w:val="false"/>
          <w:color w:val="000000"/>
          <w:sz w:val="28"/>
        </w:rPr>
        <w:t>
      52. Государственное учреждение "Атырауская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15"/>
    <w:bookmarkStart w:name="z724" w:id="716"/>
    <w:p>
      <w:pPr>
        <w:spacing w:after="0"/>
        <w:ind w:left="0"/>
        <w:jc w:val="both"/>
      </w:pPr>
      <w:r>
        <w:rPr>
          <w:rFonts w:ascii="Times New Roman"/>
          <w:b w:val="false"/>
          <w:i w:val="false"/>
          <w:color w:val="000000"/>
          <w:sz w:val="28"/>
        </w:rPr>
        <w:t>
      53. Государственное учреждение "Жылыойская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16"/>
    <w:bookmarkStart w:name="z725" w:id="717"/>
    <w:p>
      <w:pPr>
        <w:spacing w:after="0"/>
        <w:ind w:left="0"/>
        <w:jc w:val="both"/>
      </w:pPr>
      <w:r>
        <w:rPr>
          <w:rFonts w:ascii="Times New Roman"/>
          <w:b w:val="false"/>
          <w:i w:val="false"/>
          <w:color w:val="000000"/>
          <w:sz w:val="28"/>
        </w:rPr>
        <w:t>
      54. Государственное учреждение "Индерская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17"/>
    <w:bookmarkStart w:name="z726" w:id="718"/>
    <w:p>
      <w:pPr>
        <w:spacing w:after="0"/>
        <w:ind w:left="0"/>
        <w:jc w:val="both"/>
      </w:pPr>
      <w:r>
        <w:rPr>
          <w:rFonts w:ascii="Times New Roman"/>
          <w:b w:val="false"/>
          <w:i w:val="false"/>
          <w:color w:val="000000"/>
          <w:sz w:val="28"/>
        </w:rPr>
        <w:t>
      55. Государственное учреждение "Исатайская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18"/>
    <w:bookmarkStart w:name="z727" w:id="719"/>
    <w:p>
      <w:pPr>
        <w:spacing w:after="0"/>
        <w:ind w:left="0"/>
        <w:jc w:val="both"/>
      </w:pPr>
      <w:r>
        <w:rPr>
          <w:rFonts w:ascii="Times New Roman"/>
          <w:b w:val="false"/>
          <w:i w:val="false"/>
          <w:color w:val="000000"/>
          <w:sz w:val="28"/>
        </w:rPr>
        <w:t>
      56. Государственное учреждение "Кзылкогинская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19"/>
    <w:bookmarkStart w:name="z728" w:id="720"/>
    <w:p>
      <w:pPr>
        <w:spacing w:after="0"/>
        <w:ind w:left="0"/>
        <w:jc w:val="both"/>
      </w:pPr>
      <w:r>
        <w:rPr>
          <w:rFonts w:ascii="Times New Roman"/>
          <w:b w:val="false"/>
          <w:i w:val="false"/>
          <w:color w:val="000000"/>
          <w:sz w:val="28"/>
        </w:rPr>
        <w:t>
      57. Государственное учреждение "Курмангазинская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20"/>
    <w:bookmarkStart w:name="z729" w:id="721"/>
    <w:p>
      <w:pPr>
        <w:spacing w:after="0"/>
        <w:ind w:left="0"/>
        <w:jc w:val="both"/>
      </w:pPr>
      <w:r>
        <w:rPr>
          <w:rFonts w:ascii="Times New Roman"/>
          <w:b w:val="false"/>
          <w:i w:val="false"/>
          <w:color w:val="000000"/>
          <w:sz w:val="28"/>
        </w:rPr>
        <w:t>
      58. Государственное учреждение "Махамбетская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21"/>
    <w:bookmarkStart w:name="z730" w:id="722"/>
    <w:p>
      <w:pPr>
        <w:spacing w:after="0"/>
        <w:ind w:left="0"/>
        <w:jc w:val="both"/>
      </w:pPr>
      <w:r>
        <w:rPr>
          <w:rFonts w:ascii="Times New Roman"/>
          <w:b w:val="false"/>
          <w:i w:val="false"/>
          <w:color w:val="000000"/>
          <w:sz w:val="28"/>
        </w:rPr>
        <w:t>
      59. Государственное учреждение "Атырауская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22"/>
    <w:bookmarkStart w:name="z731" w:id="723"/>
    <w:p>
      <w:pPr>
        <w:spacing w:after="0"/>
        <w:ind w:left="0"/>
        <w:jc w:val="both"/>
      </w:pPr>
      <w:r>
        <w:rPr>
          <w:rFonts w:ascii="Times New Roman"/>
          <w:b w:val="false"/>
          <w:i w:val="false"/>
          <w:color w:val="000000"/>
          <w:sz w:val="28"/>
        </w:rPr>
        <w:t>
      60. Государственное учреждение "Восточно-Казахстанская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23"/>
    <w:bookmarkStart w:name="z732" w:id="724"/>
    <w:p>
      <w:pPr>
        <w:spacing w:after="0"/>
        <w:ind w:left="0"/>
        <w:jc w:val="both"/>
      </w:pPr>
      <w:r>
        <w:rPr>
          <w:rFonts w:ascii="Times New Roman"/>
          <w:b w:val="false"/>
          <w:i w:val="false"/>
          <w:color w:val="000000"/>
          <w:sz w:val="28"/>
        </w:rPr>
        <w:t>
      61. Государственное учреждение "Абайская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24"/>
    <w:bookmarkStart w:name="z733" w:id="725"/>
    <w:p>
      <w:pPr>
        <w:spacing w:after="0"/>
        <w:ind w:left="0"/>
        <w:jc w:val="both"/>
      </w:pPr>
      <w:r>
        <w:rPr>
          <w:rFonts w:ascii="Times New Roman"/>
          <w:b w:val="false"/>
          <w:i w:val="false"/>
          <w:color w:val="000000"/>
          <w:sz w:val="28"/>
        </w:rPr>
        <w:t>
      62. Государственное учреждение "Территориальная инспекция района Алтай Комитета государственной инспекции в агропромышленном комплексе Министерства сельского хозяйства Республики Казахстан".</w:t>
      </w:r>
    </w:p>
    <w:bookmarkEnd w:id="725"/>
    <w:bookmarkStart w:name="z734" w:id="726"/>
    <w:p>
      <w:pPr>
        <w:spacing w:after="0"/>
        <w:ind w:left="0"/>
        <w:jc w:val="both"/>
      </w:pPr>
      <w:r>
        <w:rPr>
          <w:rFonts w:ascii="Times New Roman"/>
          <w:b w:val="false"/>
          <w:i w:val="false"/>
          <w:color w:val="000000"/>
          <w:sz w:val="28"/>
        </w:rPr>
        <w:t>
      63. Государственное учреждение "Аягозская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26"/>
    <w:bookmarkStart w:name="z735" w:id="727"/>
    <w:p>
      <w:pPr>
        <w:spacing w:after="0"/>
        <w:ind w:left="0"/>
        <w:jc w:val="both"/>
      </w:pPr>
      <w:r>
        <w:rPr>
          <w:rFonts w:ascii="Times New Roman"/>
          <w:b w:val="false"/>
          <w:i w:val="false"/>
          <w:color w:val="000000"/>
          <w:sz w:val="28"/>
        </w:rPr>
        <w:t>
      64. Государственное учреждение "Бескарагайская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27"/>
    <w:bookmarkStart w:name="z736" w:id="728"/>
    <w:p>
      <w:pPr>
        <w:spacing w:after="0"/>
        <w:ind w:left="0"/>
        <w:jc w:val="both"/>
      </w:pPr>
      <w:r>
        <w:rPr>
          <w:rFonts w:ascii="Times New Roman"/>
          <w:b w:val="false"/>
          <w:i w:val="false"/>
          <w:color w:val="000000"/>
          <w:sz w:val="28"/>
        </w:rPr>
        <w:t>
      65. Государственное учреждение "Бородулихинская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28"/>
    <w:bookmarkStart w:name="z737" w:id="729"/>
    <w:p>
      <w:pPr>
        <w:spacing w:after="0"/>
        <w:ind w:left="0"/>
        <w:jc w:val="both"/>
      </w:pPr>
      <w:r>
        <w:rPr>
          <w:rFonts w:ascii="Times New Roman"/>
          <w:b w:val="false"/>
          <w:i w:val="false"/>
          <w:color w:val="000000"/>
          <w:sz w:val="28"/>
        </w:rPr>
        <w:t>
      66. Государственное учреждение "Глубоковская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29"/>
    <w:bookmarkStart w:name="z738" w:id="730"/>
    <w:p>
      <w:pPr>
        <w:spacing w:after="0"/>
        <w:ind w:left="0"/>
        <w:jc w:val="both"/>
      </w:pPr>
      <w:r>
        <w:rPr>
          <w:rFonts w:ascii="Times New Roman"/>
          <w:b w:val="false"/>
          <w:i w:val="false"/>
          <w:color w:val="000000"/>
          <w:sz w:val="28"/>
        </w:rPr>
        <w:t>
      67. Государственное учреждение "Жарминская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30"/>
    <w:bookmarkStart w:name="z739" w:id="731"/>
    <w:p>
      <w:pPr>
        <w:spacing w:after="0"/>
        <w:ind w:left="0"/>
        <w:jc w:val="both"/>
      </w:pPr>
      <w:r>
        <w:rPr>
          <w:rFonts w:ascii="Times New Roman"/>
          <w:b w:val="false"/>
          <w:i w:val="false"/>
          <w:color w:val="000000"/>
          <w:sz w:val="28"/>
        </w:rPr>
        <w:t>
      68. Государственное учреждение "Зайсанская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31"/>
    <w:bookmarkStart w:name="z740" w:id="732"/>
    <w:p>
      <w:pPr>
        <w:spacing w:after="0"/>
        <w:ind w:left="0"/>
        <w:jc w:val="both"/>
      </w:pPr>
      <w:r>
        <w:rPr>
          <w:rFonts w:ascii="Times New Roman"/>
          <w:b w:val="false"/>
          <w:i w:val="false"/>
          <w:color w:val="000000"/>
          <w:sz w:val="28"/>
        </w:rPr>
        <w:t>
      69. Государственное учреждение "Катон-Карагайская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32"/>
    <w:bookmarkStart w:name="z741" w:id="733"/>
    <w:p>
      <w:pPr>
        <w:spacing w:after="0"/>
        <w:ind w:left="0"/>
        <w:jc w:val="both"/>
      </w:pPr>
      <w:r>
        <w:rPr>
          <w:rFonts w:ascii="Times New Roman"/>
          <w:b w:val="false"/>
          <w:i w:val="false"/>
          <w:color w:val="000000"/>
          <w:sz w:val="28"/>
        </w:rPr>
        <w:t>
      70. Государственное учреждение "Кокпектинская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33"/>
    <w:bookmarkStart w:name="z742" w:id="734"/>
    <w:p>
      <w:pPr>
        <w:spacing w:after="0"/>
        <w:ind w:left="0"/>
        <w:jc w:val="both"/>
      </w:pPr>
      <w:r>
        <w:rPr>
          <w:rFonts w:ascii="Times New Roman"/>
          <w:b w:val="false"/>
          <w:i w:val="false"/>
          <w:color w:val="000000"/>
          <w:sz w:val="28"/>
        </w:rPr>
        <w:t>
      71. Государственное учреждение "Курчумская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34"/>
    <w:bookmarkStart w:name="z743" w:id="735"/>
    <w:p>
      <w:pPr>
        <w:spacing w:after="0"/>
        <w:ind w:left="0"/>
        <w:jc w:val="both"/>
      </w:pPr>
      <w:r>
        <w:rPr>
          <w:rFonts w:ascii="Times New Roman"/>
          <w:b w:val="false"/>
          <w:i w:val="false"/>
          <w:color w:val="000000"/>
          <w:sz w:val="28"/>
        </w:rPr>
        <w:t>
      72. Государственное учреждение "Тарбагатайская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35"/>
    <w:bookmarkStart w:name="z744" w:id="736"/>
    <w:p>
      <w:pPr>
        <w:spacing w:after="0"/>
        <w:ind w:left="0"/>
        <w:jc w:val="both"/>
      </w:pPr>
      <w:r>
        <w:rPr>
          <w:rFonts w:ascii="Times New Roman"/>
          <w:b w:val="false"/>
          <w:i w:val="false"/>
          <w:color w:val="000000"/>
          <w:sz w:val="28"/>
        </w:rPr>
        <w:t>
      73. Государственное учреждение "Уланская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36"/>
    <w:bookmarkStart w:name="z745" w:id="737"/>
    <w:p>
      <w:pPr>
        <w:spacing w:after="0"/>
        <w:ind w:left="0"/>
        <w:jc w:val="both"/>
      </w:pPr>
      <w:r>
        <w:rPr>
          <w:rFonts w:ascii="Times New Roman"/>
          <w:b w:val="false"/>
          <w:i w:val="false"/>
          <w:color w:val="000000"/>
          <w:sz w:val="28"/>
        </w:rPr>
        <w:t>
      74. Государственное учреждение "Урджарская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37"/>
    <w:bookmarkStart w:name="z746" w:id="738"/>
    <w:p>
      <w:pPr>
        <w:spacing w:after="0"/>
        <w:ind w:left="0"/>
        <w:jc w:val="both"/>
      </w:pPr>
      <w:r>
        <w:rPr>
          <w:rFonts w:ascii="Times New Roman"/>
          <w:b w:val="false"/>
          <w:i w:val="false"/>
          <w:color w:val="000000"/>
          <w:sz w:val="28"/>
        </w:rPr>
        <w:t>
      75. Государственное учреждение "Шемонаихинская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38"/>
    <w:bookmarkStart w:name="z747" w:id="739"/>
    <w:p>
      <w:pPr>
        <w:spacing w:after="0"/>
        <w:ind w:left="0"/>
        <w:jc w:val="both"/>
      </w:pPr>
      <w:r>
        <w:rPr>
          <w:rFonts w:ascii="Times New Roman"/>
          <w:b w:val="false"/>
          <w:i w:val="false"/>
          <w:color w:val="000000"/>
          <w:sz w:val="28"/>
        </w:rPr>
        <w:t>
      76. Государственное учреждение "Семейская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39"/>
    <w:bookmarkStart w:name="z748" w:id="740"/>
    <w:p>
      <w:pPr>
        <w:spacing w:after="0"/>
        <w:ind w:left="0"/>
        <w:jc w:val="both"/>
      </w:pPr>
      <w:r>
        <w:rPr>
          <w:rFonts w:ascii="Times New Roman"/>
          <w:b w:val="false"/>
          <w:i w:val="false"/>
          <w:color w:val="000000"/>
          <w:sz w:val="28"/>
        </w:rPr>
        <w:t>
      77. Государственное учреждение "Усть-Каменогорская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40"/>
    <w:bookmarkStart w:name="z749" w:id="741"/>
    <w:p>
      <w:pPr>
        <w:spacing w:after="0"/>
        <w:ind w:left="0"/>
        <w:jc w:val="both"/>
      </w:pPr>
      <w:r>
        <w:rPr>
          <w:rFonts w:ascii="Times New Roman"/>
          <w:b w:val="false"/>
          <w:i w:val="false"/>
          <w:color w:val="000000"/>
          <w:sz w:val="28"/>
        </w:rPr>
        <w:t>
      78. Государственное учреждение "Жамбылская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41"/>
    <w:bookmarkStart w:name="z750" w:id="742"/>
    <w:p>
      <w:pPr>
        <w:spacing w:after="0"/>
        <w:ind w:left="0"/>
        <w:jc w:val="both"/>
      </w:pPr>
      <w:r>
        <w:rPr>
          <w:rFonts w:ascii="Times New Roman"/>
          <w:b w:val="false"/>
          <w:i w:val="false"/>
          <w:color w:val="000000"/>
          <w:sz w:val="28"/>
        </w:rPr>
        <w:t>
      79. Государственное учреждение "Байзакская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42"/>
    <w:bookmarkStart w:name="z751" w:id="743"/>
    <w:p>
      <w:pPr>
        <w:spacing w:after="0"/>
        <w:ind w:left="0"/>
        <w:jc w:val="both"/>
      </w:pPr>
      <w:r>
        <w:rPr>
          <w:rFonts w:ascii="Times New Roman"/>
          <w:b w:val="false"/>
          <w:i w:val="false"/>
          <w:color w:val="000000"/>
          <w:sz w:val="28"/>
        </w:rPr>
        <w:t>
      80. Государственное учреждение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43"/>
    <w:bookmarkStart w:name="z752" w:id="744"/>
    <w:p>
      <w:pPr>
        <w:spacing w:after="0"/>
        <w:ind w:left="0"/>
        <w:jc w:val="both"/>
      </w:pPr>
      <w:r>
        <w:rPr>
          <w:rFonts w:ascii="Times New Roman"/>
          <w:b w:val="false"/>
          <w:i w:val="false"/>
          <w:color w:val="000000"/>
          <w:sz w:val="28"/>
        </w:rPr>
        <w:t>
      81. Государственное учреждение "Жуалынская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44"/>
    <w:bookmarkStart w:name="z753" w:id="745"/>
    <w:p>
      <w:pPr>
        <w:spacing w:after="0"/>
        <w:ind w:left="0"/>
        <w:jc w:val="both"/>
      </w:pPr>
      <w:r>
        <w:rPr>
          <w:rFonts w:ascii="Times New Roman"/>
          <w:b w:val="false"/>
          <w:i w:val="false"/>
          <w:color w:val="000000"/>
          <w:sz w:val="28"/>
        </w:rPr>
        <w:t>
      82. Государственное учреждение "Кордайская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45"/>
    <w:bookmarkStart w:name="z754" w:id="746"/>
    <w:p>
      <w:pPr>
        <w:spacing w:after="0"/>
        <w:ind w:left="0"/>
        <w:jc w:val="both"/>
      </w:pPr>
      <w:r>
        <w:rPr>
          <w:rFonts w:ascii="Times New Roman"/>
          <w:b w:val="false"/>
          <w:i w:val="false"/>
          <w:color w:val="000000"/>
          <w:sz w:val="28"/>
        </w:rPr>
        <w:t>
      83. Государственное учреждение "Территориальная инспекция района Турара Рыскулова Комитета государственной инспекции в агропромышленном комплексе Министерства сельского хозяйства Республики Казахстан".</w:t>
      </w:r>
    </w:p>
    <w:bookmarkEnd w:id="746"/>
    <w:bookmarkStart w:name="z755" w:id="747"/>
    <w:p>
      <w:pPr>
        <w:spacing w:after="0"/>
        <w:ind w:left="0"/>
        <w:jc w:val="both"/>
      </w:pPr>
      <w:r>
        <w:rPr>
          <w:rFonts w:ascii="Times New Roman"/>
          <w:b w:val="false"/>
          <w:i w:val="false"/>
          <w:color w:val="000000"/>
          <w:sz w:val="28"/>
        </w:rPr>
        <w:t>
      84. Государственное учреждение "Меркенская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47"/>
    <w:bookmarkStart w:name="z756" w:id="748"/>
    <w:p>
      <w:pPr>
        <w:spacing w:after="0"/>
        <w:ind w:left="0"/>
        <w:jc w:val="both"/>
      </w:pPr>
      <w:r>
        <w:rPr>
          <w:rFonts w:ascii="Times New Roman"/>
          <w:b w:val="false"/>
          <w:i w:val="false"/>
          <w:color w:val="000000"/>
          <w:sz w:val="28"/>
        </w:rPr>
        <w:t>
      85. Государственное учреждение "Мойынкумская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48"/>
    <w:bookmarkStart w:name="z757" w:id="749"/>
    <w:p>
      <w:pPr>
        <w:spacing w:after="0"/>
        <w:ind w:left="0"/>
        <w:jc w:val="both"/>
      </w:pPr>
      <w:r>
        <w:rPr>
          <w:rFonts w:ascii="Times New Roman"/>
          <w:b w:val="false"/>
          <w:i w:val="false"/>
          <w:color w:val="000000"/>
          <w:sz w:val="28"/>
        </w:rPr>
        <w:t>
      86. Государственное учреждение "Сарысуская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49"/>
    <w:bookmarkStart w:name="z758" w:id="750"/>
    <w:p>
      <w:pPr>
        <w:spacing w:after="0"/>
        <w:ind w:left="0"/>
        <w:jc w:val="both"/>
      </w:pPr>
      <w:r>
        <w:rPr>
          <w:rFonts w:ascii="Times New Roman"/>
          <w:b w:val="false"/>
          <w:i w:val="false"/>
          <w:color w:val="000000"/>
          <w:sz w:val="28"/>
        </w:rPr>
        <w:t>
      87. Государственное учреждение "Таласская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50"/>
    <w:bookmarkStart w:name="z759" w:id="751"/>
    <w:p>
      <w:pPr>
        <w:spacing w:after="0"/>
        <w:ind w:left="0"/>
        <w:jc w:val="both"/>
      </w:pPr>
      <w:r>
        <w:rPr>
          <w:rFonts w:ascii="Times New Roman"/>
          <w:b w:val="false"/>
          <w:i w:val="false"/>
          <w:color w:val="000000"/>
          <w:sz w:val="28"/>
        </w:rPr>
        <w:t>
      88. Государственное учреждение "Шуйская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51"/>
    <w:bookmarkStart w:name="z760" w:id="752"/>
    <w:p>
      <w:pPr>
        <w:spacing w:after="0"/>
        <w:ind w:left="0"/>
        <w:jc w:val="both"/>
      </w:pPr>
      <w:r>
        <w:rPr>
          <w:rFonts w:ascii="Times New Roman"/>
          <w:b w:val="false"/>
          <w:i w:val="false"/>
          <w:color w:val="000000"/>
          <w:sz w:val="28"/>
        </w:rPr>
        <w:t>
      89. Государственное учреждение "Таразская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52"/>
    <w:bookmarkStart w:name="z761" w:id="753"/>
    <w:p>
      <w:pPr>
        <w:spacing w:after="0"/>
        <w:ind w:left="0"/>
        <w:jc w:val="both"/>
      </w:pPr>
      <w:r>
        <w:rPr>
          <w:rFonts w:ascii="Times New Roman"/>
          <w:b w:val="false"/>
          <w:i w:val="false"/>
          <w:color w:val="000000"/>
          <w:sz w:val="28"/>
        </w:rPr>
        <w:t>
      90. Государственное учреждение "Западно-Казахстанская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53"/>
    <w:bookmarkStart w:name="z762" w:id="754"/>
    <w:p>
      <w:pPr>
        <w:spacing w:after="0"/>
        <w:ind w:left="0"/>
        <w:jc w:val="both"/>
      </w:pPr>
      <w:r>
        <w:rPr>
          <w:rFonts w:ascii="Times New Roman"/>
          <w:b w:val="false"/>
          <w:i w:val="false"/>
          <w:color w:val="000000"/>
          <w:sz w:val="28"/>
        </w:rPr>
        <w:t>
      91. Государственное учреждение "Акжаикская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54"/>
    <w:bookmarkStart w:name="z763" w:id="755"/>
    <w:p>
      <w:pPr>
        <w:spacing w:after="0"/>
        <w:ind w:left="0"/>
        <w:jc w:val="both"/>
      </w:pPr>
      <w:r>
        <w:rPr>
          <w:rFonts w:ascii="Times New Roman"/>
          <w:b w:val="false"/>
          <w:i w:val="false"/>
          <w:color w:val="000000"/>
          <w:sz w:val="28"/>
        </w:rPr>
        <w:t>
      92. Государственное учреждение "Территориальная инспекция района Бәйтерек Комитета государственной инспекции в агропромышленном комплексе Министерства сельского хозяйства Республики Казахстан".</w:t>
      </w:r>
    </w:p>
    <w:bookmarkEnd w:id="755"/>
    <w:bookmarkStart w:name="z764" w:id="756"/>
    <w:p>
      <w:pPr>
        <w:spacing w:after="0"/>
        <w:ind w:left="0"/>
        <w:jc w:val="both"/>
      </w:pPr>
      <w:r>
        <w:rPr>
          <w:rFonts w:ascii="Times New Roman"/>
          <w:b w:val="false"/>
          <w:i w:val="false"/>
          <w:color w:val="000000"/>
          <w:sz w:val="28"/>
        </w:rPr>
        <w:t>
      93. Государственное учреждение "Бурлинская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56"/>
    <w:bookmarkStart w:name="z765" w:id="757"/>
    <w:p>
      <w:pPr>
        <w:spacing w:after="0"/>
        <w:ind w:left="0"/>
        <w:jc w:val="both"/>
      </w:pPr>
      <w:r>
        <w:rPr>
          <w:rFonts w:ascii="Times New Roman"/>
          <w:b w:val="false"/>
          <w:i w:val="false"/>
          <w:color w:val="000000"/>
          <w:sz w:val="28"/>
        </w:rPr>
        <w:t>
      94. Государственное учреждение "Жангалинская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57"/>
    <w:bookmarkStart w:name="z766" w:id="758"/>
    <w:p>
      <w:pPr>
        <w:spacing w:after="0"/>
        <w:ind w:left="0"/>
        <w:jc w:val="both"/>
      </w:pPr>
      <w:r>
        <w:rPr>
          <w:rFonts w:ascii="Times New Roman"/>
          <w:b w:val="false"/>
          <w:i w:val="false"/>
          <w:color w:val="000000"/>
          <w:sz w:val="28"/>
        </w:rPr>
        <w:t>
      95. Государственное учреждение "Жанибекская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58"/>
    <w:bookmarkStart w:name="z767" w:id="759"/>
    <w:p>
      <w:pPr>
        <w:spacing w:after="0"/>
        <w:ind w:left="0"/>
        <w:jc w:val="both"/>
      </w:pPr>
      <w:r>
        <w:rPr>
          <w:rFonts w:ascii="Times New Roman"/>
          <w:b w:val="false"/>
          <w:i w:val="false"/>
          <w:color w:val="000000"/>
          <w:sz w:val="28"/>
        </w:rPr>
        <w:t>
      96. Государственное учреждение "Сырымская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59"/>
    <w:bookmarkStart w:name="z768" w:id="760"/>
    <w:p>
      <w:pPr>
        <w:spacing w:after="0"/>
        <w:ind w:left="0"/>
        <w:jc w:val="both"/>
      </w:pPr>
      <w:r>
        <w:rPr>
          <w:rFonts w:ascii="Times New Roman"/>
          <w:b w:val="false"/>
          <w:i w:val="false"/>
          <w:color w:val="000000"/>
          <w:sz w:val="28"/>
        </w:rPr>
        <w:t>
      97. Государственное учреждение "Таскалинская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60"/>
    <w:bookmarkStart w:name="z769" w:id="761"/>
    <w:p>
      <w:pPr>
        <w:spacing w:after="0"/>
        <w:ind w:left="0"/>
        <w:jc w:val="both"/>
      </w:pPr>
      <w:r>
        <w:rPr>
          <w:rFonts w:ascii="Times New Roman"/>
          <w:b w:val="false"/>
          <w:i w:val="false"/>
          <w:color w:val="000000"/>
          <w:sz w:val="28"/>
        </w:rPr>
        <w:t>
      98. Государственное учреждение "Теректинская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61"/>
    <w:bookmarkStart w:name="z770" w:id="762"/>
    <w:p>
      <w:pPr>
        <w:spacing w:after="0"/>
        <w:ind w:left="0"/>
        <w:jc w:val="both"/>
      </w:pPr>
      <w:r>
        <w:rPr>
          <w:rFonts w:ascii="Times New Roman"/>
          <w:b w:val="false"/>
          <w:i w:val="false"/>
          <w:color w:val="000000"/>
          <w:sz w:val="28"/>
        </w:rPr>
        <w:t>
      99. Государственное учреждение "Бокейординская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62"/>
    <w:bookmarkStart w:name="z771" w:id="763"/>
    <w:p>
      <w:pPr>
        <w:spacing w:after="0"/>
        <w:ind w:left="0"/>
        <w:jc w:val="both"/>
      </w:pPr>
      <w:r>
        <w:rPr>
          <w:rFonts w:ascii="Times New Roman"/>
          <w:b w:val="false"/>
          <w:i w:val="false"/>
          <w:color w:val="000000"/>
          <w:sz w:val="28"/>
        </w:rPr>
        <w:t>
      100. Государственное учреждение "Уральская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63"/>
    <w:bookmarkStart w:name="z772" w:id="764"/>
    <w:p>
      <w:pPr>
        <w:spacing w:after="0"/>
        <w:ind w:left="0"/>
        <w:jc w:val="both"/>
      </w:pPr>
      <w:r>
        <w:rPr>
          <w:rFonts w:ascii="Times New Roman"/>
          <w:b w:val="false"/>
          <w:i w:val="false"/>
          <w:color w:val="000000"/>
          <w:sz w:val="28"/>
        </w:rPr>
        <w:t>
      101. Государственное учреждение "Карагандинская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64"/>
    <w:bookmarkStart w:name="z773" w:id="765"/>
    <w:p>
      <w:pPr>
        <w:spacing w:after="0"/>
        <w:ind w:left="0"/>
        <w:jc w:val="both"/>
      </w:pPr>
      <w:r>
        <w:rPr>
          <w:rFonts w:ascii="Times New Roman"/>
          <w:b w:val="false"/>
          <w:i w:val="false"/>
          <w:color w:val="000000"/>
          <w:sz w:val="28"/>
        </w:rPr>
        <w:t>
      102. Государственное учреждение "Абайская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65"/>
    <w:bookmarkStart w:name="z774" w:id="766"/>
    <w:p>
      <w:pPr>
        <w:spacing w:after="0"/>
        <w:ind w:left="0"/>
        <w:jc w:val="both"/>
      </w:pPr>
      <w:r>
        <w:rPr>
          <w:rFonts w:ascii="Times New Roman"/>
          <w:b w:val="false"/>
          <w:i w:val="false"/>
          <w:color w:val="000000"/>
          <w:sz w:val="28"/>
        </w:rPr>
        <w:t>
      103. Государственное учреждение "Актогайская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66"/>
    <w:bookmarkStart w:name="z775" w:id="767"/>
    <w:p>
      <w:pPr>
        <w:spacing w:after="0"/>
        <w:ind w:left="0"/>
        <w:jc w:val="both"/>
      </w:pPr>
      <w:r>
        <w:rPr>
          <w:rFonts w:ascii="Times New Roman"/>
          <w:b w:val="false"/>
          <w:i w:val="false"/>
          <w:color w:val="000000"/>
          <w:sz w:val="28"/>
        </w:rPr>
        <w:t>
      104. Государственное учреждение "Бухаржырауская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67"/>
    <w:bookmarkStart w:name="z776" w:id="768"/>
    <w:p>
      <w:pPr>
        <w:spacing w:after="0"/>
        <w:ind w:left="0"/>
        <w:jc w:val="both"/>
      </w:pPr>
      <w:r>
        <w:rPr>
          <w:rFonts w:ascii="Times New Roman"/>
          <w:b w:val="false"/>
          <w:i w:val="false"/>
          <w:color w:val="000000"/>
          <w:sz w:val="28"/>
        </w:rPr>
        <w:t>
      105. Государственное учреждение "Жанааркинская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68"/>
    <w:bookmarkStart w:name="z777" w:id="769"/>
    <w:p>
      <w:pPr>
        <w:spacing w:after="0"/>
        <w:ind w:left="0"/>
        <w:jc w:val="both"/>
      </w:pPr>
      <w:r>
        <w:rPr>
          <w:rFonts w:ascii="Times New Roman"/>
          <w:b w:val="false"/>
          <w:i w:val="false"/>
          <w:color w:val="000000"/>
          <w:sz w:val="28"/>
        </w:rPr>
        <w:t>
      106. Государственное учреждение "Каркаралинская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69"/>
    <w:bookmarkStart w:name="z778" w:id="770"/>
    <w:p>
      <w:pPr>
        <w:spacing w:after="0"/>
        <w:ind w:left="0"/>
        <w:jc w:val="both"/>
      </w:pPr>
      <w:r>
        <w:rPr>
          <w:rFonts w:ascii="Times New Roman"/>
          <w:b w:val="false"/>
          <w:i w:val="false"/>
          <w:color w:val="000000"/>
          <w:sz w:val="28"/>
        </w:rPr>
        <w:t>
      107. Государственное учреждение "Нуринская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70"/>
    <w:bookmarkStart w:name="z779" w:id="771"/>
    <w:p>
      <w:pPr>
        <w:spacing w:after="0"/>
        <w:ind w:left="0"/>
        <w:jc w:val="both"/>
      </w:pPr>
      <w:r>
        <w:rPr>
          <w:rFonts w:ascii="Times New Roman"/>
          <w:b w:val="false"/>
          <w:i w:val="false"/>
          <w:color w:val="000000"/>
          <w:sz w:val="28"/>
        </w:rPr>
        <w:t>
      108. Государственное учреждение "Осакаровская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71"/>
    <w:bookmarkStart w:name="z780" w:id="772"/>
    <w:p>
      <w:pPr>
        <w:spacing w:after="0"/>
        <w:ind w:left="0"/>
        <w:jc w:val="both"/>
      </w:pPr>
      <w:r>
        <w:rPr>
          <w:rFonts w:ascii="Times New Roman"/>
          <w:b w:val="false"/>
          <w:i w:val="false"/>
          <w:color w:val="000000"/>
          <w:sz w:val="28"/>
        </w:rPr>
        <w:t>
      109. Государственное учреждение "Улытауская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72"/>
    <w:bookmarkStart w:name="z781" w:id="773"/>
    <w:p>
      <w:pPr>
        <w:spacing w:after="0"/>
        <w:ind w:left="0"/>
        <w:jc w:val="both"/>
      </w:pPr>
      <w:r>
        <w:rPr>
          <w:rFonts w:ascii="Times New Roman"/>
          <w:b w:val="false"/>
          <w:i w:val="false"/>
          <w:color w:val="000000"/>
          <w:sz w:val="28"/>
        </w:rPr>
        <w:t>
      110. Государственное учреждение "Шетская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73"/>
    <w:bookmarkStart w:name="z782" w:id="774"/>
    <w:p>
      <w:pPr>
        <w:spacing w:after="0"/>
        <w:ind w:left="0"/>
        <w:jc w:val="both"/>
      </w:pPr>
      <w:r>
        <w:rPr>
          <w:rFonts w:ascii="Times New Roman"/>
          <w:b w:val="false"/>
          <w:i w:val="false"/>
          <w:color w:val="000000"/>
          <w:sz w:val="28"/>
        </w:rPr>
        <w:t>
      111. Государственное учреждение "Карагандинская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74"/>
    <w:bookmarkStart w:name="z783" w:id="775"/>
    <w:p>
      <w:pPr>
        <w:spacing w:after="0"/>
        <w:ind w:left="0"/>
        <w:jc w:val="both"/>
      </w:pPr>
      <w:r>
        <w:rPr>
          <w:rFonts w:ascii="Times New Roman"/>
          <w:b w:val="false"/>
          <w:i w:val="false"/>
          <w:color w:val="000000"/>
          <w:sz w:val="28"/>
        </w:rPr>
        <w:t>
      112. Государственное учреждение "Костанайская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75"/>
    <w:bookmarkStart w:name="z784" w:id="776"/>
    <w:p>
      <w:pPr>
        <w:spacing w:after="0"/>
        <w:ind w:left="0"/>
        <w:jc w:val="both"/>
      </w:pPr>
      <w:r>
        <w:rPr>
          <w:rFonts w:ascii="Times New Roman"/>
          <w:b w:val="false"/>
          <w:i w:val="false"/>
          <w:color w:val="000000"/>
          <w:sz w:val="28"/>
        </w:rPr>
        <w:t>
      113. Государственное учреждение "Алтынсаринская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76"/>
    <w:bookmarkStart w:name="z785" w:id="777"/>
    <w:p>
      <w:pPr>
        <w:spacing w:after="0"/>
        <w:ind w:left="0"/>
        <w:jc w:val="both"/>
      </w:pPr>
      <w:r>
        <w:rPr>
          <w:rFonts w:ascii="Times New Roman"/>
          <w:b w:val="false"/>
          <w:i w:val="false"/>
          <w:color w:val="000000"/>
          <w:sz w:val="28"/>
        </w:rPr>
        <w:t>
      114. Государственное учреждение "Амангельдинская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77"/>
    <w:bookmarkStart w:name="z786" w:id="778"/>
    <w:p>
      <w:pPr>
        <w:spacing w:after="0"/>
        <w:ind w:left="0"/>
        <w:jc w:val="both"/>
      </w:pPr>
      <w:r>
        <w:rPr>
          <w:rFonts w:ascii="Times New Roman"/>
          <w:b w:val="false"/>
          <w:i w:val="false"/>
          <w:color w:val="000000"/>
          <w:sz w:val="28"/>
        </w:rPr>
        <w:t>
      115. Государственное учреждение "Аулиекольская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78"/>
    <w:bookmarkStart w:name="z787" w:id="779"/>
    <w:p>
      <w:pPr>
        <w:spacing w:after="0"/>
        <w:ind w:left="0"/>
        <w:jc w:val="both"/>
      </w:pPr>
      <w:r>
        <w:rPr>
          <w:rFonts w:ascii="Times New Roman"/>
          <w:b w:val="false"/>
          <w:i w:val="false"/>
          <w:color w:val="000000"/>
          <w:sz w:val="28"/>
        </w:rPr>
        <w:t>
      116. Государственное учреждение "Денисовская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79"/>
    <w:bookmarkStart w:name="z788" w:id="780"/>
    <w:p>
      <w:pPr>
        <w:spacing w:after="0"/>
        <w:ind w:left="0"/>
        <w:jc w:val="both"/>
      </w:pPr>
      <w:r>
        <w:rPr>
          <w:rFonts w:ascii="Times New Roman"/>
          <w:b w:val="false"/>
          <w:i w:val="false"/>
          <w:color w:val="000000"/>
          <w:sz w:val="28"/>
        </w:rPr>
        <w:t>
      117. Государственное учреждение "Жангельдинская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80"/>
    <w:bookmarkStart w:name="z789" w:id="781"/>
    <w:p>
      <w:pPr>
        <w:spacing w:after="0"/>
        <w:ind w:left="0"/>
        <w:jc w:val="both"/>
      </w:pPr>
      <w:r>
        <w:rPr>
          <w:rFonts w:ascii="Times New Roman"/>
          <w:b w:val="false"/>
          <w:i w:val="false"/>
          <w:color w:val="000000"/>
          <w:sz w:val="28"/>
        </w:rPr>
        <w:t>
      118. Государственное учреждение "Житикаринская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81"/>
    <w:bookmarkStart w:name="z790" w:id="782"/>
    <w:p>
      <w:pPr>
        <w:spacing w:after="0"/>
        <w:ind w:left="0"/>
        <w:jc w:val="both"/>
      </w:pPr>
      <w:r>
        <w:rPr>
          <w:rFonts w:ascii="Times New Roman"/>
          <w:b w:val="false"/>
          <w:i w:val="false"/>
          <w:color w:val="000000"/>
          <w:sz w:val="28"/>
        </w:rPr>
        <w:t>
      119. Государственное учреждение "Камыстинская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82"/>
    <w:bookmarkStart w:name="z791" w:id="783"/>
    <w:p>
      <w:pPr>
        <w:spacing w:after="0"/>
        <w:ind w:left="0"/>
        <w:jc w:val="both"/>
      </w:pPr>
      <w:r>
        <w:rPr>
          <w:rFonts w:ascii="Times New Roman"/>
          <w:b w:val="false"/>
          <w:i w:val="false"/>
          <w:color w:val="000000"/>
          <w:sz w:val="28"/>
        </w:rPr>
        <w:t>
      120. Государственное учреждение "Карабалыкская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83"/>
    <w:bookmarkStart w:name="z792" w:id="784"/>
    <w:p>
      <w:pPr>
        <w:spacing w:after="0"/>
        <w:ind w:left="0"/>
        <w:jc w:val="both"/>
      </w:pPr>
      <w:r>
        <w:rPr>
          <w:rFonts w:ascii="Times New Roman"/>
          <w:b w:val="false"/>
          <w:i w:val="false"/>
          <w:color w:val="000000"/>
          <w:sz w:val="28"/>
        </w:rPr>
        <w:t>
      121. Государственное учреждение "Карасуская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84"/>
    <w:bookmarkStart w:name="z793" w:id="785"/>
    <w:p>
      <w:pPr>
        <w:spacing w:after="0"/>
        <w:ind w:left="0"/>
        <w:jc w:val="both"/>
      </w:pPr>
      <w:r>
        <w:rPr>
          <w:rFonts w:ascii="Times New Roman"/>
          <w:b w:val="false"/>
          <w:i w:val="false"/>
          <w:color w:val="000000"/>
          <w:sz w:val="28"/>
        </w:rPr>
        <w:t>
      122. Государственное учреждение "Костанайская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85"/>
    <w:bookmarkStart w:name="z794" w:id="786"/>
    <w:p>
      <w:pPr>
        <w:spacing w:after="0"/>
        <w:ind w:left="0"/>
        <w:jc w:val="both"/>
      </w:pPr>
      <w:r>
        <w:rPr>
          <w:rFonts w:ascii="Times New Roman"/>
          <w:b w:val="false"/>
          <w:i w:val="false"/>
          <w:color w:val="000000"/>
          <w:sz w:val="28"/>
        </w:rPr>
        <w:t>
      123. Государственное учреждение "Мендыкаринская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86"/>
    <w:bookmarkStart w:name="z795" w:id="787"/>
    <w:p>
      <w:pPr>
        <w:spacing w:after="0"/>
        <w:ind w:left="0"/>
        <w:jc w:val="both"/>
      </w:pPr>
      <w:r>
        <w:rPr>
          <w:rFonts w:ascii="Times New Roman"/>
          <w:b w:val="false"/>
          <w:i w:val="false"/>
          <w:color w:val="000000"/>
          <w:sz w:val="28"/>
        </w:rPr>
        <w:t>
      124. Государственное учреждение "Наурзумская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87"/>
    <w:bookmarkStart w:name="z796" w:id="788"/>
    <w:p>
      <w:pPr>
        <w:spacing w:after="0"/>
        <w:ind w:left="0"/>
        <w:jc w:val="both"/>
      </w:pPr>
      <w:r>
        <w:rPr>
          <w:rFonts w:ascii="Times New Roman"/>
          <w:b w:val="false"/>
          <w:i w:val="false"/>
          <w:color w:val="000000"/>
          <w:sz w:val="28"/>
        </w:rPr>
        <w:t>
      125. Государственное учреждение "Сарыкольская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88"/>
    <w:bookmarkStart w:name="z797" w:id="789"/>
    <w:p>
      <w:pPr>
        <w:spacing w:after="0"/>
        <w:ind w:left="0"/>
        <w:jc w:val="both"/>
      </w:pPr>
      <w:r>
        <w:rPr>
          <w:rFonts w:ascii="Times New Roman"/>
          <w:b w:val="false"/>
          <w:i w:val="false"/>
          <w:color w:val="000000"/>
          <w:sz w:val="28"/>
        </w:rPr>
        <w:t>
      126. Государственное учреждение "Территориальная инспекция района Беимбета Майлина Комитета государственной инспекции в агропромышленном комплексе Министерства сельского хозяйства Республики Казахстан".</w:t>
      </w:r>
    </w:p>
    <w:bookmarkEnd w:id="789"/>
    <w:bookmarkStart w:name="z798" w:id="790"/>
    <w:p>
      <w:pPr>
        <w:spacing w:after="0"/>
        <w:ind w:left="0"/>
        <w:jc w:val="both"/>
      </w:pPr>
      <w:r>
        <w:rPr>
          <w:rFonts w:ascii="Times New Roman"/>
          <w:b w:val="false"/>
          <w:i w:val="false"/>
          <w:color w:val="000000"/>
          <w:sz w:val="28"/>
        </w:rPr>
        <w:t>
      127. Государственное учреждение "Узункольская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90"/>
    <w:bookmarkStart w:name="z799" w:id="791"/>
    <w:p>
      <w:pPr>
        <w:spacing w:after="0"/>
        <w:ind w:left="0"/>
        <w:jc w:val="both"/>
      </w:pPr>
      <w:r>
        <w:rPr>
          <w:rFonts w:ascii="Times New Roman"/>
          <w:b w:val="false"/>
          <w:i w:val="false"/>
          <w:color w:val="000000"/>
          <w:sz w:val="28"/>
        </w:rPr>
        <w:t>
      128. Государственное учреждение "Федоровская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91"/>
    <w:bookmarkStart w:name="z800" w:id="792"/>
    <w:p>
      <w:pPr>
        <w:spacing w:after="0"/>
        <w:ind w:left="0"/>
        <w:jc w:val="both"/>
      </w:pPr>
      <w:r>
        <w:rPr>
          <w:rFonts w:ascii="Times New Roman"/>
          <w:b w:val="false"/>
          <w:i w:val="false"/>
          <w:color w:val="000000"/>
          <w:sz w:val="28"/>
        </w:rPr>
        <w:t>
      129. Государственное учреждение "Аркалыкская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92"/>
    <w:bookmarkStart w:name="z801" w:id="793"/>
    <w:p>
      <w:pPr>
        <w:spacing w:after="0"/>
        <w:ind w:left="0"/>
        <w:jc w:val="both"/>
      </w:pPr>
      <w:r>
        <w:rPr>
          <w:rFonts w:ascii="Times New Roman"/>
          <w:b w:val="false"/>
          <w:i w:val="false"/>
          <w:color w:val="000000"/>
          <w:sz w:val="28"/>
        </w:rPr>
        <w:t>
      130. Государственное учреждение "Костанайская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93"/>
    <w:bookmarkStart w:name="z802" w:id="794"/>
    <w:p>
      <w:pPr>
        <w:spacing w:after="0"/>
        <w:ind w:left="0"/>
        <w:jc w:val="both"/>
      </w:pPr>
      <w:r>
        <w:rPr>
          <w:rFonts w:ascii="Times New Roman"/>
          <w:b w:val="false"/>
          <w:i w:val="false"/>
          <w:color w:val="000000"/>
          <w:sz w:val="28"/>
        </w:rPr>
        <w:t>
      131. Государственное учреждение "Кызылординская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94"/>
    <w:bookmarkStart w:name="z803" w:id="795"/>
    <w:p>
      <w:pPr>
        <w:spacing w:after="0"/>
        <w:ind w:left="0"/>
        <w:jc w:val="both"/>
      </w:pPr>
      <w:r>
        <w:rPr>
          <w:rFonts w:ascii="Times New Roman"/>
          <w:b w:val="false"/>
          <w:i w:val="false"/>
          <w:color w:val="000000"/>
          <w:sz w:val="28"/>
        </w:rPr>
        <w:t>
      132. Государственное учреждение "Аральская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95"/>
    <w:bookmarkStart w:name="z804" w:id="796"/>
    <w:p>
      <w:pPr>
        <w:spacing w:after="0"/>
        <w:ind w:left="0"/>
        <w:jc w:val="both"/>
      </w:pPr>
      <w:r>
        <w:rPr>
          <w:rFonts w:ascii="Times New Roman"/>
          <w:b w:val="false"/>
          <w:i w:val="false"/>
          <w:color w:val="000000"/>
          <w:sz w:val="28"/>
        </w:rPr>
        <w:t>
      133. Государственное учреждение "Жалагашская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96"/>
    <w:bookmarkStart w:name="z805" w:id="797"/>
    <w:p>
      <w:pPr>
        <w:spacing w:after="0"/>
        <w:ind w:left="0"/>
        <w:jc w:val="both"/>
      </w:pPr>
      <w:r>
        <w:rPr>
          <w:rFonts w:ascii="Times New Roman"/>
          <w:b w:val="false"/>
          <w:i w:val="false"/>
          <w:color w:val="000000"/>
          <w:sz w:val="28"/>
        </w:rPr>
        <w:t>
      134. Государственное учреждение "Жанакорганская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97"/>
    <w:bookmarkStart w:name="z806" w:id="798"/>
    <w:p>
      <w:pPr>
        <w:spacing w:after="0"/>
        <w:ind w:left="0"/>
        <w:jc w:val="both"/>
      </w:pPr>
      <w:r>
        <w:rPr>
          <w:rFonts w:ascii="Times New Roman"/>
          <w:b w:val="false"/>
          <w:i w:val="false"/>
          <w:color w:val="000000"/>
          <w:sz w:val="28"/>
        </w:rPr>
        <w:t>
      135. Государственное учреждение "Казалинская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98"/>
    <w:bookmarkStart w:name="z807" w:id="799"/>
    <w:p>
      <w:pPr>
        <w:spacing w:after="0"/>
        <w:ind w:left="0"/>
        <w:jc w:val="both"/>
      </w:pPr>
      <w:r>
        <w:rPr>
          <w:rFonts w:ascii="Times New Roman"/>
          <w:b w:val="false"/>
          <w:i w:val="false"/>
          <w:color w:val="000000"/>
          <w:sz w:val="28"/>
        </w:rPr>
        <w:t>
      136. Государственное учреждение "Кармакчинская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799"/>
    <w:bookmarkStart w:name="z808" w:id="800"/>
    <w:p>
      <w:pPr>
        <w:spacing w:after="0"/>
        <w:ind w:left="0"/>
        <w:jc w:val="both"/>
      </w:pPr>
      <w:r>
        <w:rPr>
          <w:rFonts w:ascii="Times New Roman"/>
          <w:b w:val="false"/>
          <w:i w:val="false"/>
          <w:color w:val="000000"/>
          <w:sz w:val="28"/>
        </w:rPr>
        <w:t>
      137. Государственное учреждение "Сырдарьинская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00"/>
    <w:bookmarkStart w:name="z809" w:id="801"/>
    <w:p>
      <w:pPr>
        <w:spacing w:after="0"/>
        <w:ind w:left="0"/>
        <w:jc w:val="both"/>
      </w:pPr>
      <w:r>
        <w:rPr>
          <w:rFonts w:ascii="Times New Roman"/>
          <w:b w:val="false"/>
          <w:i w:val="false"/>
          <w:color w:val="000000"/>
          <w:sz w:val="28"/>
        </w:rPr>
        <w:t>
      138. Государственное учреждение "Шиелийская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01"/>
    <w:bookmarkStart w:name="z810" w:id="802"/>
    <w:p>
      <w:pPr>
        <w:spacing w:after="0"/>
        <w:ind w:left="0"/>
        <w:jc w:val="both"/>
      </w:pPr>
      <w:r>
        <w:rPr>
          <w:rFonts w:ascii="Times New Roman"/>
          <w:b w:val="false"/>
          <w:i w:val="false"/>
          <w:color w:val="000000"/>
          <w:sz w:val="28"/>
        </w:rPr>
        <w:t>
      139. Государственное учреждение "Кызылординская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02"/>
    <w:bookmarkStart w:name="z811" w:id="803"/>
    <w:p>
      <w:pPr>
        <w:spacing w:after="0"/>
        <w:ind w:left="0"/>
        <w:jc w:val="both"/>
      </w:pPr>
      <w:r>
        <w:rPr>
          <w:rFonts w:ascii="Times New Roman"/>
          <w:b w:val="false"/>
          <w:i w:val="false"/>
          <w:color w:val="000000"/>
          <w:sz w:val="28"/>
        </w:rPr>
        <w:t>
      140. Государственное учреждение "Мангистауская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03"/>
    <w:bookmarkStart w:name="z812" w:id="804"/>
    <w:p>
      <w:pPr>
        <w:spacing w:after="0"/>
        <w:ind w:left="0"/>
        <w:jc w:val="both"/>
      </w:pPr>
      <w:r>
        <w:rPr>
          <w:rFonts w:ascii="Times New Roman"/>
          <w:b w:val="false"/>
          <w:i w:val="false"/>
          <w:color w:val="000000"/>
          <w:sz w:val="28"/>
        </w:rPr>
        <w:t>
      141. Государственное учреждение "Мангистауская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04"/>
    <w:bookmarkStart w:name="z813" w:id="805"/>
    <w:p>
      <w:pPr>
        <w:spacing w:after="0"/>
        <w:ind w:left="0"/>
        <w:jc w:val="both"/>
      </w:pPr>
      <w:r>
        <w:rPr>
          <w:rFonts w:ascii="Times New Roman"/>
          <w:b w:val="false"/>
          <w:i w:val="false"/>
          <w:color w:val="000000"/>
          <w:sz w:val="28"/>
        </w:rPr>
        <w:t>
      142. Государственное учреждение "Бейнеуская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05"/>
    <w:bookmarkStart w:name="z814" w:id="806"/>
    <w:p>
      <w:pPr>
        <w:spacing w:after="0"/>
        <w:ind w:left="0"/>
        <w:jc w:val="both"/>
      </w:pPr>
      <w:r>
        <w:rPr>
          <w:rFonts w:ascii="Times New Roman"/>
          <w:b w:val="false"/>
          <w:i w:val="false"/>
          <w:color w:val="000000"/>
          <w:sz w:val="28"/>
        </w:rPr>
        <w:t>
      143. Государственное учреждение "Жана-Озенская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06"/>
    <w:bookmarkStart w:name="z815" w:id="807"/>
    <w:p>
      <w:pPr>
        <w:spacing w:after="0"/>
        <w:ind w:left="0"/>
        <w:jc w:val="both"/>
      </w:pPr>
      <w:r>
        <w:rPr>
          <w:rFonts w:ascii="Times New Roman"/>
          <w:b w:val="false"/>
          <w:i w:val="false"/>
          <w:color w:val="000000"/>
          <w:sz w:val="28"/>
        </w:rPr>
        <w:t>
      144. Государственное учреждение "Актауская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07"/>
    <w:bookmarkStart w:name="z816" w:id="808"/>
    <w:p>
      <w:pPr>
        <w:spacing w:after="0"/>
        <w:ind w:left="0"/>
        <w:jc w:val="both"/>
      </w:pPr>
      <w:r>
        <w:rPr>
          <w:rFonts w:ascii="Times New Roman"/>
          <w:b w:val="false"/>
          <w:i w:val="false"/>
          <w:color w:val="000000"/>
          <w:sz w:val="28"/>
        </w:rPr>
        <w:t>
      145. Государственное учреждение "Мунайлинская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08"/>
    <w:bookmarkStart w:name="z817" w:id="809"/>
    <w:p>
      <w:pPr>
        <w:spacing w:after="0"/>
        <w:ind w:left="0"/>
        <w:jc w:val="both"/>
      </w:pPr>
      <w:r>
        <w:rPr>
          <w:rFonts w:ascii="Times New Roman"/>
          <w:b w:val="false"/>
          <w:i w:val="false"/>
          <w:color w:val="000000"/>
          <w:sz w:val="28"/>
        </w:rPr>
        <w:t>
      146. Государственное учреждение "Павлодарская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09"/>
    <w:bookmarkStart w:name="z818" w:id="810"/>
    <w:p>
      <w:pPr>
        <w:spacing w:after="0"/>
        <w:ind w:left="0"/>
        <w:jc w:val="both"/>
      </w:pPr>
      <w:r>
        <w:rPr>
          <w:rFonts w:ascii="Times New Roman"/>
          <w:b w:val="false"/>
          <w:i w:val="false"/>
          <w:color w:val="000000"/>
          <w:sz w:val="28"/>
        </w:rPr>
        <w:t>
      147. Государственное учреждение "Баянаульская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10"/>
    <w:bookmarkStart w:name="z819" w:id="811"/>
    <w:p>
      <w:pPr>
        <w:spacing w:after="0"/>
        <w:ind w:left="0"/>
        <w:jc w:val="both"/>
      </w:pPr>
      <w:r>
        <w:rPr>
          <w:rFonts w:ascii="Times New Roman"/>
          <w:b w:val="false"/>
          <w:i w:val="false"/>
          <w:color w:val="000000"/>
          <w:sz w:val="28"/>
        </w:rPr>
        <w:t>
      148. Государственное учреждение "Железинская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11"/>
    <w:bookmarkStart w:name="z820" w:id="812"/>
    <w:p>
      <w:pPr>
        <w:spacing w:after="0"/>
        <w:ind w:left="0"/>
        <w:jc w:val="both"/>
      </w:pPr>
      <w:r>
        <w:rPr>
          <w:rFonts w:ascii="Times New Roman"/>
          <w:b w:val="false"/>
          <w:i w:val="false"/>
          <w:color w:val="000000"/>
          <w:sz w:val="28"/>
        </w:rPr>
        <w:t>
      149. Государственное учреждение "Иртышская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12"/>
    <w:bookmarkStart w:name="z821" w:id="813"/>
    <w:p>
      <w:pPr>
        <w:spacing w:after="0"/>
        <w:ind w:left="0"/>
        <w:jc w:val="both"/>
      </w:pPr>
      <w:r>
        <w:rPr>
          <w:rFonts w:ascii="Times New Roman"/>
          <w:b w:val="false"/>
          <w:i w:val="false"/>
          <w:color w:val="000000"/>
          <w:sz w:val="28"/>
        </w:rPr>
        <w:t>
      150. Государственное учреждение "Территориальная инспекция района Тереңкөл Комитета государственной инспекции в агропромышленном комплексе Министерства сельского хозяйства Республики Казахстан".</w:t>
      </w:r>
    </w:p>
    <w:bookmarkEnd w:id="813"/>
    <w:bookmarkStart w:name="z822" w:id="814"/>
    <w:p>
      <w:pPr>
        <w:spacing w:after="0"/>
        <w:ind w:left="0"/>
        <w:jc w:val="both"/>
      </w:pPr>
      <w:r>
        <w:rPr>
          <w:rFonts w:ascii="Times New Roman"/>
          <w:b w:val="false"/>
          <w:i w:val="false"/>
          <w:color w:val="000000"/>
          <w:sz w:val="28"/>
        </w:rPr>
        <w:t>
      151. Государственное учреждение "Территориальная инспекция района Аққулы Комитета государственной инспекции в агропромышленном комплексе Министерства сельского хозяйства Республики Казахстан".</w:t>
      </w:r>
    </w:p>
    <w:bookmarkEnd w:id="814"/>
    <w:bookmarkStart w:name="z823" w:id="815"/>
    <w:p>
      <w:pPr>
        <w:spacing w:after="0"/>
        <w:ind w:left="0"/>
        <w:jc w:val="both"/>
      </w:pPr>
      <w:r>
        <w:rPr>
          <w:rFonts w:ascii="Times New Roman"/>
          <w:b w:val="false"/>
          <w:i w:val="false"/>
          <w:color w:val="000000"/>
          <w:sz w:val="28"/>
        </w:rPr>
        <w:t>
      152. Государственное учреждение "Майская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15"/>
    <w:bookmarkStart w:name="z824" w:id="816"/>
    <w:p>
      <w:pPr>
        <w:spacing w:after="0"/>
        <w:ind w:left="0"/>
        <w:jc w:val="both"/>
      </w:pPr>
      <w:r>
        <w:rPr>
          <w:rFonts w:ascii="Times New Roman"/>
          <w:b w:val="false"/>
          <w:i w:val="false"/>
          <w:color w:val="000000"/>
          <w:sz w:val="28"/>
        </w:rPr>
        <w:t>
      153. Государственное учреждение "Павлодарская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16"/>
    <w:bookmarkStart w:name="z825" w:id="817"/>
    <w:p>
      <w:pPr>
        <w:spacing w:after="0"/>
        <w:ind w:left="0"/>
        <w:jc w:val="both"/>
      </w:pPr>
      <w:r>
        <w:rPr>
          <w:rFonts w:ascii="Times New Roman"/>
          <w:b w:val="false"/>
          <w:i w:val="false"/>
          <w:color w:val="000000"/>
          <w:sz w:val="28"/>
        </w:rPr>
        <w:t>
      154. Государственное учреждение "Успенская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17"/>
    <w:bookmarkStart w:name="z826" w:id="818"/>
    <w:p>
      <w:pPr>
        <w:spacing w:after="0"/>
        <w:ind w:left="0"/>
        <w:jc w:val="both"/>
      </w:pPr>
      <w:r>
        <w:rPr>
          <w:rFonts w:ascii="Times New Roman"/>
          <w:b w:val="false"/>
          <w:i w:val="false"/>
          <w:color w:val="000000"/>
          <w:sz w:val="28"/>
        </w:rPr>
        <w:t>
      155. Государственное учреждение "Актогайская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18"/>
    <w:bookmarkStart w:name="z827" w:id="819"/>
    <w:p>
      <w:pPr>
        <w:spacing w:after="0"/>
        <w:ind w:left="0"/>
        <w:jc w:val="both"/>
      </w:pPr>
      <w:r>
        <w:rPr>
          <w:rFonts w:ascii="Times New Roman"/>
          <w:b w:val="false"/>
          <w:i w:val="false"/>
          <w:color w:val="000000"/>
          <w:sz w:val="28"/>
        </w:rPr>
        <w:t>
      156. Государственное учреждение "Щербактинская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19"/>
    <w:bookmarkStart w:name="z828" w:id="820"/>
    <w:p>
      <w:pPr>
        <w:spacing w:after="0"/>
        <w:ind w:left="0"/>
        <w:jc w:val="both"/>
      </w:pPr>
      <w:r>
        <w:rPr>
          <w:rFonts w:ascii="Times New Roman"/>
          <w:b w:val="false"/>
          <w:i w:val="false"/>
          <w:color w:val="000000"/>
          <w:sz w:val="28"/>
        </w:rPr>
        <w:t>
      157. Государственное учреждение "Северо-Казахстанская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20"/>
    <w:bookmarkStart w:name="z829" w:id="821"/>
    <w:p>
      <w:pPr>
        <w:spacing w:after="0"/>
        <w:ind w:left="0"/>
        <w:jc w:val="both"/>
      </w:pPr>
      <w:r>
        <w:rPr>
          <w:rFonts w:ascii="Times New Roman"/>
          <w:b w:val="false"/>
          <w:i w:val="false"/>
          <w:color w:val="000000"/>
          <w:sz w:val="28"/>
        </w:rPr>
        <w:t>
      158. Государственное учреждение "Айыртауская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21"/>
    <w:bookmarkStart w:name="z830" w:id="822"/>
    <w:p>
      <w:pPr>
        <w:spacing w:after="0"/>
        <w:ind w:left="0"/>
        <w:jc w:val="both"/>
      </w:pPr>
      <w:r>
        <w:rPr>
          <w:rFonts w:ascii="Times New Roman"/>
          <w:b w:val="false"/>
          <w:i w:val="false"/>
          <w:color w:val="000000"/>
          <w:sz w:val="28"/>
        </w:rPr>
        <w:t>
      159. Государственное учреждение "Акжарская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22"/>
    <w:bookmarkStart w:name="z831" w:id="823"/>
    <w:p>
      <w:pPr>
        <w:spacing w:after="0"/>
        <w:ind w:left="0"/>
        <w:jc w:val="both"/>
      </w:pPr>
      <w:r>
        <w:rPr>
          <w:rFonts w:ascii="Times New Roman"/>
          <w:b w:val="false"/>
          <w:i w:val="false"/>
          <w:color w:val="000000"/>
          <w:sz w:val="28"/>
        </w:rPr>
        <w:t>
      160. Государственное учреждение "Аккайынская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23"/>
    <w:bookmarkStart w:name="z832" w:id="824"/>
    <w:p>
      <w:pPr>
        <w:spacing w:after="0"/>
        <w:ind w:left="0"/>
        <w:jc w:val="both"/>
      </w:pPr>
      <w:r>
        <w:rPr>
          <w:rFonts w:ascii="Times New Roman"/>
          <w:b w:val="false"/>
          <w:i w:val="false"/>
          <w:color w:val="000000"/>
          <w:sz w:val="28"/>
        </w:rPr>
        <w:t>
      161. Государственное учреждение "Территориальная инспекция района Магжана Жумабаева Комитета государственной инспекции в агропромышленном комплексе Министерства сельского хозяйства Республики Казахстан".</w:t>
      </w:r>
    </w:p>
    <w:bookmarkEnd w:id="824"/>
    <w:bookmarkStart w:name="z833" w:id="825"/>
    <w:p>
      <w:pPr>
        <w:spacing w:after="0"/>
        <w:ind w:left="0"/>
        <w:jc w:val="both"/>
      </w:pPr>
      <w:r>
        <w:rPr>
          <w:rFonts w:ascii="Times New Roman"/>
          <w:b w:val="false"/>
          <w:i w:val="false"/>
          <w:color w:val="000000"/>
          <w:sz w:val="28"/>
        </w:rPr>
        <w:t>
      162. Государственное учреждение "Есильская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25"/>
    <w:bookmarkStart w:name="z834" w:id="826"/>
    <w:p>
      <w:pPr>
        <w:spacing w:after="0"/>
        <w:ind w:left="0"/>
        <w:jc w:val="both"/>
      </w:pPr>
      <w:r>
        <w:rPr>
          <w:rFonts w:ascii="Times New Roman"/>
          <w:b w:val="false"/>
          <w:i w:val="false"/>
          <w:color w:val="000000"/>
          <w:sz w:val="28"/>
        </w:rPr>
        <w:t>
      163. Государственное учреждение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26"/>
    <w:bookmarkStart w:name="z835" w:id="827"/>
    <w:p>
      <w:pPr>
        <w:spacing w:after="0"/>
        <w:ind w:left="0"/>
        <w:jc w:val="both"/>
      </w:pPr>
      <w:r>
        <w:rPr>
          <w:rFonts w:ascii="Times New Roman"/>
          <w:b w:val="false"/>
          <w:i w:val="false"/>
          <w:color w:val="000000"/>
          <w:sz w:val="28"/>
        </w:rPr>
        <w:t>
      164. Государственное учреждение "Кызылжарская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27"/>
    <w:bookmarkStart w:name="z836" w:id="828"/>
    <w:p>
      <w:pPr>
        <w:spacing w:after="0"/>
        <w:ind w:left="0"/>
        <w:jc w:val="both"/>
      </w:pPr>
      <w:r>
        <w:rPr>
          <w:rFonts w:ascii="Times New Roman"/>
          <w:b w:val="false"/>
          <w:i w:val="false"/>
          <w:color w:val="000000"/>
          <w:sz w:val="28"/>
        </w:rPr>
        <w:t>
      165. Государственное учреждение "Мамлютская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28"/>
    <w:bookmarkStart w:name="z837" w:id="829"/>
    <w:p>
      <w:pPr>
        <w:spacing w:after="0"/>
        <w:ind w:left="0"/>
        <w:jc w:val="both"/>
      </w:pPr>
      <w:r>
        <w:rPr>
          <w:rFonts w:ascii="Times New Roman"/>
          <w:b w:val="false"/>
          <w:i w:val="false"/>
          <w:color w:val="000000"/>
          <w:sz w:val="28"/>
        </w:rPr>
        <w:t>
      166. Государственное учреждение "Территориальная инспекция района Шал акына Комитета государственной инспекции в агропромышленном комплексе Министерства сельского хозяйства Республики Казахстан".</w:t>
      </w:r>
    </w:p>
    <w:bookmarkEnd w:id="829"/>
    <w:bookmarkStart w:name="z838" w:id="830"/>
    <w:p>
      <w:pPr>
        <w:spacing w:after="0"/>
        <w:ind w:left="0"/>
        <w:jc w:val="both"/>
      </w:pPr>
      <w:r>
        <w:rPr>
          <w:rFonts w:ascii="Times New Roman"/>
          <w:b w:val="false"/>
          <w:i w:val="false"/>
          <w:color w:val="000000"/>
          <w:sz w:val="28"/>
        </w:rPr>
        <w:t>
      167. Государственное учреждение "Тайыншинская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30"/>
    <w:bookmarkStart w:name="z839" w:id="831"/>
    <w:p>
      <w:pPr>
        <w:spacing w:after="0"/>
        <w:ind w:left="0"/>
        <w:jc w:val="both"/>
      </w:pPr>
      <w:r>
        <w:rPr>
          <w:rFonts w:ascii="Times New Roman"/>
          <w:b w:val="false"/>
          <w:i w:val="false"/>
          <w:color w:val="000000"/>
          <w:sz w:val="28"/>
        </w:rPr>
        <w:t>
      168. Государственное учреждение "Тимирязевская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31"/>
    <w:bookmarkStart w:name="z840" w:id="832"/>
    <w:p>
      <w:pPr>
        <w:spacing w:after="0"/>
        <w:ind w:left="0"/>
        <w:jc w:val="both"/>
      </w:pPr>
      <w:r>
        <w:rPr>
          <w:rFonts w:ascii="Times New Roman"/>
          <w:b w:val="false"/>
          <w:i w:val="false"/>
          <w:color w:val="000000"/>
          <w:sz w:val="28"/>
        </w:rPr>
        <w:t>
      169. Государственное учреждение "Уалихановская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32"/>
    <w:bookmarkStart w:name="z841" w:id="833"/>
    <w:p>
      <w:pPr>
        <w:spacing w:after="0"/>
        <w:ind w:left="0"/>
        <w:jc w:val="both"/>
      </w:pPr>
      <w:r>
        <w:rPr>
          <w:rFonts w:ascii="Times New Roman"/>
          <w:b w:val="false"/>
          <w:i w:val="false"/>
          <w:color w:val="000000"/>
          <w:sz w:val="28"/>
        </w:rPr>
        <w:t>
      170. Государственное учреждение "Территориальная инспекция района Габита Мусрепова Комитета государственной инспекции в агропромышленном комплексе Министерства сельского хозяйства Республики Казахстан".</w:t>
      </w:r>
    </w:p>
    <w:bookmarkEnd w:id="833"/>
    <w:bookmarkStart w:name="z842" w:id="834"/>
    <w:p>
      <w:pPr>
        <w:spacing w:after="0"/>
        <w:ind w:left="0"/>
        <w:jc w:val="both"/>
      </w:pPr>
      <w:r>
        <w:rPr>
          <w:rFonts w:ascii="Times New Roman"/>
          <w:b w:val="false"/>
          <w:i w:val="false"/>
          <w:color w:val="000000"/>
          <w:sz w:val="28"/>
        </w:rPr>
        <w:t>
      171. Государственное учреждение "Туркестанская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34"/>
    <w:bookmarkStart w:name="z843" w:id="835"/>
    <w:p>
      <w:pPr>
        <w:spacing w:after="0"/>
        <w:ind w:left="0"/>
        <w:jc w:val="both"/>
      </w:pPr>
      <w:r>
        <w:rPr>
          <w:rFonts w:ascii="Times New Roman"/>
          <w:b w:val="false"/>
          <w:i w:val="false"/>
          <w:color w:val="000000"/>
          <w:sz w:val="28"/>
        </w:rPr>
        <w:t>
      172. Государственное учреждение "Байдибекская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35"/>
    <w:bookmarkStart w:name="z844" w:id="836"/>
    <w:p>
      <w:pPr>
        <w:spacing w:after="0"/>
        <w:ind w:left="0"/>
        <w:jc w:val="both"/>
      </w:pPr>
      <w:r>
        <w:rPr>
          <w:rFonts w:ascii="Times New Roman"/>
          <w:b w:val="false"/>
          <w:i w:val="false"/>
          <w:color w:val="000000"/>
          <w:sz w:val="28"/>
        </w:rPr>
        <w:t>
      173. Государственное учреждение "Жетысайская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36"/>
    <w:bookmarkStart w:name="z845" w:id="837"/>
    <w:p>
      <w:pPr>
        <w:spacing w:after="0"/>
        <w:ind w:left="0"/>
        <w:jc w:val="both"/>
      </w:pPr>
      <w:r>
        <w:rPr>
          <w:rFonts w:ascii="Times New Roman"/>
          <w:b w:val="false"/>
          <w:i w:val="false"/>
          <w:color w:val="000000"/>
          <w:sz w:val="28"/>
        </w:rPr>
        <w:t>
      174. Государственное учреждение "Келесская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37"/>
    <w:bookmarkStart w:name="z846" w:id="838"/>
    <w:p>
      <w:pPr>
        <w:spacing w:after="0"/>
        <w:ind w:left="0"/>
        <w:jc w:val="both"/>
      </w:pPr>
      <w:r>
        <w:rPr>
          <w:rFonts w:ascii="Times New Roman"/>
          <w:b w:val="false"/>
          <w:i w:val="false"/>
          <w:color w:val="000000"/>
          <w:sz w:val="28"/>
        </w:rPr>
        <w:t>
      175. Государственное учреждение "Казыгуртская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38"/>
    <w:bookmarkStart w:name="z847" w:id="839"/>
    <w:p>
      <w:pPr>
        <w:spacing w:after="0"/>
        <w:ind w:left="0"/>
        <w:jc w:val="both"/>
      </w:pPr>
      <w:r>
        <w:rPr>
          <w:rFonts w:ascii="Times New Roman"/>
          <w:b w:val="false"/>
          <w:i w:val="false"/>
          <w:color w:val="000000"/>
          <w:sz w:val="28"/>
        </w:rPr>
        <w:t>
      176. Государственное учреждение "Махтааральская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39"/>
    <w:bookmarkStart w:name="z848" w:id="840"/>
    <w:p>
      <w:pPr>
        <w:spacing w:after="0"/>
        <w:ind w:left="0"/>
        <w:jc w:val="both"/>
      </w:pPr>
      <w:r>
        <w:rPr>
          <w:rFonts w:ascii="Times New Roman"/>
          <w:b w:val="false"/>
          <w:i w:val="false"/>
          <w:color w:val="000000"/>
          <w:sz w:val="28"/>
        </w:rPr>
        <w:t>
      177. Государственное учреждение "Ордабасинская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40"/>
    <w:bookmarkStart w:name="z849" w:id="841"/>
    <w:p>
      <w:pPr>
        <w:spacing w:after="0"/>
        <w:ind w:left="0"/>
        <w:jc w:val="both"/>
      </w:pPr>
      <w:r>
        <w:rPr>
          <w:rFonts w:ascii="Times New Roman"/>
          <w:b w:val="false"/>
          <w:i w:val="false"/>
          <w:color w:val="000000"/>
          <w:sz w:val="28"/>
        </w:rPr>
        <w:t>
      178. Государственное учреждение "Отрарская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41"/>
    <w:bookmarkStart w:name="z850" w:id="842"/>
    <w:p>
      <w:pPr>
        <w:spacing w:after="0"/>
        <w:ind w:left="0"/>
        <w:jc w:val="both"/>
      </w:pPr>
      <w:r>
        <w:rPr>
          <w:rFonts w:ascii="Times New Roman"/>
          <w:b w:val="false"/>
          <w:i w:val="false"/>
          <w:color w:val="000000"/>
          <w:sz w:val="28"/>
        </w:rPr>
        <w:t>
      179. Государственное учреждение "Сайрамская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42"/>
    <w:bookmarkStart w:name="z851" w:id="843"/>
    <w:p>
      <w:pPr>
        <w:spacing w:after="0"/>
        <w:ind w:left="0"/>
        <w:jc w:val="both"/>
      </w:pPr>
      <w:r>
        <w:rPr>
          <w:rFonts w:ascii="Times New Roman"/>
          <w:b w:val="false"/>
          <w:i w:val="false"/>
          <w:color w:val="000000"/>
          <w:sz w:val="28"/>
        </w:rPr>
        <w:t>
      180. Государственное учреждение "Сарыагашская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43"/>
    <w:bookmarkStart w:name="z852" w:id="844"/>
    <w:p>
      <w:pPr>
        <w:spacing w:after="0"/>
        <w:ind w:left="0"/>
        <w:jc w:val="both"/>
      </w:pPr>
      <w:r>
        <w:rPr>
          <w:rFonts w:ascii="Times New Roman"/>
          <w:b w:val="false"/>
          <w:i w:val="false"/>
          <w:color w:val="000000"/>
          <w:sz w:val="28"/>
        </w:rPr>
        <w:t>
      181. Государственное учреждение "Сузакская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44"/>
    <w:bookmarkStart w:name="z853" w:id="845"/>
    <w:p>
      <w:pPr>
        <w:spacing w:after="0"/>
        <w:ind w:left="0"/>
        <w:jc w:val="both"/>
      </w:pPr>
      <w:r>
        <w:rPr>
          <w:rFonts w:ascii="Times New Roman"/>
          <w:b w:val="false"/>
          <w:i w:val="false"/>
          <w:color w:val="000000"/>
          <w:sz w:val="28"/>
        </w:rPr>
        <w:t>
      182. Государственное учреждение "Толебийская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45"/>
    <w:bookmarkStart w:name="z854" w:id="846"/>
    <w:p>
      <w:pPr>
        <w:spacing w:after="0"/>
        <w:ind w:left="0"/>
        <w:jc w:val="both"/>
      </w:pPr>
      <w:r>
        <w:rPr>
          <w:rFonts w:ascii="Times New Roman"/>
          <w:b w:val="false"/>
          <w:i w:val="false"/>
          <w:color w:val="000000"/>
          <w:sz w:val="28"/>
        </w:rPr>
        <w:t>
      183. Государственное учреждение "Тюлькубасская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46"/>
    <w:bookmarkStart w:name="z855" w:id="847"/>
    <w:p>
      <w:pPr>
        <w:spacing w:after="0"/>
        <w:ind w:left="0"/>
        <w:jc w:val="both"/>
      </w:pPr>
      <w:r>
        <w:rPr>
          <w:rFonts w:ascii="Times New Roman"/>
          <w:b w:val="false"/>
          <w:i w:val="false"/>
          <w:color w:val="000000"/>
          <w:sz w:val="28"/>
        </w:rPr>
        <w:t>
      184. Государственное учреждение "Шардаринская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47"/>
    <w:bookmarkStart w:name="z856" w:id="848"/>
    <w:p>
      <w:pPr>
        <w:spacing w:after="0"/>
        <w:ind w:left="0"/>
        <w:jc w:val="both"/>
      </w:pPr>
      <w:r>
        <w:rPr>
          <w:rFonts w:ascii="Times New Roman"/>
          <w:b w:val="false"/>
          <w:i w:val="false"/>
          <w:color w:val="000000"/>
          <w:sz w:val="28"/>
        </w:rPr>
        <w:t>
      185. Государственное учреждение "Арысская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48"/>
    <w:bookmarkStart w:name="z857" w:id="849"/>
    <w:p>
      <w:pPr>
        <w:spacing w:after="0"/>
        <w:ind w:left="0"/>
        <w:jc w:val="both"/>
      </w:pPr>
      <w:r>
        <w:rPr>
          <w:rFonts w:ascii="Times New Roman"/>
          <w:b w:val="false"/>
          <w:i w:val="false"/>
          <w:color w:val="000000"/>
          <w:sz w:val="28"/>
        </w:rPr>
        <w:t>
      186. Государственное учреждение "Туркестанская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49"/>
    <w:bookmarkStart w:name="z858" w:id="850"/>
    <w:p>
      <w:pPr>
        <w:spacing w:after="0"/>
        <w:ind w:left="0"/>
        <w:jc w:val="both"/>
      </w:pPr>
      <w:r>
        <w:rPr>
          <w:rFonts w:ascii="Times New Roman"/>
          <w:b w:val="false"/>
          <w:i w:val="false"/>
          <w:color w:val="000000"/>
          <w:sz w:val="28"/>
        </w:rPr>
        <w:t>
      187. Государственное учреждение "Территориальная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Шымкенту".</w:t>
      </w:r>
    </w:p>
    <w:bookmarkEnd w:id="850"/>
    <w:bookmarkStart w:name="z859" w:id="851"/>
    <w:p>
      <w:pPr>
        <w:spacing w:after="0"/>
        <w:ind w:left="0"/>
        <w:jc w:val="both"/>
      </w:pPr>
      <w:r>
        <w:rPr>
          <w:rFonts w:ascii="Times New Roman"/>
          <w:b w:val="false"/>
          <w:i w:val="false"/>
          <w:color w:val="000000"/>
          <w:sz w:val="28"/>
        </w:rPr>
        <w:t>
      188. Государственное учреждение "Территориальная инспекция Комитета государственной инспекции в агропромышленном комплексе по городу Нур-Султану Министерства сельского хозяйства Республики Казахстан".</w:t>
      </w:r>
    </w:p>
    <w:bookmarkEnd w:id="851"/>
    <w:bookmarkStart w:name="z860" w:id="852"/>
    <w:p>
      <w:pPr>
        <w:spacing w:after="0"/>
        <w:ind w:left="0"/>
        <w:jc w:val="both"/>
      </w:pPr>
      <w:r>
        <w:rPr>
          <w:rFonts w:ascii="Times New Roman"/>
          <w:b w:val="false"/>
          <w:i w:val="false"/>
          <w:color w:val="000000"/>
          <w:sz w:val="28"/>
        </w:rPr>
        <w:t>
      189. Государственное учреждение "Территориальная инспекция Комитета государственной инспекции в агропромышленном комплексе по городу Алматы Министерства сельского хозяйства Республики Казахстан".</w:t>
      </w:r>
    </w:p>
    <w:bookmarkEnd w:id="852"/>
    <w:bookmarkStart w:name="z861" w:id="853"/>
    <w:p>
      <w:pPr>
        <w:spacing w:after="0"/>
        <w:ind w:left="0"/>
        <w:jc w:val="both"/>
      </w:pPr>
      <w:r>
        <w:rPr>
          <w:rFonts w:ascii="Times New Roman"/>
          <w:b w:val="false"/>
          <w:i w:val="false"/>
          <w:color w:val="000000"/>
          <w:sz w:val="28"/>
        </w:rPr>
        <w:t>
      190. Государственное учреждение "Акмолинская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853"/>
    <w:bookmarkStart w:name="z862" w:id="854"/>
    <w:p>
      <w:pPr>
        <w:spacing w:after="0"/>
        <w:ind w:left="0"/>
        <w:jc w:val="both"/>
      </w:pPr>
      <w:r>
        <w:rPr>
          <w:rFonts w:ascii="Times New Roman"/>
          <w:b w:val="false"/>
          <w:i w:val="false"/>
          <w:color w:val="000000"/>
          <w:sz w:val="28"/>
        </w:rPr>
        <w:t>
      191. Государственное учреждение "Аккольская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54"/>
    <w:bookmarkStart w:name="z863" w:id="855"/>
    <w:p>
      <w:pPr>
        <w:spacing w:after="0"/>
        <w:ind w:left="0"/>
        <w:jc w:val="both"/>
      </w:pPr>
      <w:r>
        <w:rPr>
          <w:rFonts w:ascii="Times New Roman"/>
          <w:b w:val="false"/>
          <w:i w:val="false"/>
          <w:color w:val="000000"/>
          <w:sz w:val="28"/>
        </w:rPr>
        <w:t>
      192. Государственное учреждение "Аршалынская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55"/>
    <w:bookmarkStart w:name="z864" w:id="856"/>
    <w:p>
      <w:pPr>
        <w:spacing w:after="0"/>
        <w:ind w:left="0"/>
        <w:jc w:val="both"/>
      </w:pPr>
      <w:r>
        <w:rPr>
          <w:rFonts w:ascii="Times New Roman"/>
          <w:b w:val="false"/>
          <w:i w:val="false"/>
          <w:color w:val="000000"/>
          <w:sz w:val="28"/>
        </w:rPr>
        <w:t>
      193. Государственное учреждение "Астраханская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56"/>
    <w:bookmarkStart w:name="z865" w:id="857"/>
    <w:p>
      <w:pPr>
        <w:spacing w:after="0"/>
        <w:ind w:left="0"/>
        <w:jc w:val="both"/>
      </w:pPr>
      <w:r>
        <w:rPr>
          <w:rFonts w:ascii="Times New Roman"/>
          <w:b w:val="false"/>
          <w:i w:val="false"/>
          <w:color w:val="000000"/>
          <w:sz w:val="28"/>
        </w:rPr>
        <w:t>
      194. Государственное учреждение "Атбасарская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57"/>
    <w:bookmarkStart w:name="z866" w:id="858"/>
    <w:p>
      <w:pPr>
        <w:spacing w:after="0"/>
        <w:ind w:left="0"/>
        <w:jc w:val="both"/>
      </w:pPr>
      <w:r>
        <w:rPr>
          <w:rFonts w:ascii="Times New Roman"/>
          <w:b w:val="false"/>
          <w:i w:val="false"/>
          <w:color w:val="000000"/>
          <w:sz w:val="28"/>
        </w:rPr>
        <w:t>
      195. Государственное учреждение "Территориальная инспекция района Биржан сал Комитета ветеринарного контроля и надзора Министерства сельского хозяйства Республики Казахстан".</w:t>
      </w:r>
    </w:p>
    <w:bookmarkEnd w:id="858"/>
    <w:bookmarkStart w:name="z867" w:id="859"/>
    <w:p>
      <w:pPr>
        <w:spacing w:after="0"/>
        <w:ind w:left="0"/>
        <w:jc w:val="both"/>
      </w:pPr>
      <w:r>
        <w:rPr>
          <w:rFonts w:ascii="Times New Roman"/>
          <w:b w:val="false"/>
          <w:i w:val="false"/>
          <w:color w:val="000000"/>
          <w:sz w:val="28"/>
        </w:rPr>
        <w:t>
      196. Государственное учреждение "Буландинская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59"/>
    <w:bookmarkStart w:name="z868" w:id="860"/>
    <w:p>
      <w:pPr>
        <w:spacing w:after="0"/>
        <w:ind w:left="0"/>
        <w:jc w:val="both"/>
      </w:pPr>
      <w:r>
        <w:rPr>
          <w:rFonts w:ascii="Times New Roman"/>
          <w:b w:val="false"/>
          <w:i w:val="false"/>
          <w:color w:val="000000"/>
          <w:sz w:val="28"/>
        </w:rPr>
        <w:t>
      197. Государственное учреждение "Егиндыкольская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60"/>
    <w:bookmarkStart w:name="z869" w:id="861"/>
    <w:p>
      <w:pPr>
        <w:spacing w:after="0"/>
        <w:ind w:left="0"/>
        <w:jc w:val="both"/>
      </w:pPr>
      <w:r>
        <w:rPr>
          <w:rFonts w:ascii="Times New Roman"/>
          <w:b w:val="false"/>
          <w:i w:val="false"/>
          <w:color w:val="000000"/>
          <w:sz w:val="28"/>
        </w:rPr>
        <w:t>
      198. Государственное учреждение "Ерейментауская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61"/>
    <w:bookmarkStart w:name="z870" w:id="862"/>
    <w:p>
      <w:pPr>
        <w:spacing w:after="0"/>
        <w:ind w:left="0"/>
        <w:jc w:val="both"/>
      </w:pPr>
      <w:r>
        <w:rPr>
          <w:rFonts w:ascii="Times New Roman"/>
          <w:b w:val="false"/>
          <w:i w:val="false"/>
          <w:color w:val="000000"/>
          <w:sz w:val="28"/>
        </w:rPr>
        <w:t>
      199. Государственное учреждение "Есильская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62"/>
    <w:bookmarkStart w:name="z871" w:id="863"/>
    <w:p>
      <w:pPr>
        <w:spacing w:after="0"/>
        <w:ind w:left="0"/>
        <w:jc w:val="both"/>
      </w:pPr>
      <w:r>
        <w:rPr>
          <w:rFonts w:ascii="Times New Roman"/>
          <w:b w:val="false"/>
          <w:i w:val="false"/>
          <w:color w:val="000000"/>
          <w:sz w:val="28"/>
        </w:rPr>
        <w:t>
      200. Государственное учреждение "Жаксынская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63"/>
    <w:bookmarkStart w:name="z872" w:id="864"/>
    <w:p>
      <w:pPr>
        <w:spacing w:after="0"/>
        <w:ind w:left="0"/>
        <w:jc w:val="both"/>
      </w:pPr>
      <w:r>
        <w:rPr>
          <w:rFonts w:ascii="Times New Roman"/>
          <w:b w:val="false"/>
          <w:i w:val="false"/>
          <w:color w:val="000000"/>
          <w:sz w:val="28"/>
        </w:rPr>
        <w:t>
      201. Государственное учреждение "Жаркаинская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64"/>
    <w:bookmarkStart w:name="z873" w:id="865"/>
    <w:p>
      <w:pPr>
        <w:spacing w:after="0"/>
        <w:ind w:left="0"/>
        <w:jc w:val="both"/>
      </w:pPr>
      <w:r>
        <w:rPr>
          <w:rFonts w:ascii="Times New Roman"/>
          <w:b w:val="false"/>
          <w:i w:val="false"/>
          <w:color w:val="000000"/>
          <w:sz w:val="28"/>
        </w:rPr>
        <w:t>
      202. Государственное учреждение "Коргалжинская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65"/>
    <w:bookmarkStart w:name="z874" w:id="866"/>
    <w:p>
      <w:pPr>
        <w:spacing w:after="0"/>
        <w:ind w:left="0"/>
        <w:jc w:val="both"/>
      </w:pPr>
      <w:r>
        <w:rPr>
          <w:rFonts w:ascii="Times New Roman"/>
          <w:b w:val="false"/>
          <w:i w:val="false"/>
          <w:color w:val="000000"/>
          <w:sz w:val="28"/>
        </w:rPr>
        <w:t>
      203. Государственное учреждение "Сандыктауская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66"/>
    <w:bookmarkStart w:name="z875" w:id="867"/>
    <w:p>
      <w:pPr>
        <w:spacing w:after="0"/>
        <w:ind w:left="0"/>
        <w:jc w:val="both"/>
      </w:pPr>
      <w:r>
        <w:rPr>
          <w:rFonts w:ascii="Times New Roman"/>
          <w:b w:val="false"/>
          <w:i w:val="false"/>
          <w:color w:val="000000"/>
          <w:sz w:val="28"/>
        </w:rPr>
        <w:t>
      204. Государственное учреждение "Целиноградская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67"/>
    <w:bookmarkStart w:name="z876" w:id="868"/>
    <w:p>
      <w:pPr>
        <w:spacing w:after="0"/>
        <w:ind w:left="0"/>
        <w:jc w:val="both"/>
      </w:pPr>
      <w:r>
        <w:rPr>
          <w:rFonts w:ascii="Times New Roman"/>
          <w:b w:val="false"/>
          <w:i w:val="false"/>
          <w:color w:val="000000"/>
          <w:sz w:val="28"/>
        </w:rPr>
        <w:t>
      205. Государственное учреждение "Шортандинская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68"/>
    <w:bookmarkStart w:name="z877" w:id="869"/>
    <w:p>
      <w:pPr>
        <w:spacing w:after="0"/>
        <w:ind w:left="0"/>
        <w:jc w:val="both"/>
      </w:pPr>
      <w:r>
        <w:rPr>
          <w:rFonts w:ascii="Times New Roman"/>
          <w:b w:val="false"/>
          <w:i w:val="false"/>
          <w:color w:val="000000"/>
          <w:sz w:val="28"/>
        </w:rPr>
        <w:t>
      206. Государственное учреждение "Зерендинская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69"/>
    <w:bookmarkStart w:name="z878" w:id="870"/>
    <w:p>
      <w:pPr>
        <w:spacing w:after="0"/>
        <w:ind w:left="0"/>
        <w:jc w:val="both"/>
      </w:pPr>
      <w:r>
        <w:rPr>
          <w:rFonts w:ascii="Times New Roman"/>
          <w:b w:val="false"/>
          <w:i w:val="false"/>
          <w:color w:val="000000"/>
          <w:sz w:val="28"/>
        </w:rPr>
        <w:t>
      207 Государственное учреждение "Бурабайская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70"/>
    <w:bookmarkStart w:name="z879" w:id="871"/>
    <w:p>
      <w:pPr>
        <w:spacing w:after="0"/>
        <w:ind w:left="0"/>
        <w:jc w:val="both"/>
      </w:pPr>
      <w:r>
        <w:rPr>
          <w:rFonts w:ascii="Times New Roman"/>
          <w:b w:val="false"/>
          <w:i w:val="false"/>
          <w:color w:val="000000"/>
          <w:sz w:val="28"/>
        </w:rPr>
        <w:t>
      208. Государственное учреждение "Кокшетауская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871"/>
    <w:bookmarkStart w:name="z880" w:id="872"/>
    <w:p>
      <w:pPr>
        <w:spacing w:after="0"/>
        <w:ind w:left="0"/>
        <w:jc w:val="both"/>
      </w:pPr>
      <w:r>
        <w:rPr>
          <w:rFonts w:ascii="Times New Roman"/>
          <w:b w:val="false"/>
          <w:i w:val="false"/>
          <w:color w:val="000000"/>
          <w:sz w:val="28"/>
        </w:rPr>
        <w:t>
      209. Государственное учреждение "Степногорская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872"/>
    <w:bookmarkStart w:name="z881" w:id="873"/>
    <w:p>
      <w:pPr>
        <w:spacing w:after="0"/>
        <w:ind w:left="0"/>
        <w:jc w:val="both"/>
      </w:pPr>
      <w:r>
        <w:rPr>
          <w:rFonts w:ascii="Times New Roman"/>
          <w:b w:val="false"/>
          <w:i w:val="false"/>
          <w:color w:val="000000"/>
          <w:sz w:val="28"/>
        </w:rPr>
        <w:t>
      210. Государственное учреждение "Актюбинская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873"/>
    <w:bookmarkStart w:name="z882" w:id="874"/>
    <w:p>
      <w:pPr>
        <w:spacing w:after="0"/>
        <w:ind w:left="0"/>
        <w:jc w:val="both"/>
      </w:pPr>
      <w:r>
        <w:rPr>
          <w:rFonts w:ascii="Times New Roman"/>
          <w:b w:val="false"/>
          <w:i w:val="false"/>
          <w:color w:val="000000"/>
          <w:sz w:val="28"/>
        </w:rPr>
        <w:t>
      211. Государственное учреждение "Айтекебийская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74"/>
    <w:bookmarkStart w:name="z883" w:id="875"/>
    <w:p>
      <w:pPr>
        <w:spacing w:after="0"/>
        <w:ind w:left="0"/>
        <w:jc w:val="both"/>
      </w:pPr>
      <w:r>
        <w:rPr>
          <w:rFonts w:ascii="Times New Roman"/>
          <w:b w:val="false"/>
          <w:i w:val="false"/>
          <w:color w:val="000000"/>
          <w:sz w:val="28"/>
        </w:rPr>
        <w:t>
      212. Государственное учреждение "Алгинская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75"/>
    <w:bookmarkStart w:name="z884" w:id="876"/>
    <w:p>
      <w:pPr>
        <w:spacing w:after="0"/>
        <w:ind w:left="0"/>
        <w:jc w:val="both"/>
      </w:pPr>
      <w:r>
        <w:rPr>
          <w:rFonts w:ascii="Times New Roman"/>
          <w:b w:val="false"/>
          <w:i w:val="false"/>
          <w:color w:val="000000"/>
          <w:sz w:val="28"/>
        </w:rPr>
        <w:t>
      213. Государственное учреждение "Байганинская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76"/>
    <w:bookmarkStart w:name="z885" w:id="877"/>
    <w:p>
      <w:pPr>
        <w:spacing w:after="0"/>
        <w:ind w:left="0"/>
        <w:jc w:val="both"/>
      </w:pPr>
      <w:r>
        <w:rPr>
          <w:rFonts w:ascii="Times New Roman"/>
          <w:b w:val="false"/>
          <w:i w:val="false"/>
          <w:color w:val="000000"/>
          <w:sz w:val="28"/>
        </w:rPr>
        <w:t>
      214. Государственное учреждение "Иргизская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77"/>
    <w:bookmarkStart w:name="z886" w:id="878"/>
    <w:p>
      <w:pPr>
        <w:spacing w:after="0"/>
        <w:ind w:left="0"/>
        <w:jc w:val="both"/>
      </w:pPr>
      <w:r>
        <w:rPr>
          <w:rFonts w:ascii="Times New Roman"/>
          <w:b w:val="false"/>
          <w:i w:val="false"/>
          <w:color w:val="000000"/>
          <w:sz w:val="28"/>
        </w:rPr>
        <w:t>
      215. Государственное учреждение "Каргалинская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78"/>
    <w:bookmarkStart w:name="z887" w:id="879"/>
    <w:p>
      <w:pPr>
        <w:spacing w:after="0"/>
        <w:ind w:left="0"/>
        <w:jc w:val="both"/>
      </w:pPr>
      <w:r>
        <w:rPr>
          <w:rFonts w:ascii="Times New Roman"/>
          <w:b w:val="false"/>
          <w:i w:val="false"/>
          <w:color w:val="000000"/>
          <w:sz w:val="28"/>
        </w:rPr>
        <w:t>
      216. Государственное учреждение "Мартукская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79"/>
    <w:bookmarkStart w:name="z888" w:id="880"/>
    <w:p>
      <w:pPr>
        <w:spacing w:after="0"/>
        <w:ind w:left="0"/>
        <w:jc w:val="both"/>
      </w:pPr>
      <w:r>
        <w:rPr>
          <w:rFonts w:ascii="Times New Roman"/>
          <w:b w:val="false"/>
          <w:i w:val="false"/>
          <w:color w:val="000000"/>
          <w:sz w:val="28"/>
        </w:rPr>
        <w:t>
      217. Государственное учреждение "Мугалжарская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80"/>
    <w:bookmarkStart w:name="z889" w:id="881"/>
    <w:p>
      <w:pPr>
        <w:spacing w:after="0"/>
        <w:ind w:left="0"/>
        <w:jc w:val="both"/>
      </w:pPr>
      <w:r>
        <w:rPr>
          <w:rFonts w:ascii="Times New Roman"/>
          <w:b w:val="false"/>
          <w:i w:val="false"/>
          <w:color w:val="000000"/>
          <w:sz w:val="28"/>
        </w:rPr>
        <w:t>
      218. Государственное учреждение "Темирская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81"/>
    <w:bookmarkStart w:name="z890" w:id="882"/>
    <w:p>
      <w:pPr>
        <w:spacing w:after="0"/>
        <w:ind w:left="0"/>
        <w:jc w:val="both"/>
      </w:pPr>
      <w:r>
        <w:rPr>
          <w:rFonts w:ascii="Times New Roman"/>
          <w:b w:val="false"/>
          <w:i w:val="false"/>
          <w:color w:val="000000"/>
          <w:sz w:val="28"/>
        </w:rPr>
        <w:t>
      219. Государственное учреждение "Уилская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82"/>
    <w:bookmarkStart w:name="z891" w:id="883"/>
    <w:p>
      <w:pPr>
        <w:spacing w:after="0"/>
        <w:ind w:left="0"/>
        <w:jc w:val="both"/>
      </w:pPr>
      <w:r>
        <w:rPr>
          <w:rFonts w:ascii="Times New Roman"/>
          <w:b w:val="false"/>
          <w:i w:val="false"/>
          <w:color w:val="000000"/>
          <w:sz w:val="28"/>
        </w:rPr>
        <w:t>
      220. Государственное учреждение "Кобдинская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83"/>
    <w:bookmarkStart w:name="z892" w:id="884"/>
    <w:p>
      <w:pPr>
        <w:spacing w:after="0"/>
        <w:ind w:left="0"/>
        <w:jc w:val="both"/>
      </w:pPr>
      <w:r>
        <w:rPr>
          <w:rFonts w:ascii="Times New Roman"/>
          <w:b w:val="false"/>
          <w:i w:val="false"/>
          <w:color w:val="000000"/>
          <w:sz w:val="28"/>
        </w:rPr>
        <w:t>
      221. Государственное учреждение "Хромтауская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84"/>
    <w:bookmarkStart w:name="z893" w:id="885"/>
    <w:p>
      <w:pPr>
        <w:spacing w:after="0"/>
        <w:ind w:left="0"/>
        <w:jc w:val="both"/>
      </w:pPr>
      <w:r>
        <w:rPr>
          <w:rFonts w:ascii="Times New Roman"/>
          <w:b w:val="false"/>
          <w:i w:val="false"/>
          <w:color w:val="000000"/>
          <w:sz w:val="28"/>
        </w:rPr>
        <w:t>
      222. Государственное учреждение "Шалкарская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85"/>
    <w:bookmarkStart w:name="z894" w:id="886"/>
    <w:p>
      <w:pPr>
        <w:spacing w:after="0"/>
        <w:ind w:left="0"/>
        <w:jc w:val="both"/>
      </w:pPr>
      <w:r>
        <w:rPr>
          <w:rFonts w:ascii="Times New Roman"/>
          <w:b w:val="false"/>
          <w:i w:val="false"/>
          <w:color w:val="000000"/>
          <w:sz w:val="28"/>
        </w:rPr>
        <w:t>
      223. Государственное учреждение "Актюбинская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886"/>
    <w:bookmarkStart w:name="z895" w:id="887"/>
    <w:p>
      <w:pPr>
        <w:spacing w:after="0"/>
        <w:ind w:left="0"/>
        <w:jc w:val="both"/>
      </w:pPr>
      <w:r>
        <w:rPr>
          <w:rFonts w:ascii="Times New Roman"/>
          <w:b w:val="false"/>
          <w:i w:val="false"/>
          <w:color w:val="000000"/>
          <w:sz w:val="28"/>
        </w:rPr>
        <w:t>
      224. Государственное учреждение "Алматинская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887"/>
    <w:bookmarkStart w:name="z896" w:id="888"/>
    <w:p>
      <w:pPr>
        <w:spacing w:after="0"/>
        <w:ind w:left="0"/>
        <w:jc w:val="both"/>
      </w:pPr>
      <w:r>
        <w:rPr>
          <w:rFonts w:ascii="Times New Roman"/>
          <w:b w:val="false"/>
          <w:i w:val="false"/>
          <w:color w:val="000000"/>
          <w:sz w:val="28"/>
        </w:rPr>
        <w:t>
      225. Государственное учреждение "Аксуская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88"/>
    <w:bookmarkStart w:name="z897" w:id="889"/>
    <w:p>
      <w:pPr>
        <w:spacing w:after="0"/>
        <w:ind w:left="0"/>
        <w:jc w:val="both"/>
      </w:pPr>
      <w:r>
        <w:rPr>
          <w:rFonts w:ascii="Times New Roman"/>
          <w:b w:val="false"/>
          <w:i w:val="false"/>
          <w:color w:val="000000"/>
          <w:sz w:val="28"/>
        </w:rPr>
        <w:t>
      226. Государственное учреждение "Алакольская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89"/>
    <w:bookmarkStart w:name="z898" w:id="890"/>
    <w:p>
      <w:pPr>
        <w:spacing w:after="0"/>
        <w:ind w:left="0"/>
        <w:jc w:val="both"/>
      </w:pPr>
      <w:r>
        <w:rPr>
          <w:rFonts w:ascii="Times New Roman"/>
          <w:b w:val="false"/>
          <w:i w:val="false"/>
          <w:color w:val="000000"/>
          <w:sz w:val="28"/>
        </w:rPr>
        <w:t>
      227. Государственное учреждение "Балхашская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90"/>
    <w:bookmarkStart w:name="z899" w:id="891"/>
    <w:p>
      <w:pPr>
        <w:spacing w:after="0"/>
        <w:ind w:left="0"/>
        <w:jc w:val="both"/>
      </w:pPr>
      <w:r>
        <w:rPr>
          <w:rFonts w:ascii="Times New Roman"/>
          <w:b w:val="false"/>
          <w:i w:val="false"/>
          <w:color w:val="000000"/>
          <w:sz w:val="28"/>
        </w:rPr>
        <w:t>
      228. Государственное учреждение "Енбекшиказахская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91"/>
    <w:bookmarkStart w:name="z900" w:id="892"/>
    <w:p>
      <w:pPr>
        <w:spacing w:after="0"/>
        <w:ind w:left="0"/>
        <w:jc w:val="both"/>
      </w:pPr>
      <w:r>
        <w:rPr>
          <w:rFonts w:ascii="Times New Roman"/>
          <w:b w:val="false"/>
          <w:i w:val="false"/>
          <w:color w:val="000000"/>
          <w:sz w:val="28"/>
        </w:rPr>
        <w:t>
      229.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92"/>
    <w:bookmarkStart w:name="z901" w:id="893"/>
    <w:p>
      <w:pPr>
        <w:spacing w:after="0"/>
        <w:ind w:left="0"/>
        <w:jc w:val="both"/>
      </w:pPr>
      <w:r>
        <w:rPr>
          <w:rFonts w:ascii="Times New Roman"/>
          <w:b w:val="false"/>
          <w:i w:val="false"/>
          <w:color w:val="000000"/>
          <w:sz w:val="28"/>
        </w:rPr>
        <w:t>
      230. Государственное учреждение "Илийская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93"/>
    <w:bookmarkStart w:name="z902" w:id="894"/>
    <w:p>
      <w:pPr>
        <w:spacing w:after="0"/>
        <w:ind w:left="0"/>
        <w:jc w:val="both"/>
      </w:pPr>
      <w:r>
        <w:rPr>
          <w:rFonts w:ascii="Times New Roman"/>
          <w:b w:val="false"/>
          <w:i w:val="false"/>
          <w:color w:val="000000"/>
          <w:sz w:val="28"/>
        </w:rPr>
        <w:t>
      231. Государственное учреждение "Капчагайская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894"/>
    <w:bookmarkStart w:name="z903" w:id="895"/>
    <w:p>
      <w:pPr>
        <w:spacing w:after="0"/>
        <w:ind w:left="0"/>
        <w:jc w:val="both"/>
      </w:pPr>
      <w:r>
        <w:rPr>
          <w:rFonts w:ascii="Times New Roman"/>
          <w:b w:val="false"/>
          <w:i w:val="false"/>
          <w:color w:val="000000"/>
          <w:sz w:val="28"/>
        </w:rPr>
        <w:t>
      232. Государственное учреждение "Каратальская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95"/>
    <w:bookmarkStart w:name="z904" w:id="896"/>
    <w:p>
      <w:pPr>
        <w:spacing w:after="0"/>
        <w:ind w:left="0"/>
        <w:jc w:val="both"/>
      </w:pPr>
      <w:r>
        <w:rPr>
          <w:rFonts w:ascii="Times New Roman"/>
          <w:b w:val="false"/>
          <w:i w:val="false"/>
          <w:color w:val="000000"/>
          <w:sz w:val="28"/>
        </w:rPr>
        <w:t>
      233. Государственное учреждение "Карасайская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96"/>
    <w:bookmarkStart w:name="z905" w:id="897"/>
    <w:p>
      <w:pPr>
        <w:spacing w:after="0"/>
        <w:ind w:left="0"/>
        <w:jc w:val="both"/>
      </w:pPr>
      <w:r>
        <w:rPr>
          <w:rFonts w:ascii="Times New Roman"/>
          <w:b w:val="false"/>
          <w:i w:val="false"/>
          <w:color w:val="000000"/>
          <w:sz w:val="28"/>
        </w:rPr>
        <w:t>
      234. Государственное учреждение "Кегенская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97"/>
    <w:bookmarkStart w:name="z906" w:id="898"/>
    <w:p>
      <w:pPr>
        <w:spacing w:after="0"/>
        <w:ind w:left="0"/>
        <w:jc w:val="both"/>
      </w:pPr>
      <w:r>
        <w:rPr>
          <w:rFonts w:ascii="Times New Roman"/>
          <w:b w:val="false"/>
          <w:i w:val="false"/>
          <w:color w:val="000000"/>
          <w:sz w:val="28"/>
        </w:rPr>
        <w:t>
      235. Государственное учреждение "Кербулакская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98"/>
    <w:bookmarkStart w:name="z907" w:id="899"/>
    <w:p>
      <w:pPr>
        <w:spacing w:after="0"/>
        <w:ind w:left="0"/>
        <w:jc w:val="both"/>
      </w:pPr>
      <w:r>
        <w:rPr>
          <w:rFonts w:ascii="Times New Roman"/>
          <w:b w:val="false"/>
          <w:i w:val="false"/>
          <w:color w:val="000000"/>
          <w:sz w:val="28"/>
        </w:rPr>
        <w:t>
      236. Государственное учреждение "Коксуская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899"/>
    <w:bookmarkStart w:name="z908" w:id="900"/>
    <w:p>
      <w:pPr>
        <w:spacing w:after="0"/>
        <w:ind w:left="0"/>
        <w:jc w:val="both"/>
      </w:pPr>
      <w:r>
        <w:rPr>
          <w:rFonts w:ascii="Times New Roman"/>
          <w:b w:val="false"/>
          <w:i w:val="false"/>
          <w:color w:val="000000"/>
          <w:sz w:val="28"/>
        </w:rPr>
        <w:t>
      237. Государственное учреждение "Панфиловская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00"/>
    <w:bookmarkStart w:name="z909" w:id="901"/>
    <w:p>
      <w:pPr>
        <w:spacing w:after="0"/>
        <w:ind w:left="0"/>
        <w:jc w:val="both"/>
      </w:pPr>
      <w:r>
        <w:rPr>
          <w:rFonts w:ascii="Times New Roman"/>
          <w:b w:val="false"/>
          <w:i w:val="false"/>
          <w:color w:val="000000"/>
          <w:sz w:val="28"/>
        </w:rPr>
        <w:t>
      238. Государственное учреждение "Райымбекская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01"/>
    <w:bookmarkStart w:name="z910" w:id="902"/>
    <w:p>
      <w:pPr>
        <w:spacing w:after="0"/>
        <w:ind w:left="0"/>
        <w:jc w:val="both"/>
      </w:pPr>
      <w:r>
        <w:rPr>
          <w:rFonts w:ascii="Times New Roman"/>
          <w:b w:val="false"/>
          <w:i w:val="false"/>
          <w:color w:val="000000"/>
          <w:sz w:val="28"/>
        </w:rPr>
        <w:t>
      239. Государственное учреждение "Саркандская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02"/>
    <w:bookmarkStart w:name="z911" w:id="903"/>
    <w:p>
      <w:pPr>
        <w:spacing w:after="0"/>
        <w:ind w:left="0"/>
        <w:jc w:val="both"/>
      </w:pPr>
      <w:r>
        <w:rPr>
          <w:rFonts w:ascii="Times New Roman"/>
          <w:b w:val="false"/>
          <w:i w:val="false"/>
          <w:color w:val="000000"/>
          <w:sz w:val="28"/>
        </w:rPr>
        <w:t>
      240. Государственное учреждение "Талгарская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03"/>
    <w:bookmarkStart w:name="z912" w:id="904"/>
    <w:p>
      <w:pPr>
        <w:spacing w:after="0"/>
        <w:ind w:left="0"/>
        <w:jc w:val="both"/>
      </w:pPr>
      <w:r>
        <w:rPr>
          <w:rFonts w:ascii="Times New Roman"/>
          <w:b w:val="false"/>
          <w:i w:val="false"/>
          <w:color w:val="000000"/>
          <w:sz w:val="28"/>
        </w:rPr>
        <w:t>
      241. Государственное учреждение "Ескельдинская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04"/>
    <w:bookmarkStart w:name="z913" w:id="905"/>
    <w:p>
      <w:pPr>
        <w:spacing w:after="0"/>
        <w:ind w:left="0"/>
        <w:jc w:val="both"/>
      </w:pPr>
      <w:r>
        <w:rPr>
          <w:rFonts w:ascii="Times New Roman"/>
          <w:b w:val="false"/>
          <w:i w:val="false"/>
          <w:color w:val="000000"/>
          <w:sz w:val="28"/>
        </w:rPr>
        <w:t>
      242. Государственное учреждение "Уйгурская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05"/>
    <w:bookmarkStart w:name="z914" w:id="906"/>
    <w:p>
      <w:pPr>
        <w:spacing w:after="0"/>
        <w:ind w:left="0"/>
        <w:jc w:val="both"/>
      </w:pPr>
      <w:r>
        <w:rPr>
          <w:rFonts w:ascii="Times New Roman"/>
          <w:b w:val="false"/>
          <w:i w:val="false"/>
          <w:color w:val="000000"/>
          <w:sz w:val="28"/>
        </w:rPr>
        <w:t>
      243. Государственное учреждение "Талдыкорганская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906"/>
    <w:bookmarkStart w:name="z915" w:id="907"/>
    <w:p>
      <w:pPr>
        <w:spacing w:after="0"/>
        <w:ind w:left="0"/>
        <w:jc w:val="both"/>
      </w:pPr>
      <w:r>
        <w:rPr>
          <w:rFonts w:ascii="Times New Roman"/>
          <w:b w:val="false"/>
          <w:i w:val="false"/>
          <w:color w:val="000000"/>
          <w:sz w:val="28"/>
        </w:rPr>
        <w:t>
      244. Государственное учреждение "Текелийская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907"/>
    <w:bookmarkStart w:name="z916" w:id="908"/>
    <w:p>
      <w:pPr>
        <w:spacing w:after="0"/>
        <w:ind w:left="0"/>
        <w:jc w:val="both"/>
      </w:pPr>
      <w:r>
        <w:rPr>
          <w:rFonts w:ascii="Times New Roman"/>
          <w:b w:val="false"/>
          <w:i w:val="false"/>
          <w:color w:val="000000"/>
          <w:sz w:val="28"/>
        </w:rPr>
        <w:t>
      245. Государственное учреждение "Атырауская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908"/>
    <w:bookmarkStart w:name="z917" w:id="909"/>
    <w:p>
      <w:pPr>
        <w:spacing w:after="0"/>
        <w:ind w:left="0"/>
        <w:jc w:val="both"/>
      </w:pPr>
      <w:r>
        <w:rPr>
          <w:rFonts w:ascii="Times New Roman"/>
          <w:b w:val="false"/>
          <w:i w:val="false"/>
          <w:color w:val="000000"/>
          <w:sz w:val="28"/>
        </w:rPr>
        <w:t>
      246. Государственное учреждение "Жылыойская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09"/>
    <w:bookmarkStart w:name="z918" w:id="910"/>
    <w:p>
      <w:pPr>
        <w:spacing w:after="0"/>
        <w:ind w:left="0"/>
        <w:jc w:val="both"/>
      </w:pPr>
      <w:r>
        <w:rPr>
          <w:rFonts w:ascii="Times New Roman"/>
          <w:b w:val="false"/>
          <w:i w:val="false"/>
          <w:color w:val="000000"/>
          <w:sz w:val="28"/>
        </w:rPr>
        <w:t>
      247. Государственное учреждение "Индерская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10"/>
    <w:bookmarkStart w:name="z919" w:id="911"/>
    <w:p>
      <w:pPr>
        <w:spacing w:after="0"/>
        <w:ind w:left="0"/>
        <w:jc w:val="both"/>
      </w:pPr>
      <w:r>
        <w:rPr>
          <w:rFonts w:ascii="Times New Roman"/>
          <w:b w:val="false"/>
          <w:i w:val="false"/>
          <w:color w:val="000000"/>
          <w:sz w:val="28"/>
        </w:rPr>
        <w:t>
      248. Государственное учреждение "Исатайская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11"/>
    <w:bookmarkStart w:name="z920" w:id="912"/>
    <w:p>
      <w:pPr>
        <w:spacing w:after="0"/>
        <w:ind w:left="0"/>
        <w:jc w:val="both"/>
      </w:pPr>
      <w:r>
        <w:rPr>
          <w:rFonts w:ascii="Times New Roman"/>
          <w:b w:val="false"/>
          <w:i w:val="false"/>
          <w:color w:val="000000"/>
          <w:sz w:val="28"/>
        </w:rPr>
        <w:t>
      249. Государственное учреждение "Кзылкогинская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12"/>
    <w:bookmarkStart w:name="z921" w:id="913"/>
    <w:p>
      <w:pPr>
        <w:spacing w:after="0"/>
        <w:ind w:left="0"/>
        <w:jc w:val="both"/>
      </w:pPr>
      <w:r>
        <w:rPr>
          <w:rFonts w:ascii="Times New Roman"/>
          <w:b w:val="false"/>
          <w:i w:val="false"/>
          <w:color w:val="000000"/>
          <w:sz w:val="28"/>
        </w:rPr>
        <w:t>
      250. Государственное учреждение "Курмангазинская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13"/>
    <w:bookmarkStart w:name="z922" w:id="914"/>
    <w:p>
      <w:pPr>
        <w:spacing w:after="0"/>
        <w:ind w:left="0"/>
        <w:jc w:val="both"/>
      </w:pPr>
      <w:r>
        <w:rPr>
          <w:rFonts w:ascii="Times New Roman"/>
          <w:b w:val="false"/>
          <w:i w:val="false"/>
          <w:color w:val="000000"/>
          <w:sz w:val="28"/>
        </w:rPr>
        <w:t>
      251. Государственное учреждение "Махамбетская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14"/>
    <w:bookmarkStart w:name="z923" w:id="915"/>
    <w:p>
      <w:pPr>
        <w:spacing w:after="0"/>
        <w:ind w:left="0"/>
        <w:jc w:val="both"/>
      </w:pPr>
      <w:r>
        <w:rPr>
          <w:rFonts w:ascii="Times New Roman"/>
          <w:b w:val="false"/>
          <w:i w:val="false"/>
          <w:color w:val="000000"/>
          <w:sz w:val="28"/>
        </w:rPr>
        <w:t>
      252. Государственное учреждение "Макатская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15"/>
    <w:bookmarkStart w:name="z924" w:id="916"/>
    <w:p>
      <w:pPr>
        <w:spacing w:after="0"/>
        <w:ind w:left="0"/>
        <w:jc w:val="both"/>
      </w:pPr>
      <w:r>
        <w:rPr>
          <w:rFonts w:ascii="Times New Roman"/>
          <w:b w:val="false"/>
          <w:i w:val="false"/>
          <w:color w:val="000000"/>
          <w:sz w:val="28"/>
        </w:rPr>
        <w:t>
      253. Государственное учреждение "Атырауская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916"/>
    <w:bookmarkStart w:name="z925" w:id="917"/>
    <w:p>
      <w:pPr>
        <w:spacing w:after="0"/>
        <w:ind w:left="0"/>
        <w:jc w:val="both"/>
      </w:pPr>
      <w:r>
        <w:rPr>
          <w:rFonts w:ascii="Times New Roman"/>
          <w:b w:val="false"/>
          <w:i w:val="false"/>
          <w:color w:val="000000"/>
          <w:sz w:val="28"/>
        </w:rPr>
        <w:t>
      254. Государственное учреждение "Восточно-Казахстанская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917"/>
    <w:bookmarkStart w:name="z926" w:id="918"/>
    <w:p>
      <w:pPr>
        <w:spacing w:after="0"/>
        <w:ind w:left="0"/>
        <w:jc w:val="both"/>
      </w:pPr>
      <w:r>
        <w:rPr>
          <w:rFonts w:ascii="Times New Roman"/>
          <w:b w:val="false"/>
          <w:i w:val="false"/>
          <w:color w:val="000000"/>
          <w:sz w:val="28"/>
        </w:rPr>
        <w:t>
      255. Государственное учреждение "Абайская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18"/>
    <w:bookmarkStart w:name="z927" w:id="919"/>
    <w:p>
      <w:pPr>
        <w:spacing w:after="0"/>
        <w:ind w:left="0"/>
        <w:jc w:val="both"/>
      </w:pPr>
      <w:r>
        <w:rPr>
          <w:rFonts w:ascii="Times New Roman"/>
          <w:b w:val="false"/>
          <w:i w:val="false"/>
          <w:color w:val="000000"/>
          <w:sz w:val="28"/>
        </w:rPr>
        <w:t>
      256. Государственное учреждение "Территориальная инспекция района Алтай Комитета ветеринарного контроля и надзора Министерства сельского хозяйства Республики Казахстан".</w:t>
      </w:r>
    </w:p>
    <w:bookmarkEnd w:id="919"/>
    <w:bookmarkStart w:name="z928" w:id="920"/>
    <w:p>
      <w:pPr>
        <w:spacing w:after="0"/>
        <w:ind w:left="0"/>
        <w:jc w:val="both"/>
      </w:pPr>
      <w:r>
        <w:rPr>
          <w:rFonts w:ascii="Times New Roman"/>
          <w:b w:val="false"/>
          <w:i w:val="false"/>
          <w:color w:val="000000"/>
          <w:sz w:val="28"/>
        </w:rPr>
        <w:t>
      257. Государственное учреждение "Аягозская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20"/>
    <w:bookmarkStart w:name="z929" w:id="921"/>
    <w:p>
      <w:pPr>
        <w:spacing w:after="0"/>
        <w:ind w:left="0"/>
        <w:jc w:val="both"/>
      </w:pPr>
      <w:r>
        <w:rPr>
          <w:rFonts w:ascii="Times New Roman"/>
          <w:b w:val="false"/>
          <w:i w:val="false"/>
          <w:color w:val="000000"/>
          <w:sz w:val="28"/>
        </w:rPr>
        <w:t>
      258. Государственное учреждение "Бескарагайская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21"/>
    <w:bookmarkStart w:name="z930" w:id="922"/>
    <w:p>
      <w:pPr>
        <w:spacing w:after="0"/>
        <w:ind w:left="0"/>
        <w:jc w:val="both"/>
      </w:pPr>
      <w:r>
        <w:rPr>
          <w:rFonts w:ascii="Times New Roman"/>
          <w:b w:val="false"/>
          <w:i w:val="false"/>
          <w:color w:val="000000"/>
          <w:sz w:val="28"/>
        </w:rPr>
        <w:t>
      259. Государственное учреждение "Бородулихинская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22"/>
    <w:bookmarkStart w:name="z931" w:id="923"/>
    <w:p>
      <w:pPr>
        <w:spacing w:after="0"/>
        <w:ind w:left="0"/>
        <w:jc w:val="both"/>
      </w:pPr>
      <w:r>
        <w:rPr>
          <w:rFonts w:ascii="Times New Roman"/>
          <w:b w:val="false"/>
          <w:i w:val="false"/>
          <w:color w:val="000000"/>
          <w:sz w:val="28"/>
        </w:rPr>
        <w:t>
      260. Государственное учреждение "Глубоковская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23"/>
    <w:bookmarkStart w:name="z932" w:id="924"/>
    <w:p>
      <w:pPr>
        <w:spacing w:after="0"/>
        <w:ind w:left="0"/>
        <w:jc w:val="both"/>
      </w:pPr>
      <w:r>
        <w:rPr>
          <w:rFonts w:ascii="Times New Roman"/>
          <w:b w:val="false"/>
          <w:i w:val="false"/>
          <w:color w:val="000000"/>
          <w:sz w:val="28"/>
        </w:rPr>
        <w:t>
      261. Государственное учреждение "Жарминская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24"/>
    <w:bookmarkStart w:name="z933" w:id="925"/>
    <w:p>
      <w:pPr>
        <w:spacing w:after="0"/>
        <w:ind w:left="0"/>
        <w:jc w:val="both"/>
      </w:pPr>
      <w:r>
        <w:rPr>
          <w:rFonts w:ascii="Times New Roman"/>
          <w:b w:val="false"/>
          <w:i w:val="false"/>
          <w:color w:val="000000"/>
          <w:sz w:val="28"/>
        </w:rPr>
        <w:t>
      262. Государственное учреждение "Зайсанская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25"/>
    <w:bookmarkStart w:name="z934" w:id="926"/>
    <w:p>
      <w:pPr>
        <w:spacing w:after="0"/>
        <w:ind w:left="0"/>
        <w:jc w:val="both"/>
      </w:pPr>
      <w:r>
        <w:rPr>
          <w:rFonts w:ascii="Times New Roman"/>
          <w:b w:val="false"/>
          <w:i w:val="false"/>
          <w:color w:val="000000"/>
          <w:sz w:val="28"/>
        </w:rPr>
        <w:t>
      263. Государственное учреждение "Катон-Карагайская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26"/>
    <w:bookmarkStart w:name="z935" w:id="927"/>
    <w:p>
      <w:pPr>
        <w:spacing w:after="0"/>
        <w:ind w:left="0"/>
        <w:jc w:val="both"/>
      </w:pPr>
      <w:r>
        <w:rPr>
          <w:rFonts w:ascii="Times New Roman"/>
          <w:b w:val="false"/>
          <w:i w:val="false"/>
          <w:color w:val="000000"/>
          <w:sz w:val="28"/>
        </w:rPr>
        <w:t>
      264. Государственное учреждение "Кокпектинская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27"/>
    <w:bookmarkStart w:name="z936" w:id="928"/>
    <w:p>
      <w:pPr>
        <w:spacing w:after="0"/>
        <w:ind w:left="0"/>
        <w:jc w:val="both"/>
      </w:pPr>
      <w:r>
        <w:rPr>
          <w:rFonts w:ascii="Times New Roman"/>
          <w:b w:val="false"/>
          <w:i w:val="false"/>
          <w:color w:val="000000"/>
          <w:sz w:val="28"/>
        </w:rPr>
        <w:t>
      265. Государственное учреждение "Курчумская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28"/>
    <w:bookmarkStart w:name="z937" w:id="929"/>
    <w:p>
      <w:pPr>
        <w:spacing w:after="0"/>
        <w:ind w:left="0"/>
        <w:jc w:val="both"/>
      </w:pPr>
      <w:r>
        <w:rPr>
          <w:rFonts w:ascii="Times New Roman"/>
          <w:b w:val="false"/>
          <w:i w:val="false"/>
          <w:color w:val="000000"/>
          <w:sz w:val="28"/>
        </w:rPr>
        <w:t>
      266. Государственное учреждение "Тарбагатайская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29"/>
    <w:bookmarkStart w:name="z938" w:id="930"/>
    <w:p>
      <w:pPr>
        <w:spacing w:after="0"/>
        <w:ind w:left="0"/>
        <w:jc w:val="both"/>
      </w:pPr>
      <w:r>
        <w:rPr>
          <w:rFonts w:ascii="Times New Roman"/>
          <w:b w:val="false"/>
          <w:i w:val="false"/>
          <w:color w:val="000000"/>
          <w:sz w:val="28"/>
        </w:rPr>
        <w:t>
      267. Государственное учреждение "Уланская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30"/>
    <w:bookmarkStart w:name="z939" w:id="931"/>
    <w:p>
      <w:pPr>
        <w:spacing w:after="0"/>
        <w:ind w:left="0"/>
        <w:jc w:val="both"/>
      </w:pPr>
      <w:r>
        <w:rPr>
          <w:rFonts w:ascii="Times New Roman"/>
          <w:b w:val="false"/>
          <w:i w:val="false"/>
          <w:color w:val="000000"/>
          <w:sz w:val="28"/>
        </w:rPr>
        <w:t>
      268. Государственное учреждение "Урджарская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31"/>
    <w:bookmarkStart w:name="z940" w:id="932"/>
    <w:p>
      <w:pPr>
        <w:spacing w:after="0"/>
        <w:ind w:left="0"/>
        <w:jc w:val="both"/>
      </w:pPr>
      <w:r>
        <w:rPr>
          <w:rFonts w:ascii="Times New Roman"/>
          <w:b w:val="false"/>
          <w:i w:val="false"/>
          <w:color w:val="000000"/>
          <w:sz w:val="28"/>
        </w:rPr>
        <w:t>
      269 Государственное учреждение "Шемонаихинская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32"/>
    <w:bookmarkStart w:name="z941" w:id="933"/>
    <w:p>
      <w:pPr>
        <w:spacing w:after="0"/>
        <w:ind w:left="0"/>
        <w:jc w:val="both"/>
      </w:pPr>
      <w:r>
        <w:rPr>
          <w:rFonts w:ascii="Times New Roman"/>
          <w:b w:val="false"/>
          <w:i w:val="false"/>
          <w:color w:val="000000"/>
          <w:sz w:val="28"/>
        </w:rPr>
        <w:t>
      270. Государственное учреждение "Риддерская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933"/>
    <w:bookmarkStart w:name="z942" w:id="934"/>
    <w:p>
      <w:pPr>
        <w:spacing w:after="0"/>
        <w:ind w:left="0"/>
        <w:jc w:val="both"/>
      </w:pPr>
      <w:r>
        <w:rPr>
          <w:rFonts w:ascii="Times New Roman"/>
          <w:b w:val="false"/>
          <w:i w:val="false"/>
          <w:color w:val="000000"/>
          <w:sz w:val="28"/>
        </w:rPr>
        <w:t>
      271. Государственное учреждение "Семейская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934"/>
    <w:bookmarkStart w:name="z943" w:id="935"/>
    <w:p>
      <w:pPr>
        <w:spacing w:after="0"/>
        <w:ind w:left="0"/>
        <w:jc w:val="both"/>
      </w:pPr>
      <w:r>
        <w:rPr>
          <w:rFonts w:ascii="Times New Roman"/>
          <w:b w:val="false"/>
          <w:i w:val="false"/>
          <w:color w:val="000000"/>
          <w:sz w:val="28"/>
        </w:rPr>
        <w:t>
      272. Государственное учреждение "Курчатовская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935"/>
    <w:bookmarkStart w:name="z944" w:id="936"/>
    <w:p>
      <w:pPr>
        <w:spacing w:after="0"/>
        <w:ind w:left="0"/>
        <w:jc w:val="both"/>
      </w:pPr>
      <w:r>
        <w:rPr>
          <w:rFonts w:ascii="Times New Roman"/>
          <w:b w:val="false"/>
          <w:i w:val="false"/>
          <w:color w:val="000000"/>
          <w:sz w:val="28"/>
        </w:rPr>
        <w:t>
      273. Государственное учреждение "Усть-Каменогорская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936"/>
    <w:bookmarkStart w:name="z945" w:id="937"/>
    <w:p>
      <w:pPr>
        <w:spacing w:after="0"/>
        <w:ind w:left="0"/>
        <w:jc w:val="both"/>
      </w:pPr>
      <w:r>
        <w:rPr>
          <w:rFonts w:ascii="Times New Roman"/>
          <w:b w:val="false"/>
          <w:i w:val="false"/>
          <w:color w:val="000000"/>
          <w:sz w:val="28"/>
        </w:rPr>
        <w:t>
      274. Государственное учреждение "Жамбылская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937"/>
    <w:bookmarkStart w:name="z946" w:id="938"/>
    <w:p>
      <w:pPr>
        <w:spacing w:after="0"/>
        <w:ind w:left="0"/>
        <w:jc w:val="both"/>
      </w:pPr>
      <w:r>
        <w:rPr>
          <w:rFonts w:ascii="Times New Roman"/>
          <w:b w:val="false"/>
          <w:i w:val="false"/>
          <w:color w:val="000000"/>
          <w:sz w:val="28"/>
        </w:rPr>
        <w:t>
      275. Государственное учреждение "Байзакская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38"/>
    <w:bookmarkStart w:name="z947" w:id="939"/>
    <w:p>
      <w:pPr>
        <w:spacing w:after="0"/>
        <w:ind w:left="0"/>
        <w:jc w:val="both"/>
      </w:pPr>
      <w:r>
        <w:rPr>
          <w:rFonts w:ascii="Times New Roman"/>
          <w:b w:val="false"/>
          <w:i w:val="false"/>
          <w:color w:val="000000"/>
          <w:sz w:val="28"/>
        </w:rPr>
        <w:t>
      276.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39"/>
    <w:bookmarkStart w:name="z948" w:id="940"/>
    <w:p>
      <w:pPr>
        <w:spacing w:after="0"/>
        <w:ind w:left="0"/>
        <w:jc w:val="both"/>
      </w:pPr>
      <w:r>
        <w:rPr>
          <w:rFonts w:ascii="Times New Roman"/>
          <w:b w:val="false"/>
          <w:i w:val="false"/>
          <w:color w:val="000000"/>
          <w:sz w:val="28"/>
        </w:rPr>
        <w:t>
      277. Государственное учреждение "Жуалынская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40"/>
    <w:bookmarkStart w:name="z949" w:id="941"/>
    <w:p>
      <w:pPr>
        <w:spacing w:after="0"/>
        <w:ind w:left="0"/>
        <w:jc w:val="both"/>
      </w:pPr>
      <w:r>
        <w:rPr>
          <w:rFonts w:ascii="Times New Roman"/>
          <w:b w:val="false"/>
          <w:i w:val="false"/>
          <w:color w:val="000000"/>
          <w:sz w:val="28"/>
        </w:rPr>
        <w:t>
      278. Государственное учреждение "Кордайская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41"/>
    <w:bookmarkStart w:name="z950" w:id="942"/>
    <w:p>
      <w:pPr>
        <w:spacing w:after="0"/>
        <w:ind w:left="0"/>
        <w:jc w:val="both"/>
      </w:pPr>
      <w:r>
        <w:rPr>
          <w:rFonts w:ascii="Times New Roman"/>
          <w:b w:val="false"/>
          <w:i w:val="false"/>
          <w:color w:val="000000"/>
          <w:sz w:val="28"/>
        </w:rPr>
        <w:t>
      279. Государственное учреждение "Территориальная инспекция района Т. Рыскулова Комитета ветеринарного контроля и надзора Министерства сельского хозяйства Республики Казахстан".</w:t>
      </w:r>
    </w:p>
    <w:bookmarkEnd w:id="942"/>
    <w:bookmarkStart w:name="z951" w:id="943"/>
    <w:p>
      <w:pPr>
        <w:spacing w:after="0"/>
        <w:ind w:left="0"/>
        <w:jc w:val="both"/>
      </w:pPr>
      <w:r>
        <w:rPr>
          <w:rFonts w:ascii="Times New Roman"/>
          <w:b w:val="false"/>
          <w:i w:val="false"/>
          <w:color w:val="000000"/>
          <w:sz w:val="28"/>
        </w:rPr>
        <w:t>
      280. Государственное учреждение "Меркенская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43"/>
    <w:bookmarkStart w:name="z952" w:id="944"/>
    <w:p>
      <w:pPr>
        <w:spacing w:after="0"/>
        <w:ind w:left="0"/>
        <w:jc w:val="both"/>
      </w:pPr>
      <w:r>
        <w:rPr>
          <w:rFonts w:ascii="Times New Roman"/>
          <w:b w:val="false"/>
          <w:i w:val="false"/>
          <w:color w:val="000000"/>
          <w:sz w:val="28"/>
        </w:rPr>
        <w:t>
      281. Государственное учреждение "Мойынкумская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44"/>
    <w:bookmarkStart w:name="z953" w:id="945"/>
    <w:p>
      <w:pPr>
        <w:spacing w:after="0"/>
        <w:ind w:left="0"/>
        <w:jc w:val="both"/>
      </w:pPr>
      <w:r>
        <w:rPr>
          <w:rFonts w:ascii="Times New Roman"/>
          <w:b w:val="false"/>
          <w:i w:val="false"/>
          <w:color w:val="000000"/>
          <w:sz w:val="28"/>
        </w:rPr>
        <w:t>
      282. Государственное учреждение "Сарысуская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45"/>
    <w:bookmarkStart w:name="z954" w:id="946"/>
    <w:p>
      <w:pPr>
        <w:spacing w:after="0"/>
        <w:ind w:left="0"/>
        <w:jc w:val="both"/>
      </w:pPr>
      <w:r>
        <w:rPr>
          <w:rFonts w:ascii="Times New Roman"/>
          <w:b w:val="false"/>
          <w:i w:val="false"/>
          <w:color w:val="000000"/>
          <w:sz w:val="28"/>
        </w:rPr>
        <w:t>
      283. Государственное учреждение "Таласская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46"/>
    <w:bookmarkStart w:name="z955" w:id="947"/>
    <w:p>
      <w:pPr>
        <w:spacing w:after="0"/>
        <w:ind w:left="0"/>
        <w:jc w:val="both"/>
      </w:pPr>
      <w:r>
        <w:rPr>
          <w:rFonts w:ascii="Times New Roman"/>
          <w:b w:val="false"/>
          <w:i w:val="false"/>
          <w:color w:val="000000"/>
          <w:sz w:val="28"/>
        </w:rPr>
        <w:t>
      284. Государственное учреждение "Шуйская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47"/>
    <w:bookmarkStart w:name="z956" w:id="948"/>
    <w:p>
      <w:pPr>
        <w:spacing w:after="0"/>
        <w:ind w:left="0"/>
        <w:jc w:val="both"/>
      </w:pPr>
      <w:r>
        <w:rPr>
          <w:rFonts w:ascii="Times New Roman"/>
          <w:b w:val="false"/>
          <w:i w:val="false"/>
          <w:color w:val="000000"/>
          <w:sz w:val="28"/>
        </w:rPr>
        <w:t>
      285. Государственное учреждение "Таразская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948"/>
    <w:bookmarkStart w:name="z957" w:id="949"/>
    <w:p>
      <w:pPr>
        <w:spacing w:after="0"/>
        <w:ind w:left="0"/>
        <w:jc w:val="both"/>
      </w:pPr>
      <w:r>
        <w:rPr>
          <w:rFonts w:ascii="Times New Roman"/>
          <w:b w:val="false"/>
          <w:i w:val="false"/>
          <w:color w:val="000000"/>
          <w:sz w:val="28"/>
        </w:rPr>
        <w:t>
      286. Государственное учреждение "Западно-Казахстанская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949"/>
    <w:bookmarkStart w:name="z958" w:id="950"/>
    <w:p>
      <w:pPr>
        <w:spacing w:after="0"/>
        <w:ind w:left="0"/>
        <w:jc w:val="both"/>
      </w:pPr>
      <w:r>
        <w:rPr>
          <w:rFonts w:ascii="Times New Roman"/>
          <w:b w:val="false"/>
          <w:i w:val="false"/>
          <w:color w:val="000000"/>
          <w:sz w:val="28"/>
        </w:rPr>
        <w:t>
      287. Государственное учреждение "Акжаикская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50"/>
    <w:bookmarkStart w:name="z959" w:id="951"/>
    <w:p>
      <w:pPr>
        <w:spacing w:after="0"/>
        <w:ind w:left="0"/>
        <w:jc w:val="both"/>
      </w:pPr>
      <w:r>
        <w:rPr>
          <w:rFonts w:ascii="Times New Roman"/>
          <w:b w:val="false"/>
          <w:i w:val="false"/>
          <w:color w:val="000000"/>
          <w:sz w:val="28"/>
        </w:rPr>
        <w:t>
      288. Государственное учреждение "Территориальная инспекция района Бәйтерек Комитета ветеринарного контроля и надзора Министерства сельского хозяйства Республики Казахстан".</w:t>
      </w:r>
    </w:p>
    <w:bookmarkEnd w:id="951"/>
    <w:bookmarkStart w:name="z960" w:id="952"/>
    <w:p>
      <w:pPr>
        <w:spacing w:after="0"/>
        <w:ind w:left="0"/>
        <w:jc w:val="both"/>
      </w:pPr>
      <w:r>
        <w:rPr>
          <w:rFonts w:ascii="Times New Roman"/>
          <w:b w:val="false"/>
          <w:i w:val="false"/>
          <w:color w:val="000000"/>
          <w:sz w:val="28"/>
        </w:rPr>
        <w:t>
      289. Государственное учреждение "Бурлинская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52"/>
    <w:bookmarkStart w:name="z961" w:id="953"/>
    <w:p>
      <w:pPr>
        <w:spacing w:after="0"/>
        <w:ind w:left="0"/>
        <w:jc w:val="both"/>
      </w:pPr>
      <w:r>
        <w:rPr>
          <w:rFonts w:ascii="Times New Roman"/>
          <w:b w:val="false"/>
          <w:i w:val="false"/>
          <w:color w:val="000000"/>
          <w:sz w:val="28"/>
        </w:rPr>
        <w:t>
      290. Государственное учреждение "Жангалинская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53"/>
    <w:bookmarkStart w:name="z962" w:id="954"/>
    <w:p>
      <w:pPr>
        <w:spacing w:after="0"/>
        <w:ind w:left="0"/>
        <w:jc w:val="both"/>
      </w:pPr>
      <w:r>
        <w:rPr>
          <w:rFonts w:ascii="Times New Roman"/>
          <w:b w:val="false"/>
          <w:i w:val="false"/>
          <w:color w:val="000000"/>
          <w:sz w:val="28"/>
        </w:rPr>
        <w:t>
      291. Государственное учреждение "Жанибекская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54"/>
    <w:bookmarkStart w:name="z963" w:id="955"/>
    <w:p>
      <w:pPr>
        <w:spacing w:after="0"/>
        <w:ind w:left="0"/>
        <w:jc w:val="both"/>
      </w:pPr>
      <w:r>
        <w:rPr>
          <w:rFonts w:ascii="Times New Roman"/>
          <w:b w:val="false"/>
          <w:i w:val="false"/>
          <w:color w:val="000000"/>
          <w:sz w:val="28"/>
        </w:rPr>
        <w:t>
      292. Государственное учреждение "Казталовская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55"/>
    <w:bookmarkStart w:name="z964" w:id="956"/>
    <w:p>
      <w:pPr>
        <w:spacing w:after="0"/>
        <w:ind w:left="0"/>
        <w:jc w:val="both"/>
      </w:pPr>
      <w:r>
        <w:rPr>
          <w:rFonts w:ascii="Times New Roman"/>
          <w:b w:val="false"/>
          <w:i w:val="false"/>
          <w:color w:val="000000"/>
          <w:sz w:val="28"/>
        </w:rPr>
        <w:t>
      293. Государственное учреждение "Каратобинская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56"/>
    <w:bookmarkStart w:name="z965" w:id="957"/>
    <w:p>
      <w:pPr>
        <w:spacing w:after="0"/>
        <w:ind w:left="0"/>
        <w:jc w:val="both"/>
      </w:pPr>
      <w:r>
        <w:rPr>
          <w:rFonts w:ascii="Times New Roman"/>
          <w:b w:val="false"/>
          <w:i w:val="false"/>
          <w:color w:val="000000"/>
          <w:sz w:val="28"/>
        </w:rPr>
        <w:t>
      294. Государственное учреждение "Сырымская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57"/>
    <w:bookmarkStart w:name="z966" w:id="958"/>
    <w:p>
      <w:pPr>
        <w:spacing w:after="0"/>
        <w:ind w:left="0"/>
        <w:jc w:val="both"/>
      </w:pPr>
      <w:r>
        <w:rPr>
          <w:rFonts w:ascii="Times New Roman"/>
          <w:b w:val="false"/>
          <w:i w:val="false"/>
          <w:color w:val="000000"/>
          <w:sz w:val="28"/>
        </w:rPr>
        <w:t>
      295. Государственное учреждение "Таскалинская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58"/>
    <w:bookmarkStart w:name="z967" w:id="959"/>
    <w:p>
      <w:pPr>
        <w:spacing w:after="0"/>
        <w:ind w:left="0"/>
        <w:jc w:val="both"/>
      </w:pPr>
      <w:r>
        <w:rPr>
          <w:rFonts w:ascii="Times New Roman"/>
          <w:b w:val="false"/>
          <w:i w:val="false"/>
          <w:color w:val="000000"/>
          <w:sz w:val="28"/>
        </w:rPr>
        <w:t>
      296. Государственное учреждение "Теректинская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59"/>
    <w:bookmarkStart w:name="z968" w:id="960"/>
    <w:p>
      <w:pPr>
        <w:spacing w:after="0"/>
        <w:ind w:left="0"/>
        <w:jc w:val="both"/>
      </w:pPr>
      <w:r>
        <w:rPr>
          <w:rFonts w:ascii="Times New Roman"/>
          <w:b w:val="false"/>
          <w:i w:val="false"/>
          <w:color w:val="000000"/>
          <w:sz w:val="28"/>
        </w:rPr>
        <w:t>
      297. Государственное учреждение "Бокейординская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60"/>
    <w:bookmarkStart w:name="z969" w:id="961"/>
    <w:p>
      <w:pPr>
        <w:spacing w:after="0"/>
        <w:ind w:left="0"/>
        <w:jc w:val="both"/>
      </w:pPr>
      <w:r>
        <w:rPr>
          <w:rFonts w:ascii="Times New Roman"/>
          <w:b w:val="false"/>
          <w:i w:val="false"/>
          <w:color w:val="000000"/>
          <w:sz w:val="28"/>
        </w:rPr>
        <w:t>
      298. Государственное учреждение "Чингирлауская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61"/>
    <w:bookmarkStart w:name="z970" w:id="962"/>
    <w:p>
      <w:pPr>
        <w:spacing w:after="0"/>
        <w:ind w:left="0"/>
        <w:jc w:val="both"/>
      </w:pPr>
      <w:r>
        <w:rPr>
          <w:rFonts w:ascii="Times New Roman"/>
          <w:b w:val="false"/>
          <w:i w:val="false"/>
          <w:color w:val="000000"/>
          <w:sz w:val="28"/>
        </w:rPr>
        <w:t>
      299. Государственное учреждение "Уральская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962"/>
    <w:bookmarkStart w:name="z971" w:id="963"/>
    <w:p>
      <w:pPr>
        <w:spacing w:after="0"/>
        <w:ind w:left="0"/>
        <w:jc w:val="both"/>
      </w:pPr>
      <w:r>
        <w:rPr>
          <w:rFonts w:ascii="Times New Roman"/>
          <w:b w:val="false"/>
          <w:i w:val="false"/>
          <w:color w:val="000000"/>
          <w:sz w:val="28"/>
        </w:rPr>
        <w:t>
      300. Государственное учреждение "Карагандинская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963"/>
    <w:bookmarkStart w:name="z972" w:id="964"/>
    <w:p>
      <w:pPr>
        <w:spacing w:after="0"/>
        <w:ind w:left="0"/>
        <w:jc w:val="both"/>
      </w:pPr>
      <w:r>
        <w:rPr>
          <w:rFonts w:ascii="Times New Roman"/>
          <w:b w:val="false"/>
          <w:i w:val="false"/>
          <w:color w:val="000000"/>
          <w:sz w:val="28"/>
        </w:rPr>
        <w:t>
      301. Государственное учреждение "Абайская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64"/>
    <w:bookmarkStart w:name="z973" w:id="965"/>
    <w:p>
      <w:pPr>
        <w:spacing w:after="0"/>
        <w:ind w:left="0"/>
        <w:jc w:val="both"/>
      </w:pPr>
      <w:r>
        <w:rPr>
          <w:rFonts w:ascii="Times New Roman"/>
          <w:b w:val="false"/>
          <w:i w:val="false"/>
          <w:color w:val="000000"/>
          <w:sz w:val="28"/>
        </w:rPr>
        <w:t>
      302 Государственное учреждение "Актогайская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65"/>
    <w:bookmarkStart w:name="z974" w:id="966"/>
    <w:p>
      <w:pPr>
        <w:spacing w:after="0"/>
        <w:ind w:left="0"/>
        <w:jc w:val="both"/>
      </w:pPr>
      <w:r>
        <w:rPr>
          <w:rFonts w:ascii="Times New Roman"/>
          <w:b w:val="false"/>
          <w:i w:val="false"/>
          <w:color w:val="000000"/>
          <w:sz w:val="28"/>
        </w:rPr>
        <w:t>
      303. Государственное учреждение "Бухаржырауская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66"/>
    <w:bookmarkStart w:name="z975" w:id="967"/>
    <w:p>
      <w:pPr>
        <w:spacing w:after="0"/>
        <w:ind w:left="0"/>
        <w:jc w:val="both"/>
      </w:pPr>
      <w:r>
        <w:rPr>
          <w:rFonts w:ascii="Times New Roman"/>
          <w:b w:val="false"/>
          <w:i w:val="false"/>
          <w:color w:val="000000"/>
          <w:sz w:val="28"/>
        </w:rPr>
        <w:t>
      304. Государственное учреждение "Жанааркинская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67"/>
    <w:bookmarkStart w:name="z976" w:id="968"/>
    <w:p>
      <w:pPr>
        <w:spacing w:after="0"/>
        <w:ind w:left="0"/>
        <w:jc w:val="both"/>
      </w:pPr>
      <w:r>
        <w:rPr>
          <w:rFonts w:ascii="Times New Roman"/>
          <w:b w:val="false"/>
          <w:i w:val="false"/>
          <w:color w:val="000000"/>
          <w:sz w:val="28"/>
        </w:rPr>
        <w:t>
      305. Государственное учреждение "Каркаралинская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68"/>
    <w:bookmarkStart w:name="z977" w:id="969"/>
    <w:p>
      <w:pPr>
        <w:spacing w:after="0"/>
        <w:ind w:left="0"/>
        <w:jc w:val="both"/>
      </w:pPr>
      <w:r>
        <w:rPr>
          <w:rFonts w:ascii="Times New Roman"/>
          <w:b w:val="false"/>
          <w:i w:val="false"/>
          <w:color w:val="000000"/>
          <w:sz w:val="28"/>
        </w:rPr>
        <w:t>
      306. Государственное учреждение "Нуринская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69"/>
    <w:bookmarkStart w:name="z978" w:id="970"/>
    <w:p>
      <w:pPr>
        <w:spacing w:after="0"/>
        <w:ind w:left="0"/>
        <w:jc w:val="both"/>
      </w:pPr>
      <w:r>
        <w:rPr>
          <w:rFonts w:ascii="Times New Roman"/>
          <w:b w:val="false"/>
          <w:i w:val="false"/>
          <w:color w:val="000000"/>
          <w:sz w:val="28"/>
        </w:rPr>
        <w:t>
      307. Государственное учреждение "Осакаровская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70"/>
    <w:bookmarkStart w:name="z979" w:id="971"/>
    <w:p>
      <w:pPr>
        <w:spacing w:after="0"/>
        <w:ind w:left="0"/>
        <w:jc w:val="both"/>
      </w:pPr>
      <w:r>
        <w:rPr>
          <w:rFonts w:ascii="Times New Roman"/>
          <w:b w:val="false"/>
          <w:i w:val="false"/>
          <w:color w:val="000000"/>
          <w:sz w:val="28"/>
        </w:rPr>
        <w:t>
      308. Государственное учреждение "Улытауская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71"/>
    <w:bookmarkStart w:name="z980" w:id="972"/>
    <w:p>
      <w:pPr>
        <w:spacing w:after="0"/>
        <w:ind w:left="0"/>
        <w:jc w:val="both"/>
      </w:pPr>
      <w:r>
        <w:rPr>
          <w:rFonts w:ascii="Times New Roman"/>
          <w:b w:val="false"/>
          <w:i w:val="false"/>
          <w:color w:val="000000"/>
          <w:sz w:val="28"/>
        </w:rPr>
        <w:t>
      309. Государственное учреждение "Шетская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72"/>
    <w:bookmarkStart w:name="z981" w:id="973"/>
    <w:p>
      <w:pPr>
        <w:spacing w:after="0"/>
        <w:ind w:left="0"/>
        <w:jc w:val="both"/>
      </w:pPr>
      <w:r>
        <w:rPr>
          <w:rFonts w:ascii="Times New Roman"/>
          <w:b w:val="false"/>
          <w:i w:val="false"/>
          <w:color w:val="000000"/>
          <w:sz w:val="28"/>
        </w:rPr>
        <w:t>
      310. Государственное учреждение "Жезказганская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973"/>
    <w:bookmarkStart w:name="z982" w:id="974"/>
    <w:p>
      <w:pPr>
        <w:spacing w:after="0"/>
        <w:ind w:left="0"/>
        <w:jc w:val="both"/>
      </w:pPr>
      <w:r>
        <w:rPr>
          <w:rFonts w:ascii="Times New Roman"/>
          <w:b w:val="false"/>
          <w:i w:val="false"/>
          <w:color w:val="000000"/>
          <w:sz w:val="28"/>
        </w:rPr>
        <w:t>
      311. Государственное учреждение "Шахтинская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974"/>
    <w:bookmarkStart w:name="z983" w:id="975"/>
    <w:p>
      <w:pPr>
        <w:spacing w:after="0"/>
        <w:ind w:left="0"/>
        <w:jc w:val="both"/>
      </w:pPr>
      <w:r>
        <w:rPr>
          <w:rFonts w:ascii="Times New Roman"/>
          <w:b w:val="false"/>
          <w:i w:val="false"/>
          <w:color w:val="000000"/>
          <w:sz w:val="28"/>
        </w:rPr>
        <w:t>
      312. Государственное учреждение "Карагандинская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975"/>
    <w:bookmarkStart w:name="z984" w:id="976"/>
    <w:p>
      <w:pPr>
        <w:spacing w:after="0"/>
        <w:ind w:left="0"/>
        <w:jc w:val="both"/>
      </w:pPr>
      <w:r>
        <w:rPr>
          <w:rFonts w:ascii="Times New Roman"/>
          <w:b w:val="false"/>
          <w:i w:val="false"/>
          <w:color w:val="000000"/>
          <w:sz w:val="28"/>
        </w:rPr>
        <w:t>
      313. Государственное учреждение "Саранская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976"/>
    <w:bookmarkStart w:name="z985" w:id="977"/>
    <w:p>
      <w:pPr>
        <w:spacing w:after="0"/>
        <w:ind w:left="0"/>
        <w:jc w:val="both"/>
      </w:pPr>
      <w:r>
        <w:rPr>
          <w:rFonts w:ascii="Times New Roman"/>
          <w:b w:val="false"/>
          <w:i w:val="false"/>
          <w:color w:val="000000"/>
          <w:sz w:val="28"/>
        </w:rPr>
        <w:t>
      314. Государственное учреждение "Темиртауская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977"/>
    <w:bookmarkStart w:name="z986" w:id="978"/>
    <w:p>
      <w:pPr>
        <w:spacing w:after="0"/>
        <w:ind w:left="0"/>
        <w:jc w:val="both"/>
      </w:pPr>
      <w:r>
        <w:rPr>
          <w:rFonts w:ascii="Times New Roman"/>
          <w:b w:val="false"/>
          <w:i w:val="false"/>
          <w:color w:val="000000"/>
          <w:sz w:val="28"/>
        </w:rPr>
        <w:t>
      315. Государственное учреждение "Сатпаевская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978"/>
    <w:bookmarkStart w:name="z987" w:id="979"/>
    <w:p>
      <w:pPr>
        <w:spacing w:after="0"/>
        <w:ind w:left="0"/>
        <w:jc w:val="both"/>
      </w:pPr>
      <w:r>
        <w:rPr>
          <w:rFonts w:ascii="Times New Roman"/>
          <w:b w:val="false"/>
          <w:i w:val="false"/>
          <w:color w:val="000000"/>
          <w:sz w:val="28"/>
        </w:rPr>
        <w:t>
      316. Государственное учреждение "Каражалская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979"/>
    <w:bookmarkStart w:name="z988" w:id="980"/>
    <w:p>
      <w:pPr>
        <w:spacing w:after="0"/>
        <w:ind w:left="0"/>
        <w:jc w:val="both"/>
      </w:pPr>
      <w:r>
        <w:rPr>
          <w:rFonts w:ascii="Times New Roman"/>
          <w:b w:val="false"/>
          <w:i w:val="false"/>
          <w:color w:val="000000"/>
          <w:sz w:val="28"/>
        </w:rPr>
        <w:t>
      317. Государственное учреждение "Балхашская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980"/>
    <w:bookmarkStart w:name="z989" w:id="981"/>
    <w:p>
      <w:pPr>
        <w:spacing w:after="0"/>
        <w:ind w:left="0"/>
        <w:jc w:val="both"/>
      </w:pPr>
      <w:r>
        <w:rPr>
          <w:rFonts w:ascii="Times New Roman"/>
          <w:b w:val="false"/>
          <w:i w:val="false"/>
          <w:color w:val="000000"/>
          <w:sz w:val="28"/>
        </w:rPr>
        <w:t>
      318. Государственное учреждение "Приозерская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981"/>
    <w:bookmarkStart w:name="z990" w:id="982"/>
    <w:p>
      <w:pPr>
        <w:spacing w:after="0"/>
        <w:ind w:left="0"/>
        <w:jc w:val="both"/>
      </w:pPr>
      <w:r>
        <w:rPr>
          <w:rFonts w:ascii="Times New Roman"/>
          <w:b w:val="false"/>
          <w:i w:val="false"/>
          <w:color w:val="000000"/>
          <w:sz w:val="28"/>
        </w:rPr>
        <w:t>
      319. Государственное учреждение "Костанайская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982"/>
    <w:bookmarkStart w:name="z991" w:id="983"/>
    <w:p>
      <w:pPr>
        <w:spacing w:after="0"/>
        <w:ind w:left="0"/>
        <w:jc w:val="both"/>
      </w:pPr>
      <w:r>
        <w:rPr>
          <w:rFonts w:ascii="Times New Roman"/>
          <w:b w:val="false"/>
          <w:i w:val="false"/>
          <w:color w:val="000000"/>
          <w:sz w:val="28"/>
        </w:rPr>
        <w:t>
      320. Государственное учреждение "Алтынсаринская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83"/>
    <w:bookmarkStart w:name="z992" w:id="984"/>
    <w:p>
      <w:pPr>
        <w:spacing w:after="0"/>
        <w:ind w:left="0"/>
        <w:jc w:val="both"/>
      </w:pPr>
      <w:r>
        <w:rPr>
          <w:rFonts w:ascii="Times New Roman"/>
          <w:b w:val="false"/>
          <w:i w:val="false"/>
          <w:color w:val="000000"/>
          <w:sz w:val="28"/>
        </w:rPr>
        <w:t>
      321. Государственное учреждение "Амангельдинская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84"/>
    <w:bookmarkStart w:name="z993" w:id="985"/>
    <w:p>
      <w:pPr>
        <w:spacing w:after="0"/>
        <w:ind w:left="0"/>
        <w:jc w:val="both"/>
      </w:pPr>
      <w:r>
        <w:rPr>
          <w:rFonts w:ascii="Times New Roman"/>
          <w:b w:val="false"/>
          <w:i w:val="false"/>
          <w:color w:val="000000"/>
          <w:sz w:val="28"/>
        </w:rPr>
        <w:t>
      322. Государственное учреждение "Аулиекольская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85"/>
    <w:bookmarkStart w:name="z994" w:id="986"/>
    <w:p>
      <w:pPr>
        <w:spacing w:after="0"/>
        <w:ind w:left="0"/>
        <w:jc w:val="both"/>
      </w:pPr>
      <w:r>
        <w:rPr>
          <w:rFonts w:ascii="Times New Roman"/>
          <w:b w:val="false"/>
          <w:i w:val="false"/>
          <w:color w:val="000000"/>
          <w:sz w:val="28"/>
        </w:rPr>
        <w:t>
      323. Государственное учреждение "Денисовская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86"/>
    <w:bookmarkStart w:name="z995" w:id="987"/>
    <w:p>
      <w:pPr>
        <w:spacing w:after="0"/>
        <w:ind w:left="0"/>
        <w:jc w:val="both"/>
      </w:pPr>
      <w:r>
        <w:rPr>
          <w:rFonts w:ascii="Times New Roman"/>
          <w:b w:val="false"/>
          <w:i w:val="false"/>
          <w:color w:val="000000"/>
          <w:sz w:val="28"/>
        </w:rPr>
        <w:t>
      324. Государственное учреждение "Жангельдинская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87"/>
    <w:bookmarkStart w:name="z996" w:id="988"/>
    <w:p>
      <w:pPr>
        <w:spacing w:after="0"/>
        <w:ind w:left="0"/>
        <w:jc w:val="both"/>
      </w:pPr>
      <w:r>
        <w:rPr>
          <w:rFonts w:ascii="Times New Roman"/>
          <w:b w:val="false"/>
          <w:i w:val="false"/>
          <w:color w:val="000000"/>
          <w:sz w:val="28"/>
        </w:rPr>
        <w:t>
      325. Государственное учреждение "Житикаринская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88"/>
    <w:bookmarkStart w:name="z997" w:id="989"/>
    <w:p>
      <w:pPr>
        <w:spacing w:after="0"/>
        <w:ind w:left="0"/>
        <w:jc w:val="both"/>
      </w:pPr>
      <w:r>
        <w:rPr>
          <w:rFonts w:ascii="Times New Roman"/>
          <w:b w:val="false"/>
          <w:i w:val="false"/>
          <w:color w:val="000000"/>
          <w:sz w:val="28"/>
        </w:rPr>
        <w:t>
      326. Государственное учреждение "Камыстинская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89"/>
    <w:bookmarkStart w:name="z998" w:id="990"/>
    <w:p>
      <w:pPr>
        <w:spacing w:after="0"/>
        <w:ind w:left="0"/>
        <w:jc w:val="both"/>
      </w:pPr>
      <w:r>
        <w:rPr>
          <w:rFonts w:ascii="Times New Roman"/>
          <w:b w:val="false"/>
          <w:i w:val="false"/>
          <w:color w:val="000000"/>
          <w:sz w:val="28"/>
        </w:rPr>
        <w:t>
      327. Государственное учреждение "Карабалыкская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90"/>
    <w:bookmarkStart w:name="z999" w:id="991"/>
    <w:p>
      <w:pPr>
        <w:spacing w:after="0"/>
        <w:ind w:left="0"/>
        <w:jc w:val="both"/>
      </w:pPr>
      <w:r>
        <w:rPr>
          <w:rFonts w:ascii="Times New Roman"/>
          <w:b w:val="false"/>
          <w:i w:val="false"/>
          <w:color w:val="000000"/>
          <w:sz w:val="28"/>
        </w:rPr>
        <w:t>
      328. Государственное учреждение "Карасуская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91"/>
    <w:bookmarkStart w:name="z1000" w:id="992"/>
    <w:p>
      <w:pPr>
        <w:spacing w:after="0"/>
        <w:ind w:left="0"/>
        <w:jc w:val="both"/>
      </w:pPr>
      <w:r>
        <w:rPr>
          <w:rFonts w:ascii="Times New Roman"/>
          <w:b w:val="false"/>
          <w:i w:val="false"/>
          <w:color w:val="000000"/>
          <w:sz w:val="28"/>
        </w:rPr>
        <w:t>
      329. Государственное учреждение "Костанайская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92"/>
    <w:bookmarkStart w:name="z1001" w:id="993"/>
    <w:p>
      <w:pPr>
        <w:spacing w:after="0"/>
        <w:ind w:left="0"/>
        <w:jc w:val="both"/>
      </w:pPr>
      <w:r>
        <w:rPr>
          <w:rFonts w:ascii="Times New Roman"/>
          <w:b w:val="false"/>
          <w:i w:val="false"/>
          <w:color w:val="000000"/>
          <w:sz w:val="28"/>
        </w:rPr>
        <w:t>
      330. Государственное учреждение "Мендыкаринская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93"/>
    <w:bookmarkStart w:name="z1002" w:id="994"/>
    <w:p>
      <w:pPr>
        <w:spacing w:after="0"/>
        <w:ind w:left="0"/>
        <w:jc w:val="both"/>
      </w:pPr>
      <w:r>
        <w:rPr>
          <w:rFonts w:ascii="Times New Roman"/>
          <w:b w:val="false"/>
          <w:i w:val="false"/>
          <w:color w:val="000000"/>
          <w:sz w:val="28"/>
        </w:rPr>
        <w:t>
      331. Государственное учреждение "Наурзумская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94"/>
    <w:bookmarkStart w:name="z1003" w:id="995"/>
    <w:p>
      <w:pPr>
        <w:spacing w:after="0"/>
        <w:ind w:left="0"/>
        <w:jc w:val="both"/>
      </w:pPr>
      <w:r>
        <w:rPr>
          <w:rFonts w:ascii="Times New Roman"/>
          <w:b w:val="false"/>
          <w:i w:val="false"/>
          <w:color w:val="000000"/>
          <w:sz w:val="28"/>
        </w:rPr>
        <w:t>
      332. Государственное учреждение "Сарыкольская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95"/>
    <w:bookmarkStart w:name="z1004" w:id="996"/>
    <w:p>
      <w:pPr>
        <w:spacing w:after="0"/>
        <w:ind w:left="0"/>
        <w:jc w:val="both"/>
      </w:pPr>
      <w:r>
        <w:rPr>
          <w:rFonts w:ascii="Times New Roman"/>
          <w:b w:val="false"/>
          <w:i w:val="false"/>
          <w:color w:val="000000"/>
          <w:sz w:val="28"/>
        </w:rPr>
        <w:t>
      333. Государственное учреждение "Территориальная инспекция района Беимбета Майлина Комитета ветеринарного контроля и надзора Министерства сельского хозяйства Республики Казахстан".</w:t>
      </w:r>
    </w:p>
    <w:bookmarkEnd w:id="996"/>
    <w:bookmarkStart w:name="z1005" w:id="997"/>
    <w:p>
      <w:pPr>
        <w:spacing w:after="0"/>
        <w:ind w:left="0"/>
        <w:jc w:val="both"/>
      </w:pPr>
      <w:r>
        <w:rPr>
          <w:rFonts w:ascii="Times New Roman"/>
          <w:b w:val="false"/>
          <w:i w:val="false"/>
          <w:color w:val="000000"/>
          <w:sz w:val="28"/>
        </w:rPr>
        <w:t>
      334. Государственное учреждение "Узункольская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97"/>
    <w:bookmarkStart w:name="z1006" w:id="998"/>
    <w:p>
      <w:pPr>
        <w:spacing w:after="0"/>
        <w:ind w:left="0"/>
        <w:jc w:val="both"/>
      </w:pPr>
      <w:r>
        <w:rPr>
          <w:rFonts w:ascii="Times New Roman"/>
          <w:b w:val="false"/>
          <w:i w:val="false"/>
          <w:color w:val="000000"/>
          <w:sz w:val="28"/>
        </w:rPr>
        <w:t>
      335. Государственное учреждение "Федоровская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998"/>
    <w:bookmarkStart w:name="z1007" w:id="999"/>
    <w:p>
      <w:pPr>
        <w:spacing w:after="0"/>
        <w:ind w:left="0"/>
        <w:jc w:val="both"/>
      </w:pPr>
      <w:r>
        <w:rPr>
          <w:rFonts w:ascii="Times New Roman"/>
          <w:b w:val="false"/>
          <w:i w:val="false"/>
          <w:color w:val="000000"/>
          <w:sz w:val="28"/>
        </w:rPr>
        <w:t>
      336. Государственное учреждение "Аркалыкская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999"/>
    <w:bookmarkStart w:name="z1008" w:id="1000"/>
    <w:p>
      <w:pPr>
        <w:spacing w:after="0"/>
        <w:ind w:left="0"/>
        <w:jc w:val="both"/>
      </w:pPr>
      <w:r>
        <w:rPr>
          <w:rFonts w:ascii="Times New Roman"/>
          <w:b w:val="false"/>
          <w:i w:val="false"/>
          <w:color w:val="000000"/>
          <w:sz w:val="28"/>
        </w:rPr>
        <w:t>
      337. Государственное учреждение "Костанайская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000"/>
    <w:bookmarkStart w:name="z1009" w:id="1001"/>
    <w:p>
      <w:pPr>
        <w:spacing w:after="0"/>
        <w:ind w:left="0"/>
        <w:jc w:val="both"/>
      </w:pPr>
      <w:r>
        <w:rPr>
          <w:rFonts w:ascii="Times New Roman"/>
          <w:b w:val="false"/>
          <w:i w:val="false"/>
          <w:color w:val="000000"/>
          <w:sz w:val="28"/>
        </w:rPr>
        <w:t>
      338. Государственное учреждение "Лисаковская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001"/>
    <w:bookmarkStart w:name="z1010" w:id="1002"/>
    <w:p>
      <w:pPr>
        <w:spacing w:after="0"/>
        <w:ind w:left="0"/>
        <w:jc w:val="both"/>
      </w:pPr>
      <w:r>
        <w:rPr>
          <w:rFonts w:ascii="Times New Roman"/>
          <w:b w:val="false"/>
          <w:i w:val="false"/>
          <w:color w:val="000000"/>
          <w:sz w:val="28"/>
        </w:rPr>
        <w:t>
      339. Государственное учреждение "Рудненская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002"/>
    <w:bookmarkStart w:name="z1011" w:id="1003"/>
    <w:p>
      <w:pPr>
        <w:spacing w:after="0"/>
        <w:ind w:left="0"/>
        <w:jc w:val="both"/>
      </w:pPr>
      <w:r>
        <w:rPr>
          <w:rFonts w:ascii="Times New Roman"/>
          <w:b w:val="false"/>
          <w:i w:val="false"/>
          <w:color w:val="000000"/>
          <w:sz w:val="28"/>
        </w:rPr>
        <w:t>
      340. Государственное учреждение "Кызылординская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003"/>
    <w:bookmarkStart w:name="z1012" w:id="1004"/>
    <w:p>
      <w:pPr>
        <w:spacing w:after="0"/>
        <w:ind w:left="0"/>
        <w:jc w:val="both"/>
      </w:pPr>
      <w:r>
        <w:rPr>
          <w:rFonts w:ascii="Times New Roman"/>
          <w:b w:val="false"/>
          <w:i w:val="false"/>
          <w:color w:val="000000"/>
          <w:sz w:val="28"/>
        </w:rPr>
        <w:t>
      341. Государственное учреждение "Аральская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04"/>
    <w:bookmarkStart w:name="z1013" w:id="1005"/>
    <w:p>
      <w:pPr>
        <w:spacing w:after="0"/>
        <w:ind w:left="0"/>
        <w:jc w:val="both"/>
      </w:pPr>
      <w:r>
        <w:rPr>
          <w:rFonts w:ascii="Times New Roman"/>
          <w:b w:val="false"/>
          <w:i w:val="false"/>
          <w:color w:val="000000"/>
          <w:sz w:val="28"/>
        </w:rPr>
        <w:t>
      342. Государственное учреждение "Жалагашская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05"/>
    <w:bookmarkStart w:name="z1014" w:id="1006"/>
    <w:p>
      <w:pPr>
        <w:spacing w:after="0"/>
        <w:ind w:left="0"/>
        <w:jc w:val="both"/>
      </w:pPr>
      <w:r>
        <w:rPr>
          <w:rFonts w:ascii="Times New Roman"/>
          <w:b w:val="false"/>
          <w:i w:val="false"/>
          <w:color w:val="000000"/>
          <w:sz w:val="28"/>
        </w:rPr>
        <w:t>
      343. Государственное учреждение "Жанакорганская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06"/>
    <w:bookmarkStart w:name="z1015" w:id="1007"/>
    <w:p>
      <w:pPr>
        <w:spacing w:after="0"/>
        <w:ind w:left="0"/>
        <w:jc w:val="both"/>
      </w:pPr>
      <w:r>
        <w:rPr>
          <w:rFonts w:ascii="Times New Roman"/>
          <w:b w:val="false"/>
          <w:i w:val="false"/>
          <w:color w:val="000000"/>
          <w:sz w:val="28"/>
        </w:rPr>
        <w:t>
      344. Государственное учреждение "Казалинская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07"/>
    <w:bookmarkStart w:name="z1016" w:id="1008"/>
    <w:p>
      <w:pPr>
        <w:spacing w:after="0"/>
        <w:ind w:left="0"/>
        <w:jc w:val="both"/>
      </w:pPr>
      <w:r>
        <w:rPr>
          <w:rFonts w:ascii="Times New Roman"/>
          <w:b w:val="false"/>
          <w:i w:val="false"/>
          <w:color w:val="000000"/>
          <w:sz w:val="28"/>
        </w:rPr>
        <w:t>
      345. Государственное учреждение "Кармакчинская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08"/>
    <w:bookmarkStart w:name="z1017" w:id="1009"/>
    <w:p>
      <w:pPr>
        <w:spacing w:after="0"/>
        <w:ind w:left="0"/>
        <w:jc w:val="both"/>
      </w:pPr>
      <w:r>
        <w:rPr>
          <w:rFonts w:ascii="Times New Roman"/>
          <w:b w:val="false"/>
          <w:i w:val="false"/>
          <w:color w:val="000000"/>
          <w:sz w:val="28"/>
        </w:rPr>
        <w:t>
      346. Государственное учреждение "Сырдарьинская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09"/>
    <w:bookmarkStart w:name="z1018" w:id="1010"/>
    <w:p>
      <w:pPr>
        <w:spacing w:after="0"/>
        <w:ind w:left="0"/>
        <w:jc w:val="both"/>
      </w:pPr>
      <w:r>
        <w:rPr>
          <w:rFonts w:ascii="Times New Roman"/>
          <w:b w:val="false"/>
          <w:i w:val="false"/>
          <w:color w:val="000000"/>
          <w:sz w:val="28"/>
        </w:rPr>
        <w:t>
      347. Государственное учреждение "Шиелийская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10"/>
    <w:bookmarkStart w:name="z1019" w:id="1011"/>
    <w:p>
      <w:pPr>
        <w:spacing w:after="0"/>
        <w:ind w:left="0"/>
        <w:jc w:val="both"/>
      </w:pPr>
      <w:r>
        <w:rPr>
          <w:rFonts w:ascii="Times New Roman"/>
          <w:b w:val="false"/>
          <w:i w:val="false"/>
          <w:color w:val="000000"/>
          <w:sz w:val="28"/>
        </w:rPr>
        <w:t>
      348. Государственное учреждение "Кызылординская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011"/>
    <w:bookmarkStart w:name="z1020" w:id="1012"/>
    <w:p>
      <w:pPr>
        <w:spacing w:after="0"/>
        <w:ind w:left="0"/>
        <w:jc w:val="both"/>
      </w:pPr>
      <w:r>
        <w:rPr>
          <w:rFonts w:ascii="Times New Roman"/>
          <w:b w:val="false"/>
          <w:i w:val="false"/>
          <w:color w:val="000000"/>
          <w:sz w:val="28"/>
        </w:rPr>
        <w:t>
      349. Государственное учреждение "Мангистауская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012"/>
    <w:bookmarkStart w:name="z1021" w:id="1013"/>
    <w:p>
      <w:pPr>
        <w:spacing w:after="0"/>
        <w:ind w:left="0"/>
        <w:jc w:val="both"/>
      </w:pPr>
      <w:r>
        <w:rPr>
          <w:rFonts w:ascii="Times New Roman"/>
          <w:b w:val="false"/>
          <w:i w:val="false"/>
          <w:color w:val="000000"/>
          <w:sz w:val="28"/>
        </w:rPr>
        <w:t>
      350. Государственное учреждение "Мангистауская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13"/>
    <w:bookmarkStart w:name="z1022" w:id="1014"/>
    <w:p>
      <w:pPr>
        <w:spacing w:after="0"/>
        <w:ind w:left="0"/>
        <w:jc w:val="both"/>
      </w:pPr>
      <w:r>
        <w:rPr>
          <w:rFonts w:ascii="Times New Roman"/>
          <w:b w:val="false"/>
          <w:i w:val="false"/>
          <w:color w:val="000000"/>
          <w:sz w:val="28"/>
        </w:rPr>
        <w:t>
      351. Государственное учреждение "Каракиянская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14"/>
    <w:bookmarkStart w:name="z1023" w:id="1015"/>
    <w:p>
      <w:pPr>
        <w:spacing w:after="0"/>
        <w:ind w:left="0"/>
        <w:jc w:val="both"/>
      </w:pPr>
      <w:r>
        <w:rPr>
          <w:rFonts w:ascii="Times New Roman"/>
          <w:b w:val="false"/>
          <w:i w:val="false"/>
          <w:color w:val="000000"/>
          <w:sz w:val="28"/>
        </w:rPr>
        <w:t>
      352. Государственное учреждение "Тупкараганская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15"/>
    <w:bookmarkStart w:name="z1024" w:id="1016"/>
    <w:p>
      <w:pPr>
        <w:spacing w:after="0"/>
        <w:ind w:left="0"/>
        <w:jc w:val="both"/>
      </w:pPr>
      <w:r>
        <w:rPr>
          <w:rFonts w:ascii="Times New Roman"/>
          <w:b w:val="false"/>
          <w:i w:val="false"/>
          <w:color w:val="000000"/>
          <w:sz w:val="28"/>
        </w:rPr>
        <w:t>
      353. Государственное учреждение "Бейнеуская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16"/>
    <w:bookmarkStart w:name="z1025" w:id="1017"/>
    <w:p>
      <w:pPr>
        <w:spacing w:after="0"/>
        <w:ind w:left="0"/>
        <w:jc w:val="both"/>
      </w:pPr>
      <w:r>
        <w:rPr>
          <w:rFonts w:ascii="Times New Roman"/>
          <w:b w:val="false"/>
          <w:i w:val="false"/>
          <w:color w:val="000000"/>
          <w:sz w:val="28"/>
        </w:rPr>
        <w:t>
      354. Государственное учреждение "Жана-Озенская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017"/>
    <w:bookmarkStart w:name="z1026" w:id="1018"/>
    <w:p>
      <w:pPr>
        <w:spacing w:after="0"/>
        <w:ind w:left="0"/>
        <w:jc w:val="both"/>
      </w:pPr>
      <w:r>
        <w:rPr>
          <w:rFonts w:ascii="Times New Roman"/>
          <w:b w:val="false"/>
          <w:i w:val="false"/>
          <w:color w:val="000000"/>
          <w:sz w:val="28"/>
        </w:rPr>
        <w:t>
      355. Государственное учреждение "Актауская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018"/>
    <w:bookmarkStart w:name="z1027" w:id="1019"/>
    <w:p>
      <w:pPr>
        <w:spacing w:after="0"/>
        <w:ind w:left="0"/>
        <w:jc w:val="both"/>
      </w:pPr>
      <w:r>
        <w:rPr>
          <w:rFonts w:ascii="Times New Roman"/>
          <w:b w:val="false"/>
          <w:i w:val="false"/>
          <w:color w:val="000000"/>
          <w:sz w:val="28"/>
        </w:rPr>
        <w:t>
      356. Государственное учреждение "Мунайлинская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19"/>
    <w:bookmarkStart w:name="z1028" w:id="1020"/>
    <w:p>
      <w:pPr>
        <w:spacing w:after="0"/>
        <w:ind w:left="0"/>
        <w:jc w:val="both"/>
      </w:pPr>
      <w:r>
        <w:rPr>
          <w:rFonts w:ascii="Times New Roman"/>
          <w:b w:val="false"/>
          <w:i w:val="false"/>
          <w:color w:val="000000"/>
          <w:sz w:val="28"/>
        </w:rPr>
        <w:t>
      357. Государственное учреждение "Павлодарская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020"/>
    <w:bookmarkStart w:name="z1029" w:id="1021"/>
    <w:p>
      <w:pPr>
        <w:spacing w:after="0"/>
        <w:ind w:left="0"/>
        <w:jc w:val="both"/>
      </w:pPr>
      <w:r>
        <w:rPr>
          <w:rFonts w:ascii="Times New Roman"/>
          <w:b w:val="false"/>
          <w:i w:val="false"/>
          <w:color w:val="000000"/>
          <w:sz w:val="28"/>
        </w:rPr>
        <w:t>
      358. Государственное учреждение "Территориальная инспекция района Аққулы Комитета ветеринарного контроля и надзора Министерства сельского хозяйства Республики Казахстан".</w:t>
      </w:r>
    </w:p>
    <w:bookmarkEnd w:id="1021"/>
    <w:bookmarkStart w:name="z1030" w:id="1022"/>
    <w:p>
      <w:pPr>
        <w:spacing w:after="0"/>
        <w:ind w:left="0"/>
        <w:jc w:val="both"/>
      </w:pPr>
      <w:r>
        <w:rPr>
          <w:rFonts w:ascii="Times New Roman"/>
          <w:b w:val="false"/>
          <w:i w:val="false"/>
          <w:color w:val="000000"/>
          <w:sz w:val="28"/>
        </w:rPr>
        <w:t>
      359. Государственное учреждение "Баянаульская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22"/>
    <w:bookmarkStart w:name="z1031" w:id="1023"/>
    <w:p>
      <w:pPr>
        <w:spacing w:after="0"/>
        <w:ind w:left="0"/>
        <w:jc w:val="both"/>
      </w:pPr>
      <w:r>
        <w:rPr>
          <w:rFonts w:ascii="Times New Roman"/>
          <w:b w:val="false"/>
          <w:i w:val="false"/>
          <w:color w:val="000000"/>
          <w:sz w:val="28"/>
        </w:rPr>
        <w:t>
      360. Государственное учреждение "Железинская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23"/>
    <w:bookmarkStart w:name="z1032" w:id="1024"/>
    <w:p>
      <w:pPr>
        <w:spacing w:after="0"/>
        <w:ind w:left="0"/>
        <w:jc w:val="both"/>
      </w:pPr>
      <w:r>
        <w:rPr>
          <w:rFonts w:ascii="Times New Roman"/>
          <w:b w:val="false"/>
          <w:i w:val="false"/>
          <w:color w:val="000000"/>
          <w:sz w:val="28"/>
        </w:rPr>
        <w:t>
      361. Государственное учреждение "Иртышская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24"/>
    <w:bookmarkStart w:name="z1033" w:id="1025"/>
    <w:p>
      <w:pPr>
        <w:spacing w:after="0"/>
        <w:ind w:left="0"/>
        <w:jc w:val="both"/>
      </w:pPr>
      <w:r>
        <w:rPr>
          <w:rFonts w:ascii="Times New Roman"/>
          <w:b w:val="false"/>
          <w:i w:val="false"/>
          <w:color w:val="000000"/>
          <w:sz w:val="28"/>
        </w:rPr>
        <w:t>
      362. Государственное учреждение "Майская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25"/>
    <w:bookmarkStart w:name="z1034" w:id="1026"/>
    <w:p>
      <w:pPr>
        <w:spacing w:after="0"/>
        <w:ind w:left="0"/>
        <w:jc w:val="both"/>
      </w:pPr>
      <w:r>
        <w:rPr>
          <w:rFonts w:ascii="Times New Roman"/>
          <w:b w:val="false"/>
          <w:i w:val="false"/>
          <w:color w:val="000000"/>
          <w:sz w:val="28"/>
        </w:rPr>
        <w:t>
      363. Государственное учреждение "Павлодарская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26"/>
    <w:bookmarkStart w:name="z1035" w:id="1027"/>
    <w:p>
      <w:pPr>
        <w:spacing w:after="0"/>
        <w:ind w:left="0"/>
        <w:jc w:val="both"/>
      </w:pPr>
      <w:r>
        <w:rPr>
          <w:rFonts w:ascii="Times New Roman"/>
          <w:b w:val="false"/>
          <w:i w:val="false"/>
          <w:color w:val="000000"/>
          <w:sz w:val="28"/>
        </w:rPr>
        <w:t>
      364. Государственное учреждение "Территориальная инспекция района Тереңкөл Комитета ветеринарного контроля и надзора Министерства сельского хозяйства Республики Казахстан".</w:t>
      </w:r>
    </w:p>
    <w:bookmarkEnd w:id="1027"/>
    <w:bookmarkStart w:name="z1036" w:id="1028"/>
    <w:p>
      <w:pPr>
        <w:spacing w:after="0"/>
        <w:ind w:left="0"/>
        <w:jc w:val="both"/>
      </w:pPr>
      <w:r>
        <w:rPr>
          <w:rFonts w:ascii="Times New Roman"/>
          <w:b w:val="false"/>
          <w:i w:val="false"/>
          <w:color w:val="000000"/>
          <w:sz w:val="28"/>
        </w:rPr>
        <w:t>
      365. Государственное учреждение "Успенская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28"/>
    <w:bookmarkStart w:name="z1037" w:id="1029"/>
    <w:p>
      <w:pPr>
        <w:spacing w:after="0"/>
        <w:ind w:left="0"/>
        <w:jc w:val="both"/>
      </w:pPr>
      <w:r>
        <w:rPr>
          <w:rFonts w:ascii="Times New Roman"/>
          <w:b w:val="false"/>
          <w:i w:val="false"/>
          <w:color w:val="000000"/>
          <w:sz w:val="28"/>
        </w:rPr>
        <w:t>
      366. Государственное учреждение "Актогайская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29"/>
    <w:bookmarkStart w:name="z1038" w:id="1030"/>
    <w:p>
      <w:pPr>
        <w:spacing w:after="0"/>
        <w:ind w:left="0"/>
        <w:jc w:val="both"/>
      </w:pPr>
      <w:r>
        <w:rPr>
          <w:rFonts w:ascii="Times New Roman"/>
          <w:b w:val="false"/>
          <w:i w:val="false"/>
          <w:color w:val="000000"/>
          <w:sz w:val="28"/>
        </w:rPr>
        <w:t>
      367. Государственное учреждение "Щербактинская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30"/>
    <w:bookmarkStart w:name="z1039" w:id="1031"/>
    <w:p>
      <w:pPr>
        <w:spacing w:after="0"/>
        <w:ind w:left="0"/>
        <w:jc w:val="both"/>
      </w:pPr>
      <w:r>
        <w:rPr>
          <w:rFonts w:ascii="Times New Roman"/>
          <w:b w:val="false"/>
          <w:i w:val="false"/>
          <w:color w:val="000000"/>
          <w:sz w:val="28"/>
        </w:rPr>
        <w:t>
      368. Государственное учреждение "Аксуская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031"/>
    <w:bookmarkStart w:name="z1040" w:id="1032"/>
    <w:p>
      <w:pPr>
        <w:spacing w:after="0"/>
        <w:ind w:left="0"/>
        <w:jc w:val="both"/>
      </w:pPr>
      <w:r>
        <w:rPr>
          <w:rFonts w:ascii="Times New Roman"/>
          <w:b w:val="false"/>
          <w:i w:val="false"/>
          <w:color w:val="000000"/>
          <w:sz w:val="28"/>
        </w:rPr>
        <w:t>
      369. Государственное учреждение "Экибастузская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032"/>
    <w:bookmarkStart w:name="z1041" w:id="1033"/>
    <w:p>
      <w:pPr>
        <w:spacing w:after="0"/>
        <w:ind w:left="0"/>
        <w:jc w:val="both"/>
      </w:pPr>
      <w:r>
        <w:rPr>
          <w:rFonts w:ascii="Times New Roman"/>
          <w:b w:val="false"/>
          <w:i w:val="false"/>
          <w:color w:val="000000"/>
          <w:sz w:val="28"/>
        </w:rPr>
        <w:t>
      370. Государственное учреждение "Павлодарская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033"/>
    <w:bookmarkStart w:name="z1042" w:id="1034"/>
    <w:p>
      <w:pPr>
        <w:spacing w:after="0"/>
        <w:ind w:left="0"/>
        <w:jc w:val="both"/>
      </w:pPr>
      <w:r>
        <w:rPr>
          <w:rFonts w:ascii="Times New Roman"/>
          <w:b w:val="false"/>
          <w:i w:val="false"/>
          <w:color w:val="000000"/>
          <w:sz w:val="28"/>
        </w:rPr>
        <w:t>
      371. Государственное учреждение "Северо-Казахстанская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034"/>
    <w:bookmarkStart w:name="z1043" w:id="1035"/>
    <w:p>
      <w:pPr>
        <w:spacing w:after="0"/>
        <w:ind w:left="0"/>
        <w:jc w:val="both"/>
      </w:pPr>
      <w:r>
        <w:rPr>
          <w:rFonts w:ascii="Times New Roman"/>
          <w:b w:val="false"/>
          <w:i w:val="false"/>
          <w:color w:val="000000"/>
          <w:sz w:val="28"/>
        </w:rPr>
        <w:t>
      372. Государственное учреждение "Айыртауская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35"/>
    <w:bookmarkStart w:name="z1044" w:id="1036"/>
    <w:p>
      <w:pPr>
        <w:spacing w:after="0"/>
        <w:ind w:left="0"/>
        <w:jc w:val="both"/>
      </w:pPr>
      <w:r>
        <w:rPr>
          <w:rFonts w:ascii="Times New Roman"/>
          <w:b w:val="false"/>
          <w:i w:val="false"/>
          <w:color w:val="000000"/>
          <w:sz w:val="28"/>
        </w:rPr>
        <w:t>
      373. Государственное учреждение "Акжарская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36"/>
    <w:bookmarkStart w:name="z1045" w:id="1037"/>
    <w:p>
      <w:pPr>
        <w:spacing w:after="0"/>
        <w:ind w:left="0"/>
        <w:jc w:val="both"/>
      </w:pPr>
      <w:r>
        <w:rPr>
          <w:rFonts w:ascii="Times New Roman"/>
          <w:b w:val="false"/>
          <w:i w:val="false"/>
          <w:color w:val="000000"/>
          <w:sz w:val="28"/>
        </w:rPr>
        <w:t>
      374. Государственное учреждение "Аккайынская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37"/>
    <w:bookmarkStart w:name="z1046" w:id="1038"/>
    <w:p>
      <w:pPr>
        <w:spacing w:after="0"/>
        <w:ind w:left="0"/>
        <w:jc w:val="both"/>
      </w:pPr>
      <w:r>
        <w:rPr>
          <w:rFonts w:ascii="Times New Roman"/>
          <w:b w:val="false"/>
          <w:i w:val="false"/>
          <w:color w:val="000000"/>
          <w:sz w:val="28"/>
        </w:rPr>
        <w:t>
      375. Государственное учреждение "Территориальная инспекция района Магжана Жумабаева Комитета ветеринарного контроля и надзора Министерства сельского хозяйства Республики Казахстан".</w:t>
      </w:r>
    </w:p>
    <w:bookmarkEnd w:id="1038"/>
    <w:bookmarkStart w:name="z1047" w:id="1039"/>
    <w:p>
      <w:pPr>
        <w:spacing w:after="0"/>
        <w:ind w:left="0"/>
        <w:jc w:val="both"/>
      </w:pPr>
      <w:r>
        <w:rPr>
          <w:rFonts w:ascii="Times New Roman"/>
          <w:b w:val="false"/>
          <w:i w:val="false"/>
          <w:color w:val="000000"/>
          <w:sz w:val="28"/>
        </w:rPr>
        <w:t>
      376. Государственное учреждение "Есильская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39"/>
    <w:bookmarkStart w:name="z1048" w:id="1040"/>
    <w:p>
      <w:pPr>
        <w:spacing w:after="0"/>
        <w:ind w:left="0"/>
        <w:jc w:val="both"/>
      </w:pPr>
      <w:r>
        <w:rPr>
          <w:rFonts w:ascii="Times New Roman"/>
          <w:b w:val="false"/>
          <w:i w:val="false"/>
          <w:color w:val="000000"/>
          <w:sz w:val="28"/>
        </w:rPr>
        <w:t>
      377.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40"/>
    <w:bookmarkStart w:name="z1049" w:id="1041"/>
    <w:p>
      <w:pPr>
        <w:spacing w:after="0"/>
        <w:ind w:left="0"/>
        <w:jc w:val="both"/>
      </w:pPr>
      <w:r>
        <w:rPr>
          <w:rFonts w:ascii="Times New Roman"/>
          <w:b w:val="false"/>
          <w:i w:val="false"/>
          <w:color w:val="000000"/>
          <w:sz w:val="28"/>
        </w:rPr>
        <w:t>
      378. Государственное учреждение "Кызылжарская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41"/>
    <w:bookmarkStart w:name="z1050" w:id="1042"/>
    <w:p>
      <w:pPr>
        <w:spacing w:after="0"/>
        <w:ind w:left="0"/>
        <w:jc w:val="both"/>
      </w:pPr>
      <w:r>
        <w:rPr>
          <w:rFonts w:ascii="Times New Roman"/>
          <w:b w:val="false"/>
          <w:i w:val="false"/>
          <w:color w:val="000000"/>
          <w:sz w:val="28"/>
        </w:rPr>
        <w:t>
      379. Государственное учреждение "Мамлютская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42"/>
    <w:bookmarkStart w:name="z1051" w:id="1043"/>
    <w:p>
      <w:pPr>
        <w:spacing w:after="0"/>
        <w:ind w:left="0"/>
        <w:jc w:val="both"/>
      </w:pPr>
      <w:r>
        <w:rPr>
          <w:rFonts w:ascii="Times New Roman"/>
          <w:b w:val="false"/>
          <w:i w:val="false"/>
          <w:color w:val="000000"/>
          <w:sz w:val="28"/>
        </w:rPr>
        <w:t>
      380. Государственное учреждение "Территориальная инспекция района Шал акына Комитета ветеринарного контроля и надзора Министерства сельского хозяйства Республики Казахстан".</w:t>
      </w:r>
    </w:p>
    <w:bookmarkEnd w:id="1043"/>
    <w:bookmarkStart w:name="z1052" w:id="1044"/>
    <w:p>
      <w:pPr>
        <w:spacing w:after="0"/>
        <w:ind w:left="0"/>
        <w:jc w:val="both"/>
      </w:pPr>
      <w:r>
        <w:rPr>
          <w:rFonts w:ascii="Times New Roman"/>
          <w:b w:val="false"/>
          <w:i w:val="false"/>
          <w:color w:val="000000"/>
          <w:sz w:val="28"/>
        </w:rPr>
        <w:t>
      381. Государственное учреждение "Тайыншинская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44"/>
    <w:bookmarkStart w:name="z1053" w:id="1045"/>
    <w:p>
      <w:pPr>
        <w:spacing w:after="0"/>
        <w:ind w:left="0"/>
        <w:jc w:val="both"/>
      </w:pPr>
      <w:r>
        <w:rPr>
          <w:rFonts w:ascii="Times New Roman"/>
          <w:b w:val="false"/>
          <w:i w:val="false"/>
          <w:color w:val="000000"/>
          <w:sz w:val="28"/>
        </w:rPr>
        <w:t>
      382. Государственное учреждение "Тимирязевская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45"/>
    <w:bookmarkStart w:name="z1054" w:id="1046"/>
    <w:p>
      <w:pPr>
        <w:spacing w:after="0"/>
        <w:ind w:left="0"/>
        <w:jc w:val="both"/>
      </w:pPr>
      <w:r>
        <w:rPr>
          <w:rFonts w:ascii="Times New Roman"/>
          <w:b w:val="false"/>
          <w:i w:val="false"/>
          <w:color w:val="000000"/>
          <w:sz w:val="28"/>
        </w:rPr>
        <w:t>
      383. Государственное учреждение "Уалихановская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46"/>
    <w:bookmarkStart w:name="z1055" w:id="1047"/>
    <w:p>
      <w:pPr>
        <w:spacing w:after="0"/>
        <w:ind w:left="0"/>
        <w:jc w:val="both"/>
      </w:pPr>
      <w:r>
        <w:rPr>
          <w:rFonts w:ascii="Times New Roman"/>
          <w:b w:val="false"/>
          <w:i w:val="false"/>
          <w:color w:val="000000"/>
          <w:sz w:val="28"/>
        </w:rPr>
        <w:t>
      384. Государственное учреждение "Территориальная инспекция района Габита Мусрепова Комитета ветеринарного контроля и надзора Министерства сельского хозяйства Республики Казахстан".</w:t>
      </w:r>
    </w:p>
    <w:bookmarkEnd w:id="1047"/>
    <w:bookmarkStart w:name="z1056" w:id="1048"/>
    <w:p>
      <w:pPr>
        <w:spacing w:after="0"/>
        <w:ind w:left="0"/>
        <w:jc w:val="both"/>
      </w:pPr>
      <w:r>
        <w:rPr>
          <w:rFonts w:ascii="Times New Roman"/>
          <w:b w:val="false"/>
          <w:i w:val="false"/>
          <w:color w:val="000000"/>
          <w:sz w:val="28"/>
        </w:rPr>
        <w:t>
      385. Государственное учреждение "Петропавловская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048"/>
    <w:bookmarkStart w:name="z1057" w:id="1049"/>
    <w:p>
      <w:pPr>
        <w:spacing w:after="0"/>
        <w:ind w:left="0"/>
        <w:jc w:val="both"/>
      </w:pPr>
      <w:r>
        <w:rPr>
          <w:rFonts w:ascii="Times New Roman"/>
          <w:b w:val="false"/>
          <w:i w:val="false"/>
          <w:color w:val="000000"/>
          <w:sz w:val="28"/>
        </w:rPr>
        <w:t>
      386. Государственное учреждение "Туркестанская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049"/>
    <w:bookmarkStart w:name="z1058" w:id="1050"/>
    <w:p>
      <w:pPr>
        <w:spacing w:after="0"/>
        <w:ind w:left="0"/>
        <w:jc w:val="both"/>
      </w:pPr>
      <w:r>
        <w:rPr>
          <w:rFonts w:ascii="Times New Roman"/>
          <w:b w:val="false"/>
          <w:i w:val="false"/>
          <w:color w:val="000000"/>
          <w:sz w:val="28"/>
        </w:rPr>
        <w:t>
      387. Государственное учреждение "Байдибекская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50"/>
    <w:bookmarkStart w:name="z1059" w:id="1051"/>
    <w:p>
      <w:pPr>
        <w:spacing w:after="0"/>
        <w:ind w:left="0"/>
        <w:jc w:val="both"/>
      </w:pPr>
      <w:r>
        <w:rPr>
          <w:rFonts w:ascii="Times New Roman"/>
          <w:b w:val="false"/>
          <w:i w:val="false"/>
          <w:color w:val="000000"/>
          <w:sz w:val="28"/>
        </w:rPr>
        <w:t>
      388. Государственное учреждение "Жетысайская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51"/>
    <w:bookmarkStart w:name="z1060" w:id="1052"/>
    <w:p>
      <w:pPr>
        <w:spacing w:after="0"/>
        <w:ind w:left="0"/>
        <w:jc w:val="both"/>
      </w:pPr>
      <w:r>
        <w:rPr>
          <w:rFonts w:ascii="Times New Roman"/>
          <w:b w:val="false"/>
          <w:i w:val="false"/>
          <w:color w:val="000000"/>
          <w:sz w:val="28"/>
        </w:rPr>
        <w:t>
      389. Государственное учреждение "Келесская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52"/>
    <w:bookmarkStart w:name="z1061" w:id="1053"/>
    <w:p>
      <w:pPr>
        <w:spacing w:after="0"/>
        <w:ind w:left="0"/>
        <w:jc w:val="both"/>
      </w:pPr>
      <w:r>
        <w:rPr>
          <w:rFonts w:ascii="Times New Roman"/>
          <w:b w:val="false"/>
          <w:i w:val="false"/>
          <w:color w:val="000000"/>
          <w:sz w:val="28"/>
        </w:rPr>
        <w:t>
      390. Государственное учреждение "Казыгуртская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53"/>
    <w:bookmarkStart w:name="z1062" w:id="1054"/>
    <w:p>
      <w:pPr>
        <w:spacing w:after="0"/>
        <w:ind w:left="0"/>
        <w:jc w:val="both"/>
      </w:pPr>
      <w:r>
        <w:rPr>
          <w:rFonts w:ascii="Times New Roman"/>
          <w:b w:val="false"/>
          <w:i w:val="false"/>
          <w:color w:val="000000"/>
          <w:sz w:val="28"/>
        </w:rPr>
        <w:t>
      391. Государственное учреждение "Махтааральская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54"/>
    <w:bookmarkStart w:name="z1063" w:id="1055"/>
    <w:p>
      <w:pPr>
        <w:spacing w:after="0"/>
        <w:ind w:left="0"/>
        <w:jc w:val="both"/>
      </w:pPr>
      <w:r>
        <w:rPr>
          <w:rFonts w:ascii="Times New Roman"/>
          <w:b w:val="false"/>
          <w:i w:val="false"/>
          <w:color w:val="000000"/>
          <w:sz w:val="28"/>
        </w:rPr>
        <w:t>
      392. Государственное учреждение "Ордабасинская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55"/>
    <w:bookmarkStart w:name="z1064" w:id="1056"/>
    <w:p>
      <w:pPr>
        <w:spacing w:after="0"/>
        <w:ind w:left="0"/>
        <w:jc w:val="both"/>
      </w:pPr>
      <w:r>
        <w:rPr>
          <w:rFonts w:ascii="Times New Roman"/>
          <w:b w:val="false"/>
          <w:i w:val="false"/>
          <w:color w:val="000000"/>
          <w:sz w:val="28"/>
        </w:rPr>
        <w:t>
      393. Государственное учреждение "Отрарская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56"/>
    <w:bookmarkStart w:name="z1065" w:id="1057"/>
    <w:p>
      <w:pPr>
        <w:spacing w:after="0"/>
        <w:ind w:left="0"/>
        <w:jc w:val="both"/>
      </w:pPr>
      <w:r>
        <w:rPr>
          <w:rFonts w:ascii="Times New Roman"/>
          <w:b w:val="false"/>
          <w:i w:val="false"/>
          <w:color w:val="000000"/>
          <w:sz w:val="28"/>
        </w:rPr>
        <w:t>
      394. Государственное учреждение "Сайрамская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57"/>
    <w:bookmarkStart w:name="z1066" w:id="1058"/>
    <w:p>
      <w:pPr>
        <w:spacing w:after="0"/>
        <w:ind w:left="0"/>
        <w:jc w:val="both"/>
      </w:pPr>
      <w:r>
        <w:rPr>
          <w:rFonts w:ascii="Times New Roman"/>
          <w:b w:val="false"/>
          <w:i w:val="false"/>
          <w:color w:val="000000"/>
          <w:sz w:val="28"/>
        </w:rPr>
        <w:t>
      395. Государственное учреждение "Сарыагашская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58"/>
    <w:bookmarkStart w:name="z1067" w:id="1059"/>
    <w:p>
      <w:pPr>
        <w:spacing w:after="0"/>
        <w:ind w:left="0"/>
        <w:jc w:val="both"/>
      </w:pPr>
      <w:r>
        <w:rPr>
          <w:rFonts w:ascii="Times New Roman"/>
          <w:b w:val="false"/>
          <w:i w:val="false"/>
          <w:color w:val="000000"/>
          <w:sz w:val="28"/>
        </w:rPr>
        <w:t>
      396. Государственное учреждение "Сузакская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59"/>
    <w:bookmarkStart w:name="z1068" w:id="1060"/>
    <w:p>
      <w:pPr>
        <w:spacing w:after="0"/>
        <w:ind w:left="0"/>
        <w:jc w:val="both"/>
      </w:pPr>
      <w:r>
        <w:rPr>
          <w:rFonts w:ascii="Times New Roman"/>
          <w:b w:val="false"/>
          <w:i w:val="false"/>
          <w:color w:val="000000"/>
          <w:sz w:val="28"/>
        </w:rPr>
        <w:t>
      397. Государственное учреждение "Толебийская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60"/>
    <w:bookmarkStart w:name="z1069" w:id="1061"/>
    <w:p>
      <w:pPr>
        <w:spacing w:after="0"/>
        <w:ind w:left="0"/>
        <w:jc w:val="both"/>
      </w:pPr>
      <w:r>
        <w:rPr>
          <w:rFonts w:ascii="Times New Roman"/>
          <w:b w:val="false"/>
          <w:i w:val="false"/>
          <w:color w:val="000000"/>
          <w:sz w:val="28"/>
        </w:rPr>
        <w:t>
      398. Государственное учреждение "Тюлькубасская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61"/>
    <w:bookmarkStart w:name="z1070" w:id="1062"/>
    <w:p>
      <w:pPr>
        <w:spacing w:after="0"/>
        <w:ind w:left="0"/>
        <w:jc w:val="both"/>
      </w:pPr>
      <w:r>
        <w:rPr>
          <w:rFonts w:ascii="Times New Roman"/>
          <w:b w:val="false"/>
          <w:i w:val="false"/>
          <w:color w:val="000000"/>
          <w:sz w:val="28"/>
        </w:rPr>
        <w:t>
      399. Государственное учреждение "Шардаринская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62"/>
    <w:bookmarkStart w:name="z1071" w:id="1063"/>
    <w:p>
      <w:pPr>
        <w:spacing w:after="0"/>
        <w:ind w:left="0"/>
        <w:jc w:val="both"/>
      </w:pPr>
      <w:r>
        <w:rPr>
          <w:rFonts w:ascii="Times New Roman"/>
          <w:b w:val="false"/>
          <w:i w:val="false"/>
          <w:color w:val="000000"/>
          <w:sz w:val="28"/>
        </w:rPr>
        <w:t>
      400. Государственное учреждение "Арысская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063"/>
    <w:bookmarkStart w:name="z1072" w:id="1064"/>
    <w:p>
      <w:pPr>
        <w:spacing w:after="0"/>
        <w:ind w:left="0"/>
        <w:jc w:val="both"/>
      </w:pPr>
      <w:r>
        <w:rPr>
          <w:rFonts w:ascii="Times New Roman"/>
          <w:b w:val="false"/>
          <w:i w:val="false"/>
          <w:color w:val="000000"/>
          <w:sz w:val="28"/>
        </w:rPr>
        <w:t>
      401. Государственное учреждение "Туркестанская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064"/>
    <w:bookmarkStart w:name="z1073" w:id="1065"/>
    <w:p>
      <w:pPr>
        <w:spacing w:after="0"/>
        <w:ind w:left="0"/>
        <w:jc w:val="both"/>
      </w:pPr>
      <w:r>
        <w:rPr>
          <w:rFonts w:ascii="Times New Roman"/>
          <w:b w:val="false"/>
          <w:i w:val="false"/>
          <w:color w:val="000000"/>
          <w:sz w:val="28"/>
        </w:rPr>
        <w:t>
      402. Государственное учреждение "Территориальная инспекция Комитета ветеринарного контроля и надзора Министерства сельского хозяйства Республики Казахстан по городу Шымкенту.</w:t>
      </w:r>
    </w:p>
    <w:bookmarkEnd w:id="1065"/>
    <w:bookmarkStart w:name="z1074" w:id="1066"/>
    <w:p>
      <w:pPr>
        <w:spacing w:after="0"/>
        <w:ind w:left="0"/>
        <w:jc w:val="both"/>
      </w:pPr>
      <w:r>
        <w:rPr>
          <w:rFonts w:ascii="Times New Roman"/>
          <w:b w:val="false"/>
          <w:i w:val="false"/>
          <w:color w:val="000000"/>
          <w:sz w:val="28"/>
        </w:rPr>
        <w:t>
      403. Государственное учреждение "Ленгерская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066"/>
    <w:bookmarkStart w:name="z1075" w:id="1067"/>
    <w:p>
      <w:pPr>
        <w:spacing w:after="0"/>
        <w:ind w:left="0"/>
        <w:jc w:val="both"/>
      </w:pPr>
      <w:r>
        <w:rPr>
          <w:rFonts w:ascii="Times New Roman"/>
          <w:b w:val="false"/>
          <w:i w:val="false"/>
          <w:color w:val="000000"/>
          <w:sz w:val="28"/>
        </w:rPr>
        <w:t>
      404. Государственное учреждение "Кентауская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067"/>
    <w:bookmarkStart w:name="z1076" w:id="1068"/>
    <w:p>
      <w:pPr>
        <w:spacing w:after="0"/>
        <w:ind w:left="0"/>
        <w:jc w:val="both"/>
      </w:pPr>
      <w:r>
        <w:rPr>
          <w:rFonts w:ascii="Times New Roman"/>
          <w:b w:val="false"/>
          <w:i w:val="false"/>
          <w:color w:val="000000"/>
          <w:sz w:val="28"/>
        </w:rPr>
        <w:t>
      405. Государственное учреждение "Территориальная инспекция Комитета ветеринарного контроля и надзора по городу Нур-Султану Министерства сельского хозяйства Республики Казахстан".</w:t>
      </w:r>
    </w:p>
    <w:bookmarkEnd w:id="1068"/>
    <w:bookmarkStart w:name="z1077" w:id="1069"/>
    <w:p>
      <w:pPr>
        <w:spacing w:after="0"/>
        <w:ind w:left="0"/>
        <w:jc w:val="both"/>
      </w:pPr>
      <w:r>
        <w:rPr>
          <w:rFonts w:ascii="Times New Roman"/>
          <w:b w:val="false"/>
          <w:i w:val="false"/>
          <w:color w:val="000000"/>
          <w:sz w:val="28"/>
        </w:rPr>
        <w:t>
      406. Государственное учреждение "Территориальная инспекция Комитета ветеринарного контроля и надзора по городу Алматы Министерства сельского хозяйства Республики Казахстан".</w:t>
      </w:r>
    </w:p>
    <w:bookmarkEnd w:id="1069"/>
    <w:bookmarkStart w:name="z1078" w:id="1070"/>
    <w:p>
      <w:pPr>
        <w:spacing w:after="0"/>
        <w:ind w:left="0"/>
        <w:jc w:val="both"/>
      </w:pPr>
      <w:r>
        <w:rPr>
          <w:rFonts w:ascii="Times New Roman"/>
          <w:b w:val="false"/>
          <w:i w:val="false"/>
          <w:color w:val="000000"/>
          <w:sz w:val="28"/>
        </w:rPr>
        <w:t>
      407. Республиканское государственное учреждение "Департамент по управлению земельными ресурсами Акмолинской области Комитета по управлению земельными ресурсами Министерства сельского хозяйства Республики Казахстан".</w:t>
      </w:r>
    </w:p>
    <w:bookmarkEnd w:id="1070"/>
    <w:bookmarkStart w:name="z1079" w:id="1071"/>
    <w:p>
      <w:pPr>
        <w:spacing w:after="0"/>
        <w:ind w:left="0"/>
        <w:jc w:val="both"/>
      </w:pPr>
      <w:r>
        <w:rPr>
          <w:rFonts w:ascii="Times New Roman"/>
          <w:b w:val="false"/>
          <w:i w:val="false"/>
          <w:color w:val="000000"/>
          <w:sz w:val="28"/>
        </w:rPr>
        <w:t>
      408. Республиканское государственное учреждение "Департамент по управлению земельными ресурсами Актюбинской области Комитета по управлению земельными ресурсами Министерства сельского хозяйства Республики Казахстан".</w:t>
      </w:r>
    </w:p>
    <w:bookmarkEnd w:id="1071"/>
    <w:bookmarkStart w:name="z1080" w:id="1072"/>
    <w:p>
      <w:pPr>
        <w:spacing w:after="0"/>
        <w:ind w:left="0"/>
        <w:jc w:val="both"/>
      </w:pPr>
      <w:r>
        <w:rPr>
          <w:rFonts w:ascii="Times New Roman"/>
          <w:b w:val="false"/>
          <w:i w:val="false"/>
          <w:color w:val="000000"/>
          <w:sz w:val="28"/>
        </w:rPr>
        <w:t>
      409. Республиканское государственное учреждение "Департамент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w:t>
      </w:r>
    </w:p>
    <w:bookmarkEnd w:id="1072"/>
    <w:bookmarkStart w:name="z1081" w:id="1073"/>
    <w:p>
      <w:pPr>
        <w:spacing w:after="0"/>
        <w:ind w:left="0"/>
        <w:jc w:val="both"/>
      </w:pPr>
      <w:r>
        <w:rPr>
          <w:rFonts w:ascii="Times New Roman"/>
          <w:b w:val="false"/>
          <w:i w:val="false"/>
          <w:color w:val="000000"/>
          <w:sz w:val="28"/>
        </w:rPr>
        <w:t>
      410. Республиканское государственное учреждение "Департамент по управлению земельными ресурсами Атырауской области Комитета по управлению земельными ресурсами Министерства сельского хозяйства Республики Казахстан".</w:t>
      </w:r>
    </w:p>
    <w:bookmarkEnd w:id="1073"/>
    <w:bookmarkStart w:name="z1082" w:id="1074"/>
    <w:p>
      <w:pPr>
        <w:spacing w:after="0"/>
        <w:ind w:left="0"/>
        <w:jc w:val="both"/>
      </w:pPr>
      <w:r>
        <w:rPr>
          <w:rFonts w:ascii="Times New Roman"/>
          <w:b w:val="false"/>
          <w:i w:val="false"/>
          <w:color w:val="000000"/>
          <w:sz w:val="28"/>
        </w:rPr>
        <w:t>
      411. Республиканское государственное учреждение "Департамент по управлению земельными ресурсами Восточно-Казахстанской области Комитета по управлению земельными ресурсами Министерства сельского хозяйства Республики Казахстан".</w:t>
      </w:r>
    </w:p>
    <w:bookmarkEnd w:id="1074"/>
    <w:bookmarkStart w:name="z1083" w:id="1075"/>
    <w:p>
      <w:pPr>
        <w:spacing w:after="0"/>
        <w:ind w:left="0"/>
        <w:jc w:val="both"/>
      </w:pPr>
      <w:r>
        <w:rPr>
          <w:rFonts w:ascii="Times New Roman"/>
          <w:b w:val="false"/>
          <w:i w:val="false"/>
          <w:color w:val="000000"/>
          <w:sz w:val="28"/>
        </w:rPr>
        <w:t>
      412. Республиканское государственное учреждение "Департамент по управлению земельными ресурсами Жамбылской области Комитета по управлению земельными ресурсами Министерства сельского хозяйства Республики Казахстан".</w:t>
      </w:r>
    </w:p>
    <w:bookmarkEnd w:id="1075"/>
    <w:bookmarkStart w:name="z1084" w:id="1076"/>
    <w:p>
      <w:pPr>
        <w:spacing w:after="0"/>
        <w:ind w:left="0"/>
        <w:jc w:val="both"/>
      </w:pPr>
      <w:r>
        <w:rPr>
          <w:rFonts w:ascii="Times New Roman"/>
          <w:b w:val="false"/>
          <w:i w:val="false"/>
          <w:color w:val="000000"/>
          <w:sz w:val="28"/>
        </w:rPr>
        <w:t>
      413. Республиканское государственное учреждение "Департамент по управлению земельными ресурсами Западно-Казахстанской области Комитета по управлению земельными ресурсами Министерства сельского хозяйства Республики Казахстан".</w:t>
      </w:r>
    </w:p>
    <w:bookmarkEnd w:id="1076"/>
    <w:bookmarkStart w:name="z1085" w:id="1077"/>
    <w:p>
      <w:pPr>
        <w:spacing w:after="0"/>
        <w:ind w:left="0"/>
        <w:jc w:val="both"/>
      </w:pPr>
      <w:r>
        <w:rPr>
          <w:rFonts w:ascii="Times New Roman"/>
          <w:b w:val="false"/>
          <w:i w:val="false"/>
          <w:color w:val="000000"/>
          <w:sz w:val="28"/>
        </w:rPr>
        <w:t>
      414. Республиканское государственное учреждение "Департамент по управлению земельными ресурсами Карагандинской области Комитета по управлению земельными ресурсами Министерства сельского хозяйства Республики Казахстан".</w:t>
      </w:r>
    </w:p>
    <w:bookmarkEnd w:id="1077"/>
    <w:bookmarkStart w:name="z1086" w:id="1078"/>
    <w:p>
      <w:pPr>
        <w:spacing w:after="0"/>
        <w:ind w:left="0"/>
        <w:jc w:val="both"/>
      </w:pPr>
      <w:r>
        <w:rPr>
          <w:rFonts w:ascii="Times New Roman"/>
          <w:b w:val="false"/>
          <w:i w:val="false"/>
          <w:color w:val="000000"/>
          <w:sz w:val="28"/>
        </w:rPr>
        <w:t>
      415. Республиканское государственное учреждение "Департамент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w:t>
      </w:r>
    </w:p>
    <w:bookmarkEnd w:id="1078"/>
    <w:bookmarkStart w:name="z1087" w:id="1079"/>
    <w:p>
      <w:pPr>
        <w:spacing w:after="0"/>
        <w:ind w:left="0"/>
        <w:jc w:val="both"/>
      </w:pPr>
      <w:r>
        <w:rPr>
          <w:rFonts w:ascii="Times New Roman"/>
          <w:b w:val="false"/>
          <w:i w:val="false"/>
          <w:color w:val="000000"/>
          <w:sz w:val="28"/>
        </w:rPr>
        <w:t>
      416. Республиканское государственное учреждение "Департамент по управлению земельными ресурсами Кызылординской области Комитета по управлению земельными ресурсами Министерства сельского хозяйства Республики Казахстан".</w:t>
      </w:r>
    </w:p>
    <w:bookmarkEnd w:id="1079"/>
    <w:bookmarkStart w:name="z1088" w:id="1080"/>
    <w:p>
      <w:pPr>
        <w:spacing w:after="0"/>
        <w:ind w:left="0"/>
        <w:jc w:val="both"/>
      </w:pPr>
      <w:r>
        <w:rPr>
          <w:rFonts w:ascii="Times New Roman"/>
          <w:b w:val="false"/>
          <w:i w:val="false"/>
          <w:color w:val="000000"/>
          <w:sz w:val="28"/>
        </w:rPr>
        <w:t>
      417. Республиканское государственное учреждение "Департамент по управлению земельными ресурсами Мангистауской области Комитета по управлению земельными ресурсами Министерства сельского хозяйства Республики Казахстан".</w:t>
      </w:r>
    </w:p>
    <w:bookmarkEnd w:id="1080"/>
    <w:bookmarkStart w:name="z1089" w:id="1081"/>
    <w:p>
      <w:pPr>
        <w:spacing w:after="0"/>
        <w:ind w:left="0"/>
        <w:jc w:val="both"/>
      </w:pPr>
      <w:r>
        <w:rPr>
          <w:rFonts w:ascii="Times New Roman"/>
          <w:b w:val="false"/>
          <w:i w:val="false"/>
          <w:color w:val="000000"/>
          <w:sz w:val="28"/>
        </w:rPr>
        <w:t>
      418. Республиканское государственное учреждение "Департамент по управлению земельными ресурсами Павлодарской области Комитета по управлению земельными ресурсами Министерства сельского хозяйства Республики Казахстан".</w:t>
      </w:r>
    </w:p>
    <w:bookmarkEnd w:id="1081"/>
    <w:bookmarkStart w:name="z1090" w:id="1082"/>
    <w:p>
      <w:pPr>
        <w:spacing w:after="0"/>
        <w:ind w:left="0"/>
        <w:jc w:val="both"/>
      </w:pPr>
      <w:r>
        <w:rPr>
          <w:rFonts w:ascii="Times New Roman"/>
          <w:b w:val="false"/>
          <w:i w:val="false"/>
          <w:color w:val="000000"/>
          <w:sz w:val="28"/>
        </w:rPr>
        <w:t>
      419. Республиканское государственное учреждение "Департамент по управлению земельными ресурсами Северо-Казахстанской области Комитета по управлению земельными ресурсами Министерства сельского хозяйства Республики Казахстан".</w:t>
      </w:r>
    </w:p>
    <w:bookmarkEnd w:id="1082"/>
    <w:bookmarkStart w:name="z1091" w:id="1083"/>
    <w:p>
      <w:pPr>
        <w:spacing w:after="0"/>
        <w:ind w:left="0"/>
        <w:jc w:val="both"/>
      </w:pPr>
      <w:r>
        <w:rPr>
          <w:rFonts w:ascii="Times New Roman"/>
          <w:b w:val="false"/>
          <w:i w:val="false"/>
          <w:color w:val="000000"/>
          <w:sz w:val="28"/>
        </w:rPr>
        <w:t>
      420. Республиканское государственное учреждение "Департамент по управлению земельными ресурсами Туркестанской области Комитета по управлению земельными ресурсами Министерства сельского хозяйства Республики Казахстан".</w:t>
      </w:r>
    </w:p>
    <w:bookmarkEnd w:id="1083"/>
    <w:bookmarkStart w:name="z1092" w:id="1084"/>
    <w:p>
      <w:pPr>
        <w:spacing w:after="0"/>
        <w:ind w:left="0"/>
        <w:jc w:val="both"/>
      </w:pPr>
      <w:r>
        <w:rPr>
          <w:rFonts w:ascii="Times New Roman"/>
          <w:b w:val="false"/>
          <w:i w:val="false"/>
          <w:color w:val="000000"/>
          <w:sz w:val="28"/>
        </w:rPr>
        <w:t>
      421. Республиканское государственное учреждение "Департамент по управлению земельными ресурсами города Шымкента Комитета по управлению земельными ресурсами Министерства сельского хозяйства Республики Казахстан".</w:t>
      </w:r>
    </w:p>
    <w:bookmarkEnd w:id="1084"/>
    <w:bookmarkStart w:name="z1093" w:id="1085"/>
    <w:p>
      <w:pPr>
        <w:spacing w:after="0"/>
        <w:ind w:left="0"/>
        <w:jc w:val="both"/>
      </w:pPr>
      <w:r>
        <w:rPr>
          <w:rFonts w:ascii="Times New Roman"/>
          <w:b w:val="false"/>
          <w:i w:val="false"/>
          <w:color w:val="000000"/>
          <w:sz w:val="28"/>
        </w:rPr>
        <w:t>
      422. Республиканское государственное учреждение "Департамент по управлению земельными ресурсами города Нур-Султана Комитета по управлению земельными ресурсами Министерства сельского хозяйства Республики Казахстан".</w:t>
      </w:r>
    </w:p>
    <w:bookmarkEnd w:id="1085"/>
    <w:bookmarkStart w:name="z1094" w:id="1086"/>
    <w:p>
      <w:pPr>
        <w:spacing w:after="0"/>
        <w:ind w:left="0"/>
        <w:jc w:val="both"/>
      </w:pPr>
      <w:r>
        <w:rPr>
          <w:rFonts w:ascii="Times New Roman"/>
          <w:b w:val="false"/>
          <w:i w:val="false"/>
          <w:color w:val="000000"/>
          <w:sz w:val="28"/>
        </w:rPr>
        <w:t>
      423. Республиканское государственное учреждение "Департамент по управлению земельными ресурсами города Алматы Комитета по управлению земельными ресурсами Министерства сельского хозяйства Республики Казахстан".</w:t>
      </w:r>
    </w:p>
    <w:bookmarkEnd w:id="1086"/>
    <w:bookmarkStart w:name="z1095" w:id="1087"/>
    <w:p>
      <w:pPr>
        <w:spacing w:after="0"/>
        <w:ind w:left="0"/>
        <w:jc w:val="both"/>
      </w:pPr>
      <w:r>
        <w:rPr>
          <w:rFonts w:ascii="Times New Roman"/>
          <w:b w:val="false"/>
          <w:i w:val="false"/>
          <w:color w:val="000000"/>
          <w:sz w:val="28"/>
        </w:rPr>
        <w:t>
      Перечень государственных учреждений, находящихся в ведении Министерства и его ведомств</w:t>
      </w:r>
    </w:p>
    <w:bookmarkEnd w:id="1087"/>
    <w:bookmarkStart w:name="z1096" w:id="1088"/>
    <w:p>
      <w:pPr>
        <w:spacing w:after="0"/>
        <w:ind w:left="0"/>
        <w:jc w:val="both"/>
      </w:pPr>
      <w:r>
        <w:rPr>
          <w:rFonts w:ascii="Times New Roman"/>
          <w:b w:val="false"/>
          <w:i w:val="false"/>
          <w:color w:val="000000"/>
          <w:sz w:val="28"/>
        </w:rPr>
        <w:t>
      1. Республиканское государственное учреждение "Государственная комиссия по сортоиспытанию сельскохозяйственных культур" Министерства сельского хозяйства Республики Казахстан.</w:t>
      </w:r>
    </w:p>
    <w:bookmarkEnd w:id="1088"/>
    <w:bookmarkStart w:name="z1097" w:id="1089"/>
    <w:p>
      <w:pPr>
        <w:spacing w:after="0"/>
        <w:ind w:left="0"/>
        <w:jc w:val="both"/>
      </w:pPr>
      <w:r>
        <w:rPr>
          <w:rFonts w:ascii="Times New Roman"/>
          <w:b w:val="false"/>
          <w:i w:val="false"/>
          <w:color w:val="000000"/>
          <w:sz w:val="28"/>
        </w:rPr>
        <w:t>
      2. Республиканское государственное учреждение "Республиканский научно-методический центр агрохимической службы" Министерства сельского хозяйства Республики Казахстан.</w:t>
      </w:r>
    </w:p>
    <w:bookmarkEnd w:id="1089"/>
    <w:bookmarkStart w:name="z1098" w:id="1090"/>
    <w:p>
      <w:pPr>
        <w:spacing w:after="0"/>
        <w:ind w:left="0"/>
        <w:jc w:val="both"/>
      </w:pPr>
      <w:r>
        <w:rPr>
          <w:rFonts w:ascii="Times New Roman"/>
          <w:b w:val="false"/>
          <w:i w:val="false"/>
          <w:color w:val="000000"/>
          <w:sz w:val="28"/>
        </w:rPr>
        <w:t>
      3. Республиканское государственное учреждение "Республиканский противоэпизоотический отряд" Комитета ветеринарного контроля и надзора Министерства сельского хозяйства Республики Казахстан.</w:t>
      </w:r>
    </w:p>
    <w:bookmarkEnd w:id="1090"/>
    <w:bookmarkStart w:name="z1099" w:id="1091"/>
    <w:p>
      <w:pPr>
        <w:spacing w:after="0"/>
        <w:ind w:left="0"/>
        <w:jc w:val="both"/>
      </w:pPr>
      <w:r>
        <w:rPr>
          <w:rFonts w:ascii="Times New Roman"/>
          <w:b w:val="false"/>
          <w:i w:val="false"/>
          <w:color w:val="000000"/>
          <w:sz w:val="28"/>
        </w:rPr>
        <w:t>
      4. Государственное учреждение "Республиканский центр карантина растений" Комитета государственной инспекции в агропромышленном комплексе Министерства сельского хозяйства Республики Казахстан.</w:t>
      </w:r>
    </w:p>
    <w:bookmarkEnd w:id="1091"/>
    <w:bookmarkStart w:name="z1100" w:id="1092"/>
    <w:p>
      <w:pPr>
        <w:spacing w:after="0"/>
        <w:ind w:left="0"/>
        <w:jc w:val="both"/>
      </w:pPr>
      <w:r>
        <w:rPr>
          <w:rFonts w:ascii="Times New Roman"/>
          <w:b w:val="false"/>
          <w:i w:val="false"/>
          <w:color w:val="000000"/>
          <w:sz w:val="28"/>
        </w:rPr>
        <w:t>
      5. Республиканское государственное учреждение "Республиканский методический центр фитосанитарной диагностики и прогнозов" Комитета государственной инспекции в агропромышленном комплексе Министерства сельского хозяйства Республики Казахстан.</w:t>
      </w:r>
    </w:p>
    <w:bookmarkEnd w:id="1092"/>
    <w:bookmarkStart w:name="z1101" w:id="1093"/>
    <w:p>
      <w:pPr>
        <w:spacing w:after="0"/>
        <w:ind w:left="0"/>
        <w:jc w:val="both"/>
      </w:pPr>
      <w:r>
        <w:rPr>
          <w:rFonts w:ascii="Times New Roman"/>
          <w:b w:val="false"/>
          <w:i w:val="false"/>
          <w:color w:val="000000"/>
          <w:sz w:val="28"/>
        </w:rPr>
        <w:t>
      6. Республиканское государственное учреждение "Зональный гидрогеолого-мелиоративный центр" Министерства сельского хозяйства Республики Казахстан.</w:t>
      </w:r>
    </w:p>
    <w:bookmarkEnd w:id="1093"/>
    <w:bookmarkStart w:name="z1102" w:id="1094"/>
    <w:p>
      <w:pPr>
        <w:spacing w:after="0"/>
        <w:ind w:left="0"/>
        <w:jc w:val="both"/>
      </w:pPr>
      <w:r>
        <w:rPr>
          <w:rFonts w:ascii="Times New Roman"/>
          <w:b w:val="false"/>
          <w:i w:val="false"/>
          <w:color w:val="000000"/>
          <w:sz w:val="28"/>
        </w:rPr>
        <w:t>
      7. Республиканское государственное учреждение "Южно-Казахстанская гидрогеолого-мелиоративная экспедиция" Министерства сельского хозяйства Республики Казахстан.</w:t>
      </w:r>
    </w:p>
    <w:bookmarkEnd w:id="1094"/>
    <w:bookmarkStart w:name="z1103" w:id="1095"/>
    <w:p>
      <w:pPr>
        <w:spacing w:after="0"/>
        <w:ind w:left="0"/>
        <w:jc w:val="both"/>
      </w:pPr>
      <w:r>
        <w:rPr>
          <w:rFonts w:ascii="Times New Roman"/>
          <w:b w:val="false"/>
          <w:i w:val="false"/>
          <w:color w:val="000000"/>
          <w:sz w:val="28"/>
        </w:rPr>
        <w:t>
      8. Республиканское государственное учреждение "Кызылординская гидрогеолого-мелиоративная экспедиция" Министерства сельского хозяйства Республики Казахстан.</w:t>
      </w:r>
    </w:p>
    <w:bookmarkEnd w:id="1095"/>
    <w:bookmarkStart w:name="z1104" w:id="1096"/>
    <w:p>
      <w:pPr>
        <w:spacing w:after="0"/>
        <w:ind w:left="0"/>
        <w:jc w:val="both"/>
      </w:pPr>
      <w:r>
        <w:rPr>
          <w:rFonts w:ascii="Times New Roman"/>
          <w:b w:val="false"/>
          <w:i w:val="false"/>
          <w:color w:val="000000"/>
          <w:sz w:val="28"/>
        </w:rPr>
        <w:t>
      _________________________</w:t>
      </w:r>
    </w:p>
    <w:bookmarkEnd w:id="10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