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fcf8a" w14:textId="2afcf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июня 2022 года № 417.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республиканские государственные учреждения – территориальные органы Министерства юстиции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Переименовать республиканские государственные учреждения – территориальные органы Министерства юстиции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финансирование республиканских государственных учреждений осуществляется за счет и в пределах средств, предусмотренных в республиканском бюджете для Министерства юстиции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1120 "Вопросы Министерства юстиции Республики Казахстан" следующее изменение: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юстиции Республики Казахстан, утвержденном указанным постановлением: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территориальных органов, находящихся в ведении Министерства,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2022 года № 417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реорганизуемых государственных учреждений – территориальных органов Министерства юстиции Республики Казахстан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республиканское государственное учреждение "Департамент юстиции Алматинской области Министерства юстиции Республики Казахстан" путем выделения из него республиканского государственного учреждения "Департамент юстиции области Жетісу Министерства юстиции Республики Казахстан".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Реорганизовать республиканское государственное учреждение "Департамент юстиции Восточно-Казахстанской области Министерства юстиции Республики Казахстан" путем выделения из него республиканского государственного учреждения "Департамент юстиции области Абай Министерства юстиции Республики Казахстан".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Реорганизовать республиканское государственное учреждение "Департамент юстиции Карагандинской области Министерства юстиции Республики Казахстан" путем выделения из него республиканского государственного учреждения "Департамент юстиции области Ұлытау Министерства юстиции Республики Казахстан".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2022 года № 417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переименовываемых государственных учреждений – территориальных органов Министерства юстиции Республики Казахстан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"Межрайонное управление юстиции города Текели Департамента юстиции Алматинской области Министерства юстиции Республики Казахстан" в республиканское государственное учреждение "Межрайонное управление юстиции города Текели Департамента юстиции области Жетісу Министерства юстиции Республики Казахстан".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"Панфиловское межрайонное управление юстиции Департамента юстиции Алматинской области Министерства юстиции Республики Казахстан" в республиканское государственное учреждение "Управление юстиции Панфиловского района Департамента юстиции области Жетісу Министерства юстиции Республики Казахстан".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"Аксуское межрайонное управление юстиции Департамента юстиции Алматинской области Министерства юстиции Республики Казахстан" в республиканское государственное учреждение "Аксуское межрайонное управление юстиции Департамента юстиции области Жетісу Министерства юстиции Республики Казахстан".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"Жанааркинское межрайонное управление юстиции Департамента юстиции Карагандинской области Министерства юстиции Республики Казахстан" в республиканское государственное учреждение "Жанааркинское межрайонное управление юстиции Департамента юстиции области Ұлытау Министерства юстиции Республики Казахстан".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"Межрайонное управление юстиции города Жезказгана Департамента юстиции Карагандинской области Министерства юстиции Республики Казахстан" в республиканское государственное учреждение "Межрайонное управление юстиции города Жезказгана Департамента юстиции области Ұлытау Министерства юстиции Республики Казахстан".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"Шемонаихинское межрайонное управление юстиции Департамента юстиции Восточно-Казахстанской области Министерства юстиции Республики Казахстан" в республиканское государственное учреждение "Межрайонное управление юстиции города Риддера Департамента юстиции Восточно-Казахстанской области Министерства юстиции Республики Казахстан".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"Тарбагатайское межрайонное управление юстиции Департамента юстиции Восточно-Казахстанской области Министерства юстиции Республики Казахстан" в республиканское государственное учреждение "Курчумское межрайонное управление юстиции Департамента юстиции Восточно-Казахстанской области Министерства юстиции Республики Казахстан".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"Урджарское межрайонное управление юстиции Департамента юстиции Восточно-Казахстанской области Министерства юстиции Республики Казахстан" в республиканское государственное учреждение "Урджарское межрайонное управление юстиции Департамента юстиции области Абай Министерства юстиции Республики Казахстан".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учреждение "Межрайонное управление юстиции города Семей Департамента юстиции Восточно-Казахстанской области Министерства юстиции Республики Казахстан" в республиканское государственное учреждение "Межрайонное управление юстиции города Семей Департамента юстиции области Абай Министерства юстиции Республики Казахстан".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учреждение "Межрайонное управление юстиции города Капшагая Департамента юстиции Алматинской области Министерства юстиции Республики Казахстан" в республиканское государственное учреждение "Илийское межрайонное управление юстиции Департамента юстиции Алматинской области Министерства юстиции Республики Казахстан".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2022 года № 417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территориальных органов, находящихся в ведении Министерства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юстиции области Абай Министерства юстиции Республики Казахстан.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 юстиции Акмолинской области Министерства юстиции Республики Казахстан.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юстиции Актюбинской области Министерства юстиции Республики Казахстан.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юстиции Алматинской области Министерства юстиции Республики Казахстан.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юстиции Атырауской области Министерства юстиции Республики Казахстан.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юстиции Восточно-Казахстанской области Министерства юстиции Республики Казахстан.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Департамент юстиции Жамбылской области Министерства юстиции Республики Казахстан.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 юстиции области Жетісу Министерства юстиции Республики Казахстан.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Департамент юстиции Западно-Казахстанской области Министерства юстиции Республики Казахстан.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Департамент юстиции Карагандинской области Министерства юстиции Республики Казахстан.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Департамент юстиции Кызылординской области Министерства юстиции Республики Казахстан.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 юстиции Костанайской области Министерства юстиции Республики Казахстан.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Департамент юстиции Мангистауской области Министерства юстиции Республики Казахстан.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Департамент юстиции Павлодарской области Министерства юстиции Республики Казахстан.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Департамент юстиции Северо-Казахстанской области Министерства юстиции Республики Казахстан.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Департамент юстиции Туркестанской области Министерства юстиции Республики Казахстан.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Департамент юстиции области Ұлытау Министерства юстиции Республики Казахстан.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Департамент юстиции города Нур-Султана Министерства юстиции Республики Казахстан.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Департамент юстиции города Алматы Министерства юстиции Республики Казахстан.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Департамент юстиции города Шымкента Министерства юстиции Республики Казахстан.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Межрайонное управление юстиции города Семей Департамента юстиции области Абай Министерства юстиции Республики Казахстан.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Урджарское межрайонное управление юстиции Департамента юстиции области Абай Министерства юстиции Республики Казахстан.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Аккольское межрайонное управление юстиции Департамента юстиции Акмолинской области Министерства юстиции Республики Казахстан.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Есильское межрайонное управление юстиции Департамента юстиции Акмолинской области Министерства юстиции Республики Казахстан.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Целиноградское межрайонное управление юстиции Департамента юстиции Акмолинской области Министерства юстиции Республики Казахстан.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Бурабайское межрайонное управление юстиции Департамента юстиции Акмолинской области Министерства юстиции Республики Казахстан.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Енбекшиказахское межрайонное управление юстиции Департамента юстиции Алматинской области Министерства юстиции Республики Казахстан.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Карасайское межрайонное управление юстиции Департамента юстиции Алматинской области Министерства юстиции Республики Казахстан.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Илийское межрайонное управление юстиции Департамента юстиции Алматинской области Министерства юстиции Республики Казахстан.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Мугалжарское межрайонное управление юстиции Департамента юстиции Актюбинской области Министерства юстиции Республики Казахстан.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Уилское межрайонное управление юстиции Департамента юстиции Актюбинской области Министерства юстиции Республики Казахстан.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Хромтауское межрайонное управление юстиции Департамента юстиции Актюбинской области Министерства юстиции Республики Казахстан.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Шалкарское межрайонное управление юстиции Департамента юстиции Актюбинской области Министерства юстиции Республики Казахстан.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Жылыойское межрайонное управление юстиции Департамента юстиции Атырауской области Министерства юстиции Республики Казахстан.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Махамбетское межрайонное управление юстиции Департамента юстиции Атырауской области Министерства юстиции Республики Казахстан.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Курмангазинское межрайонное управление юстиции Департамента юстиции Атырауской области Министерства юстиции Республики Казахстан.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Алтайское межрайонное управление юстиции Департамента юстиции Восточно-Казахстанской области Министерства юстиции Республики Казахстан.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Курчумское межрайонное управление юстиции Департамента юстиции Восточно-Казахстанской области Министерства юстиции Республики Казахстан.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Межрайонное управление юстиции города Риддера Департамента юстиции Восточно-Казахстанской области Министерства юстиции Республики Казахстан.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Аксуское межрайонное управление юстиции Департамента юстиции области Жетісу Министерства юстиции Республики Казахстан.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Управление юстиции Панфиловского района Департамента юстиции области Жетісу Министерства юстиции Республики Казахстан.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Межрайонное управление юстиции города Текели Департамента юстиции области Жетісу Министерства юстиции Республики Казахстан.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Жамбылское межрайонное управление юстиции Департамента юстиции Жамбылской области Министерства юстиции Республики Казахстан.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Т. Рыскуловское межрайонное управление юстиции Департамента юстиции Жамбылской области Министерства юстиции Республики Казахстан.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Таласское межрайонное управление юстиции Департамента юстиции Жамбылской области Министерства юстиции Республики Казахстан.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Шуское межрайонное управление юстиции Департамента юстиции Жамбылской области Министерства юстиции Республики Казахстан.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Акжаикское межрайонное управление юстиции Департамента юстиции Западно-Казахстанской области Министерства юстиции Республики Казахстан.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Бурлинское межрайонное управление юстиции Департамента юстиции Западно-Казахстанской области Министерства юстиции Республики Казахстан.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Межрайонное управление юстиции района Бәйтерек Департамента юстиции Западно-Казахстанской области Министерства юстиции Республики Казахстан.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Казталовское межрайонное управление юстиции Департамента юстиции Западно-Казахстанской области Министерства юстиции Республики Казахстан.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Межрайонное управление юстиции города Темиртау Департамента юстиции Карагандинской области Министерства юстиции Республики Казахстан.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Управление юстиции Каркаралинского района Департамента юстиции Карагандинской области Министерства юстиции Республики Казахстан.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Межрайонное управление юстиции города Балхаша Департамента юстиции Карагандинской области Министерства юстиции Республики Казахстан.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Аулиекольское межрайонное управление юстиции Департамента юстиции Костанайской области Министерства юстиции Республики Казахстан.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Житикаринское межрайонное управление юстиции Департамента юстиции Костанайской области Министерства юстиции Республики Казахстан.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Мендыкаринское межрайонное управление юстиции Департамента юстиции Костанайской области Министерства юстиции Республики Казахстан.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Межрайонное управление юстиции Беимбета Майлина Департамента юстиции Костанайской области Министерства юстиции Республики Казахстан.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Межрайонное управление юстиции города Аркалыка Департамента юстиции Костанайской области Министерства юстиции Республики Казахстан.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Аральское межрайонное управление юстиции Департамента юстиции Кызылординской области Министерства юстиции Республики Казахстан.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Кармакшинское межрайонное управление юстиции Департамента юстиции Кызылординской области Министерства юстиции Республики Казахстан.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Жанакорганское межрайонное управление юстиции Департамента юстиции Кызылординской области Министерства юстиции Республики Казахстан.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Межрайонное управление юстиции города Жанаозена Департамента юстиции Мангистауской области Министерства юстиции Республики Казахстан.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Управление юстиции Бейнеуского района Департамента юстиции Мангистауской области Министерства юстиции Республики Казахстан.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Мангистауское межрайонное управление юстиции Департамента юстиции Мангистауской области Министерства юстиции Республики Казахстан.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Межрайонное управление юстиции города Аксу Департамента юстиции Павлодарской области Министерства юстиции Республики Казахстан.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Актогайское межрайонное управление юстиции Департамента юстиции Павлодарской области Министерства юстиции Республики Казахстан.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Теренкольское межрайонное управление юстиции Департамента юстиции Павлодарской области Министерства юстиции Республики Казахстан.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Межрайонное управление юстиции города Экибастуза Департамента юстиции Павлодарской области Министерства юстиции Республики Казахстан.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Кызылжарское межрайонное управление юстиции Департамента юстиции Северо-Казахстанской области Министерства юстиции Республики Казахстан.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Межрайонное управление юстиции имени Шал акына Департамента юстиции Северо-Казахстанской области Министерства юстиции Республики Казахстан.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Тайыншинское межрайонное управление юстиции Департамента юстиции Северо-Казахстанской области Министерства юстиции Республики Казахстан.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Межрайонное управление юстиции имени Габита Мусрепова Департамента юстиции Северо-Казахстанской области Министерства юстиции Республики Казахстан.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Межрайонное управление юстиции города Кентау Департамента юстиции Туркестанской области Министерства юстиции Республики Казахстан.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Жетысайское межрайонное управление юстиции Департамента юстиции Туркестанской области Министерства юстиции Республики Казахстан.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Ордабасинское межрайонное управление юстиции Департамента юстиции Туркестанской области Министерства юстиции Республики Казахстан.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Сайрамское межрайонное управление юстиции Департамента юстиции Туркестанской области Министерства юстиции Республики Казахстан.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Сарыагашское межрайонное управление юстиции Департамента юстиции Туркестанской области Министерства юстиции Республики Казахстан.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Жанааркинское межрайонное управление юстиции Департамента юстиции области Ұлытау Министерства юстиции Республики Казахстан.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Межрайонное управление юстиции города Жезказгана Департамента юстиции области Ұлытау Министерства юстиции Республики Казахстан.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bookmarkEnd w:id="10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