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a784" w14:textId="e8ca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2022 года № 381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Оспанова Ербола Канатовича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