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b0e" w14:textId="3e70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услуг по выполнению репатриационных авиарейсов по вывозу граждан Республики Казахстан с территории Украины через город Катовице (Польша)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2022 года № 362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"Эйр Астана" поставщиком услуг по выполнению репатриационных авиарейсов по вывозу граждан Республики Казахстан с территории Украины через город Катовице (Польша).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