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f67" w14:textId="c98a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2022 года № 361.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361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августа 2011 года № 941 "О реорганизации Республиканского государственного предприятия на праве хозяйственного ведения "Специальный научно-исследовательский центр пожарной безопасности и гражданской обороны" Министерства по чрезвычайным ситуациям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марта 2012 года № 315 "О реорганизации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индустрии и новых технологий Республики Казахстан и о внесении изменений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апреля 2012 года № 544 "О некоторых вопросах учебных заведений Министерства образования и науки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2012 года № 647 "Некоторые вопросы Министерства образования и науки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мая 2012 года № 706 "О реорганизации Республиканского государственного предприятия на праве хозяйственного ведения "Научный центр противоинфекционных препаратов" Комитета промышленности Министерства индустрии и новых технологий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мая 2012 года № 710 "О переименовании Республиканского государственного казенного предприятия "Институт философии и политологии" Комитета науки Министерства образования и науки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2012 года № 786 "О некоторых вопросах Республиканского государственного предприятия на праве хозяйственного ведения "Институт математики, информатики и механики" Комитета науки Министерства образования и науки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июня 2012 года № 837 "О внесении изменений в некоторые решения Правительства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2012 года № 934 "О внесении дополнения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июля 2012 года № 978 "О реорганизации Республиканского государственного предприятия на праве хозяйственного ведения "Казахский научно-исследовательский институт экологии и климата" Министерства охраны окружающей среды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999 "О реорганизации товарищества с ограниченной ответственностью "Казахский научно-исследовательский институт по проблемам культурного наследия номадов" и товарищества с ограниченной ответственностью "Институт культурной политики и искусствознания".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2012 года № 1433 "Вопросы республиканских государственных предприятий Агентства Республики Казахстан по атомной энергии".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мая 2013 года № 465 "О переименовании Республиканского государственного предприятия на праве хозяйственного ведения "Институт проблем информатики и управления" Комитета науки Министерства образования и науки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529 "О реорганизации отдельных республиканских государственных предприятий Министерства образования и науки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2013 года № 667 "О признании утратившим силу постановления Правительства Республики Казахстан от 18 июня 2009 года № 935 "О некоторых вопросах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и внесении изменения и дополнений в некоторые решения Правительства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сентября 2013 года № 959 "О реорганизации Республиканского государственного казенного предприятия "Республиканский научно-практический центр психиатрии, психотерапии и наркологии" Министерства здравоохранения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декабря 2013 года № 1413 "О некоторых вопросах Министерства окружающей среды и водных ресурсов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446 "О внесении изменений и дополнений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994 "Вопросы Министерства энергетики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2014 года № 1212 "О внесении изменений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декабря 2014 года № 1330 "О вопросах создания некоммерческого акционерного общества "Казахский национальный исследовательский технический университет имени К.И. Сатпаева".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100 "О внесении изменений и дополнений в некоторые решения Правительства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276 "О внесении изменений и дополнения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ноября 2015 года № 939 "О некоторых вопросах республиканской собственности".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28 декабря 2016 года № 880 "О реорганизации отдельных предприятий Министерства здравоохранения и социального развития Республики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18 января 2017 года № 8 "О некоторых вопросах реорганизации республиканских государственных казенных предприятий, находящихся в ведении Министерства здравоохранения и социального развития Республики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февраля 2017 года № 70 "О некоторых вопросах министерств по инвестициям и развитию и национальной экономики Республики Казахстан".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2017 года № 286 "О ликвидации акционерного общества "Национальный научно-технический центр промышленной безопасности".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2017 года № 333 "О внесении изменений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22 января 2018 года № 24 "О некоторых вопросах Министерства здравоохранения Республики Казахстан".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апреля 2018 года № 166 "О вопросах создания некоммерческого акционерного общества "Казахский национальный медицинский университет имени С.Д. Асфендиярова".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14 сентября 2018 года № 565 "О некоторых вопросах Министерства здравоохранения Республики Казахстан".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октября 2018 года № 646 "О вопросах создания некоммерческого акционерного общества "Медицинский университет Караганды".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2018 года № 666 "О вопросах создания некоммерческого акционерного общества "Медицинский университет Семей".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2019 года № 396 "О внесении изменений в некоторые решения Правительства Республики Казахстан".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26 июня 2019 года № 442 "О реорганизации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июля 2019 года № 479 "Вопросы Министерства экологии, геологии и природных ресурсов Республики Казахстан".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июля 2019 года № 563 "О реорганизации республиканского государственного предприятия на праве хозяйственного ведения "Казахский научный центр карантинных и зоонозных инфекций имени Масгута Айкимбаева" Министерства здравоохранения Республики Казахстан".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752 "О некоторых вопросах высших учебных заведений Министерства образования и науки Республики Казахстан".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2019 года № 903 "О реорганизации некоторых республиканских государственных предприятий на праве хозяйственного ведения Министерства энергетики Республики Казахстан".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2019 года № 914 "О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951 "О некоторых вопросах республиканского государственного предприятия на праве хозяйственного ведения "Институт ботаники и фитоинтродукции" Комитета науки Министерства образования и науки Республики Казахстан".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сентября 2020 года № 558 "О принятии доли участия в уставном капитале товариществ с ограниченной ответственностью "Казахский научно-исследовательский институт водного хозяйства" и "Научно-производственный центр рыбного хозяйства" из частной собственности в республиканскую собственность по договору дарения".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октября 2020 года № 690 "Вопросы некоторых республиканских государственных предприятий Комитета науки Министерства образования и науки Республики Казахстан".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октября 2020 года № 701 "Вопросы Министерства по чрезвычайным ситуациям Республики Казахстан".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ноября 2020 года № 752 "О внесении изменений и дополнений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20 ноября 2020 года № 780 "О некоторых вопросах Министерства образования и науки Республики Казахстан".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декабря 2020 года № 939 "О некоторых вопросах Министерства здравоохранения Республики Казахстан".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декабря 2020 года № 951 "О некоторых вопросах Министерства образования и науки Республики Казахстан".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955 "О некоторых вопросах Министерства экологии, геологии и природных ресурсов Республики Казахстан".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февраля 2021 года № 76 "О внесении изменения и дополнения в некоторые решения Правительства Республики Казахстан".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2021 года № 597 "О некоторых вопросах передачи прав владения и пользования государственными пакетами акций (долями участия) отдельных юридических лиц".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2021 года № 613 "О внесении дополнения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15 ноября 2021 года № 815 "О реорганизации республиканского государственного казенного предприятия "Институт прикладной математики" Министерства цифрового развития, инноваций и аэрокосмической промышленности Республики Казахстан".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 от 20 декабря 2021 года № 910 "О вопросах создания акционерного общества "Национальный холдинг "QazBioPharm" и пункт 1 изменений, которые вносятся в некоторые решения Правительства Республики Казахстан, в реализацию пункта 8 постановления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4 февраля 2022 года № 51 "О переименовании республиканского государственного предприятия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и внесении изменений в некоторые решения Правительства Республики Казахстан".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