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86464" w14:textId="96864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Положения о Министерстве обороны Республики Казахстан и признании утратившими силу некоторых решений Правительства Республики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2 июня 2022 года № 357.</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п.3</w:t>
      </w:r>
    </w:p>
    <w:p>
      <w:pPr>
        <w:spacing w:after="0"/>
        <w:ind w:left="0"/>
        <w:jc w:val="both"/>
      </w:pPr>
      <w:r>
        <w:rPr>
          <w:rFonts w:ascii="Times New Roman"/>
          <w:b w:val="false"/>
          <w:i w:val="false"/>
          <w:color w:val="000000"/>
          <w:sz w:val="28"/>
        </w:rPr>
        <w:t>
      Правительство Республики Казахстан ПОСТАНОВЛЯЕТ:</w:t>
      </w:r>
    </w:p>
    <w:bookmarkStart w:name="z5" w:id="0"/>
    <w:p>
      <w:pPr>
        <w:spacing w:after="0"/>
        <w:ind w:left="0"/>
        <w:jc w:val="both"/>
      </w:pPr>
      <w:r>
        <w:rPr>
          <w:rFonts w:ascii="Times New Roman"/>
          <w:b w:val="false"/>
          <w:i w:val="false"/>
          <w:color w:val="000000"/>
          <w:sz w:val="28"/>
        </w:rPr>
        <w:t xml:space="preserve">
      1. Утвердить прилагаемое </w:t>
      </w:r>
      <w:r>
        <w:rPr>
          <w:rFonts w:ascii="Times New Roman"/>
          <w:b w:val="false"/>
          <w:i w:val="false"/>
          <w:color w:val="000000"/>
          <w:sz w:val="28"/>
        </w:rPr>
        <w:t>Положение</w:t>
      </w:r>
      <w:r>
        <w:rPr>
          <w:rFonts w:ascii="Times New Roman"/>
          <w:b w:val="false"/>
          <w:i w:val="false"/>
          <w:color w:val="000000"/>
          <w:sz w:val="28"/>
        </w:rPr>
        <w:t xml:space="preserve"> о Министерстве обороны Республики Казахстан.</w:t>
      </w:r>
    </w:p>
    <w:bookmarkEnd w:id="0"/>
    <w:bookmarkStart w:name="z6" w:id="1"/>
    <w:p>
      <w:pPr>
        <w:spacing w:after="0"/>
        <w:ind w:left="0"/>
        <w:jc w:val="both"/>
      </w:pPr>
      <w:r>
        <w:rPr>
          <w:rFonts w:ascii="Times New Roman"/>
          <w:b w:val="false"/>
          <w:i w:val="false"/>
          <w:color w:val="000000"/>
          <w:sz w:val="28"/>
        </w:rPr>
        <w:t xml:space="preserve">
      2. Признать утратившими силу некоторые решения Правительства Республики Казахстан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bookmarkStart w:name="z7" w:id="2"/>
    <w:p>
      <w:pPr>
        <w:spacing w:after="0"/>
        <w:ind w:left="0"/>
        <w:jc w:val="both"/>
      </w:pPr>
      <w:r>
        <w:rPr>
          <w:rFonts w:ascii="Times New Roman"/>
          <w:b w:val="false"/>
          <w:i w:val="false"/>
          <w:color w:val="000000"/>
          <w:sz w:val="28"/>
        </w:rPr>
        <w:t>
      3. Настоящее постановление вводится в действие со дня его подписания, за исключением подпунктов 248), 249) и 250) пункта 15 Положения, которые вводятся в действие с 24 ноября 2022 года в соответствии с законами Республики Казахстан "</w:t>
      </w:r>
      <w:r>
        <w:rPr>
          <w:rFonts w:ascii="Times New Roman"/>
          <w:b w:val="false"/>
          <w:i w:val="false"/>
          <w:color w:val="000000"/>
          <w:sz w:val="28"/>
        </w:rPr>
        <w:t>О биологической безопасности Республики Казахстан</w:t>
      </w:r>
      <w:r>
        <w:rPr>
          <w:rFonts w:ascii="Times New Roman"/>
          <w:b w:val="false"/>
          <w:i w:val="false"/>
          <w:color w:val="000000"/>
          <w:sz w:val="28"/>
        </w:rPr>
        <w:t>" и "</w:t>
      </w:r>
      <w:r>
        <w:rPr>
          <w:rFonts w:ascii="Times New Roman"/>
          <w:b w:val="false"/>
          <w:i w:val="false"/>
          <w:color w:val="000000"/>
          <w:sz w:val="28"/>
        </w:rPr>
        <w:t>О внесении изменений и дополнений в некоторые законодательные акты Республики Казахстан по вопросам биологической безопасности</w:t>
      </w:r>
      <w:r>
        <w:rPr>
          <w:rFonts w:ascii="Times New Roman"/>
          <w:b w:val="false"/>
          <w:i w:val="false"/>
          <w:color w:val="000000"/>
          <w:sz w:val="28"/>
        </w:rPr>
        <w:t>".</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 июня 2022 года № 357</w:t>
            </w:r>
          </w:p>
        </w:tc>
      </w:tr>
    </w:tbl>
    <w:bookmarkStart w:name="z10" w:id="3"/>
    <w:p>
      <w:pPr>
        <w:spacing w:after="0"/>
        <w:ind w:left="0"/>
        <w:jc w:val="left"/>
      </w:pPr>
      <w:r>
        <w:rPr>
          <w:rFonts w:ascii="Times New Roman"/>
          <w:b/>
          <w:i w:val="false"/>
          <w:color w:val="000000"/>
        </w:rPr>
        <w:t xml:space="preserve"> Положение о Министерстве обороны Республики Казахстан</w:t>
      </w:r>
    </w:p>
    <w:bookmarkEnd w:id="3"/>
    <w:bookmarkStart w:name="z11" w:id="4"/>
    <w:p>
      <w:pPr>
        <w:spacing w:after="0"/>
        <w:ind w:left="0"/>
        <w:jc w:val="left"/>
      </w:pPr>
      <w:r>
        <w:rPr>
          <w:rFonts w:ascii="Times New Roman"/>
          <w:b/>
          <w:i w:val="false"/>
          <w:color w:val="000000"/>
        </w:rPr>
        <w:t xml:space="preserve"> Глава 1. Общие положения</w:t>
      </w:r>
    </w:p>
    <w:bookmarkEnd w:id="4"/>
    <w:bookmarkStart w:name="z12" w:id="5"/>
    <w:p>
      <w:pPr>
        <w:spacing w:after="0"/>
        <w:ind w:left="0"/>
        <w:jc w:val="both"/>
      </w:pPr>
      <w:r>
        <w:rPr>
          <w:rFonts w:ascii="Times New Roman"/>
          <w:b w:val="false"/>
          <w:i w:val="false"/>
          <w:color w:val="000000"/>
          <w:sz w:val="28"/>
        </w:rPr>
        <w:t>
      1. Министерство обороны Республики Казахстан (далее – Министерство) является центральным исполнительным органом, осуществляющим руководство и межотраслевую координацию в области государственного оборонного заказа, руководство в области обороны, военно-политическое и военно-экономическое управление Вооруженными Силами Республики Казахстан (далее – Вооруженные Силы), военно-техническое сотрудничество, а также уполномоченным органом в сферах государственной авиации и территориальной обороны.</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постановления Правительства РК от 13.08.2025 </w:t>
      </w:r>
      <w:r>
        <w:rPr>
          <w:rFonts w:ascii="Times New Roman"/>
          <w:b w:val="false"/>
          <w:i w:val="false"/>
          <w:color w:val="000000"/>
          <w:sz w:val="28"/>
        </w:rPr>
        <w:t>№ 616</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p>
    <w:bookmarkStart w:name="z13" w:id="6"/>
    <w:p>
      <w:pPr>
        <w:spacing w:after="0"/>
        <w:ind w:left="0"/>
        <w:jc w:val="both"/>
      </w:pPr>
      <w:r>
        <w:rPr>
          <w:rFonts w:ascii="Times New Roman"/>
          <w:b w:val="false"/>
          <w:i w:val="false"/>
          <w:color w:val="000000"/>
          <w:sz w:val="28"/>
        </w:rPr>
        <w:t>
      2. Министерство имеет в мирное время ведомство – Генеральный штаб Вооруженных Сил.</w:t>
      </w:r>
    </w:p>
    <w:bookmarkEnd w:id="6"/>
    <w:bookmarkStart w:name="z14" w:id="7"/>
    <w:p>
      <w:pPr>
        <w:spacing w:after="0"/>
        <w:ind w:left="0"/>
        <w:jc w:val="both"/>
      </w:pPr>
      <w:r>
        <w:rPr>
          <w:rFonts w:ascii="Times New Roman"/>
          <w:b w:val="false"/>
          <w:i w:val="false"/>
          <w:color w:val="000000"/>
          <w:sz w:val="28"/>
        </w:rPr>
        <w:t xml:space="preserve">
      3. Министерство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w:t>
      </w:r>
    </w:p>
    <w:bookmarkEnd w:id="7"/>
    <w:bookmarkStart w:name="z15" w:id="8"/>
    <w:p>
      <w:pPr>
        <w:spacing w:after="0"/>
        <w:ind w:left="0"/>
        <w:jc w:val="both"/>
      </w:pPr>
      <w:r>
        <w:rPr>
          <w:rFonts w:ascii="Times New Roman"/>
          <w:b w:val="false"/>
          <w:i w:val="false"/>
          <w:color w:val="000000"/>
          <w:sz w:val="28"/>
        </w:rPr>
        <w:t>
      4. Министерство является юридическим лицом в организационно-правовой форме государственного учреждения, имеет печати с изображением Государственного Герба Республики Казахстан и штампы со своим наименованием на государственном языке, бланки установленного образца, счета в органах казначейства в соответствии с законодательством Республики Казахстан.</w:t>
      </w:r>
    </w:p>
    <w:bookmarkEnd w:id="8"/>
    <w:bookmarkStart w:name="z16" w:id="9"/>
    <w:p>
      <w:pPr>
        <w:spacing w:after="0"/>
        <w:ind w:left="0"/>
        <w:jc w:val="both"/>
      </w:pPr>
      <w:r>
        <w:rPr>
          <w:rFonts w:ascii="Times New Roman"/>
          <w:b w:val="false"/>
          <w:i w:val="false"/>
          <w:color w:val="000000"/>
          <w:sz w:val="28"/>
        </w:rPr>
        <w:t>
      5. Министерство вступает в гражданско-правовые отношения от собственного имени.</w:t>
      </w:r>
    </w:p>
    <w:bookmarkEnd w:id="9"/>
    <w:bookmarkStart w:name="z17" w:id="10"/>
    <w:p>
      <w:pPr>
        <w:spacing w:after="0"/>
        <w:ind w:left="0"/>
        <w:jc w:val="both"/>
      </w:pPr>
      <w:r>
        <w:rPr>
          <w:rFonts w:ascii="Times New Roman"/>
          <w:b w:val="false"/>
          <w:i w:val="false"/>
          <w:color w:val="000000"/>
          <w:sz w:val="28"/>
        </w:rPr>
        <w:t>
      6. Министерство имеет право выступать стороной гражданско-правовых отношений от имени государства, если оно уполномочено на это в соответствии с законодательством Республики Казахстан.</w:t>
      </w:r>
    </w:p>
    <w:bookmarkEnd w:id="10"/>
    <w:bookmarkStart w:name="z18" w:id="11"/>
    <w:p>
      <w:pPr>
        <w:spacing w:after="0"/>
        <w:ind w:left="0"/>
        <w:jc w:val="both"/>
      </w:pPr>
      <w:r>
        <w:rPr>
          <w:rFonts w:ascii="Times New Roman"/>
          <w:b w:val="false"/>
          <w:i w:val="false"/>
          <w:color w:val="000000"/>
          <w:sz w:val="28"/>
        </w:rPr>
        <w:t>
      7. Министерство по вопросам своей компетенции в установленном законодательством порядке принимает решения, оформляемые приказами и директивами Министра обороны Республики Казахстан и другими актами, предусмотренными законодательством Республики Казахстан.</w:t>
      </w:r>
    </w:p>
    <w:bookmarkEnd w:id="11"/>
    <w:bookmarkStart w:name="z19" w:id="12"/>
    <w:p>
      <w:pPr>
        <w:spacing w:after="0"/>
        <w:ind w:left="0"/>
        <w:jc w:val="both"/>
      </w:pPr>
      <w:r>
        <w:rPr>
          <w:rFonts w:ascii="Times New Roman"/>
          <w:b w:val="false"/>
          <w:i w:val="false"/>
          <w:color w:val="000000"/>
          <w:sz w:val="28"/>
        </w:rPr>
        <w:t>
      8. Структура и лимит штатной численности Министерства утверждаются в соответствии с законодательством Республики Казахстан.</w:t>
      </w:r>
    </w:p>
    <w:bookmarkEnd w:id="12"/>
    <w:bookmarkStart w:name="z20" w:id="13"/>
    <w:p>
      <w:pPr>
        <w:spacing w:after="0"/>
        <w:ind w:left="0"/>
        <w:jc w:val="both"/>
      </w:pPr>
      <w:r>
        <w:rPr>
          <w:rFonts w:ascii="Times New Roman"/>
          <w:b w:val="false"/>
          <w:i w:val="false"/>
          <w:color w:val="000000"/>
          <w:sz w:val="28"/>
        </w:rPr>
        <w:t>
      9. Местонахождение Министерства: 010000, город Астана, район Есиль, улица Достык, дом 14.</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постановления Правительства РК от 19.10.2022 </w:t>
      </w:r>
      <w:r>
        <w:rPr>
          <w:rFonts w:ascii="Times New Roman"/>
          <w:b w:val="false"/>
          <w:i w:val="false"/>
          <w:color w:val="000000"/>
          <w:sz w:val="28"/>
        </w:rPr>
        <w:t>№ 834</w:t>
      </w:r>
      <w:r>
        <w:rPr>
          <w:rFonts w:ascii="Times New Roman"/>
          <w:b w:val="false"/>
          <w:i w:val="false"/>
          <w:color w:val="ff0000"/>
          <w:sz w:val="28"/>
        </w:rPr>
        <w:t xml:space="preserve"> (водится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p>
    <w:bookmarkStart w:name="z21" w:id="14"/>
    <w:p>
      <w:pPr>
        <w:spacing w:after="0"/>
        <w:ind w:left="0"/>
        <w:jc w:val="both"/>
      </w:pPr>
      <w:r>
        <w:rPr>
          <w:rFonts w:ascii="Times New Roman"/>
          <w:b w:val="false"/>
          <w:i w:val="false"/>
          <w:color w:val="000000"/>
          <w:sz w:val="28"/>
        </w:rPr>
        <w:t>
      10. Настоящее Положение является учредительным документом Министерства.</w:t>
      </w:r>
    </w:p>
    <w:bookmarkEnd w:id="14"/>
    <w:bookmarkStart w:name="z22" w:id="15"/>
    <w:p>
      <w:pPr>
        <w:spacing w:after="0"/>
        <w:ind w:left="0"/>
        <w:jc w:val="both"/>
      </w:pPr>
      <w:r>
        <w:rPr>
          <w:rFonts w:ascii="Times New Roman"/>
          <w:b w:val="false"/>
          <w:i w:val="false"/>
          <w:color w:val="000000"/>
          <w:sz w:val="28"/>
        </w:rPr>
        <w:t>
      11. Финансирование деятельности Министерства осуществляется из республиканского бюджета в соответствии с законодательством Республики Казахстан.</w:t>
      </w:r>
    </w:p>
    <w:bookmarkEnd w:id="15"/>
    <w:bookmarkStart w:name="z23" w:id="16"/>
    <w:p>
      <w:pPr>
        <w:spacing w:after="0"/>
        <w:ind w:left="0"/>
        <w:jc w:val="both"/>
      </w:pPr>
      <w:r>
        <w:rPr>
          <w:rFonts w:ascii="Times New Roman"/>
          <w:b w:val="false"/>
          <w:i w:val="false"/>
          <w:color w:val="000000"/>
          <w:sz w:val="28"/>
        </w:rPr>
        <w:t>
      12. Министерству запрещается вступать в договорные отношения с субъектами предпринимательства на предмет выполнения обязанностей, являющихся полномочиями Министерства.</w:t>
      </w:r>
    </w:p>
    <w:bookmarkEnd w:id="16"/>
    <w:bookmarkStart w:name="z24" w:id="17"/>
    <w:p>
      <w:pPr>
        <w:spacing w:after="0"/>
        <w:ind w:left="0"/>
        <w:jc w:val="both"/>
      </w:pPr>
      <w:r>
        <w:rPr>
          <w:rFonts w:ascii="Times New Roman"/>
          <w:b w:val="false"/>
          <w:i w:val="false"/>
          <w:color w:val="000000"/>
          <w:sz w:val="28"/>
        </w:rPr>
        <w:t>
      Если Министерству законодательными актами предоставлено право осуществлять приносящую доходы деятельность, то полученные доходы направляются в доход государственного бюджета, если иное не установлено законодательством Республики Казахстан.</w:t>
      </w:r>
    </w:p>
    <w:bookmarkEnd w:id="17"/>
    <w:bookmarkStart w:name="z25" w:id="18"/>
    <w:p>
      <w:pPr>
        <w:spacing w:after="0"/>
        <w:ind w:left="0"/>
        <w:jc w:val="left"/>
      </w:pPr>
      <w:r>
        <w:rPr>
          <w:rFonts w:ascii="Times New Roman"/>
          <w:b/>
          <w:i w:val="false"/>
          <w:color w:val="000000"/>
        </w:rPr>
        <w:t xml:space="preserve"> Глава 2. Задачи и полномочия государственного органа</w:t>
      </w:r>
    </w:p>
    <w:bookmarkEnd w:id="18"/>
    <w:bookmarkStart w:name="z26" w:id="19"/>
    <w:p>
      <w:pPr>
        <w:spacing w:after="0"/>
        <w:ind w:left="0"/>
        <w:jc w:val="both"/>
      </w:pPr>
      <w:r>
        <w:rPr>
          <w:rFonts w:ascii="Times New Roman"/>
          <w:b w:val="false"/>
          <w:i w:val="false"/>
          <w:color w:val="000000"/>
          <w:sz w:val="28"/>
        </w:rPr>
        <w:t>
      13. Задачи:</w:t>
      </w:r>
    </w:p>
    <w:bookmarkEnd w:id="19"/>
    <w:bookmarkStart w:name="z27" w:id="20"/>
    <w:p>
      <w:pPr>
        <w:spacing w:after="0"/>
        <w:ind w:left="0"/>
        <w:jc w:val="both"/>
      </w:pPr>
      <w:r>
        <w:rPr>
          <w:rFonts w:ascii="Times New Roman"/>
          <w:b w:val="false"/>
          <w:i w:val="false"/>
          <w:color w:val="000000"/>
          <w:sz w:val="28"/>
        </w:rPr>
        <w:t>
      1) осуществление государственной политики в области обороны, а также проведение единой военно-технической политики в государстве;</w:t>
      </w:r>
    </w:p>
    <w:bookmarkEnd w:id="20"/>
    <w:bookmarkStart w:name="z28" w:id="21"/>
    <w:p>
      <w:pPr>
        <w:spacing w:after="0"/>
        <w:ind w:left="0"/>
        <w:jc w:val="both"/>
      </w:pPr>
      <w:r>
        <w:rPr>
          <w:rFonts w:ascii="Times New Roman"/>
          <w:b w:val="false"/>
          <w:i w:val="false"/>
          <w:color w:val="000000"/>
          <w:sz w:val="28"/>
        </w:rPr>
        <w:t>
      2) осуществление военно-политического и военно-экономического управления Вооруженными Силами;</w:t>
      </w:r>
    </w:p>
    <w:bookmarkEnd w:id="21"/>
    <w:bookmarkStart w:name="z29" w:id="22"/>
    <w:p>
      <w:pPr>
        <w:spacing w:after="0"/>
        <w:ind w:left="0"/>
        <w:jc w:val="both"/>
      </w:pPr>
      <w:r>
        <w:rPr>
          <w:rFonts w:ascii="Times New Roman"/>
          <w:b w:val="false"/>
          <w:i w:val="false"/>
          <w:color w:val="000000"/>
          <w:sz w:val="28"/>
        </w:rPr>
        <w:t>
      3) обеспечение боевой готовности и боеспособности Вооруженных Сил для отражения агрессии, вооруженной защиты территориальной целостности и суверенитета Республики Казахстан, охраны и обороны государственных и военных объектов, охраны воздушного пространства, а также выполнения задач в соответствии с международными договорами, ратифицированными Республикой Казахстан.</w:t>
      </w:r>
    </w:p>
    <w:bookmarkEnd w:id="22"/>
    <w:bookmarkStart w:name="z30" w:id="23"/>
    <w:p>
      <w:pPr>
        <w:spacing w:after="0"/>
        <w:ind w:left="0"/>
        <w:jc w:val="both"/>
      </w:pPr>
      <w:r>
        <w:rPr>
          <w:rFonts w:ascii="Times New Roman"/>
          <w:b w:val="false"/>
          <w:i w:val="false"/>
          <w:color w:val="000000"/>
          <w:sz w:val="28"/>
        </w:rPr>
        <w:t>
      14. Полномочия:</w:t>
      </w:r>
    </w:p>
    <w:bookmarkEnd w:id="23"/>
    <w:bookmarkStart w:name="z31" w:id="24"/>
    <w:p>
      <w:pPr>
        <w:spacing w:after="0"/>
        <w:ind w:left="0"/>
        <w:jc w:val="both"/>
      </w:pPr>
      <w:r>
        <w:rPr>
          <w:rFonts w:ascii="Times New Roman"/>
          <w:b w:val="false"/>
          <w:i w:val="false"/>
          <w:color w:val="000000"/>
          <w:sz w:val="28"/>
        </w:rPr>
        <w:t>
      1) права:</w:t>
      </w:r>
    </w:p>
    <w:bookmarkEnd w:id="24"/>
    <w:bookmarkStart w:name="z32" w:id="25"/>
    <w:p>
      <w:pPr>
        <w:spacing w:after="0"/>
        <w:ind w:left="0"/>
        <w:jc w:val="both"/>
      </w:pPr>
      <w:r>
        <w:rPr>
          <w:rFonts w:ascii="Times New Roman"/>
          <w:b w:val="false"/>
          <w:i w:val="false"/>
          <w:color w:val="000000"/>
          <w:sz w:val="28"/>
        </w:rPr>
        <w:t>
      принимать обязательные для исполнения правовые акты в пределах своей компетенции;</w:t>
      </w:r>
    </w:p>
    <w:bookmarkEnd w:id="25"/>
    <w:bookmarkStart w:name="z33" w:id="26"/>
    <w:p>
      <w:pPr>
        <w:spacing w:after="0"/>
        <w:ind w:left="0"/>
        <w:jc w:val="both"/>
      </w:pPr>
      <w:r>
        <w:rPr>
          <w:rFonts w:ascii="Times New Roman"/>
          <w:b w:val="false"/>
          <w:i w:val="false"/>
          <w:color w:val="000000"/>
          <w:sz w:val="28"/>
        </w:rPr>
        <w:t>
      запрашивать и получать в установленном законодательством порядке от государственных органов, организаций, их должностных лиц необходимую информацию и материалы;</w:t>
      </w:r>
    </w:p>
    <w:bookmarkEnd w:id="26"/>
    <w:bookmarkStart w:name="z34" w:id="27"/>
    <w:p>
      <w:pPr>
        <w:spacing w:after="0"/>
        <w:ind w:left="0"/>
        <w:jc w:val="both"/>
      </w:pPr>
      <w:r>
        <w:rPr>
          <w:rFonts w:ascii="Times New Roman"/>
          <w:b w:val="false"/>
          <w:i w:val="false"/>
          <w:color w:val="000000"/>
          <w:sz w:val="28"/>
        </w:rPr>
        <w:t>
      создавать консультативно-совещательные и экспертные комиссии в пределах своей компетенции;</w:t>
      </w:r>
    </w:p>
    <w:bookmarkEnd w:id="27"/>
    <w:bookmarkStart w:name="z35" w:id="28"/>
    <w:p>
      <w:pPr>
        <w:spacing w:after="0"/>
        <w:ind w:left="0"/>
        <w:jc w:val="both"/>
      </w:pPr>
      <w:r>
        <w:rPr>
          <w:rFonts w:ascii="Times New Roman"/>
          <w:b w:val="false"/>
          <w:i w:val="false"/>
          <w:color w:val="000000"/>
          <w:sz w:val="28"/>
        </w:rPr>
        <w:t>
      обращаться в суд;</w:t>
      </w:r>
    </w:p>
    <w:bookmarkEnd w:id="28"/>
    <w:bookmarkStart w:name="z36" w:id="29"/>
    <w:p>
      <w:pPr>
        <w:spacing w:after="0"/>
        <w:ind w:left="0"/>
        <w:jc w:val="both"/>
      </w:pPr>
      <w:r>
        <w:rPr>
          <w:rFonts w:ascii="Times New Roman"/>
          <w:b w:val="false"/>
          <w:i w:val="false"/>
          <w:color w:val="000000"/>
          <w:sz w:val="28"/>
        </w:rPr>
        <w:t>
      привлекать к проведению проверок и экспертиз специалистов из других организаций;</w:t>
      </w:r>
    </w:p>
    <w:bookmarkEnd w:id="29"/>
    <w:bookmarkStart w:name="z37" w:id="30"/>
    <w:p>
      <w:pPr>
        <w:spacing w:after="0"/>
        <w:ind w:left="0"/>
        <w:jc w:val="both"/>
      </w:pPr>
      <w:r>
        <w:rPr>
          <w:rFonts w:ascii="Times New Roman"/>
          <w:b w:val="false"/>
          <w:i w:val="false"/>
          <w:color w:val="000000"/>
          <w:sz w:val="28"/>
        </w:rPr>
        <w:t>
      делегировать часть своих полномочий и функций ведомству в установленном законодательством порядке;</w:t>
      </w:r>
    </w:p>
    <w:bookmarkEnd w:id="30"/>
    <w:bookmarkStart w:name="z38" w:id="31"/>
    <w:p>
      <w:pPr>
        <w:spacing w:after="0"/>
        <w:ind w:left="0"/>
        <w:jc w:val="both"/>
      </w:pPr>
      <w:r>
        <w:rPr>
          <w:rFonts w:ascii="Times New Roman"/>
          <w:b w:val="false"/>
          <w:i w:val="false"/>
          <w:color w:val="000000"/>
          <w:sz w:val="28"/>
        </w:rPr>
        <w:t>
      вносить Президенту Республики Казахстан и в Правительство Республики Казахстан предложения по совершенствованию деятельности в сферах, регулируемых Министерством;</w:t>
      </w:r>
    </w:p>
    <w:bookmarkEnd w:id="31"/>
    <w:bookmarkStart w:name="z39" w:id="32"/>
    <w:p>
      <w:pPr>
        <w:spacing w:after="0"/>
        <w:ind w:left="0"/>
        <w:jc w:val="both"/>
      </w:pPr>
      <w:r>
        <w:rPr>
          <w:rFonts w:ascii="Times New Roman"/>
          <w:b w:val="false"/>
          <w:i w:val="false"/>
          <w:color w:val="000000"/>
          <w:sz w:val="28"/>
        </w:rPr>
        <w:t>
      получать и использовать спонсорскую, благотворительную помощь, а также помощь, оказываемую в рамках военно-технического сотрудничества.</w:t>
      </w:r>
    </w:p>
    <w:bookmarkEnd w:id="32"/>
    <w:bookmarkStart w:name="z40" w:id="33"/>
    <w:p>
      <w:pPr>
        <w:spacing w:after="0"/>
        <w:ind w:left="0"/>
        <w:jc w:val="both"/>
      </w:pPr>
      <w:r>
        <w:rPr>
          <w:rFonts w:ascii="Times New Roman"/>
          <w:b w:val="false"/>
          <w:i w:val="false"/>
          <w:color w:val="000000"/>
          <w:sz w:val="28"/>
        </w:rPr>
        <w:t>
      2) обязанности:</w:t>
      </w:r>
    </w:p>
    <w:bookmarkEnd w:id="33"/>
    <w:bookmarkStart w:name="z41" w:id="34"/>
    <w:p>
      <w:pPr>
        <w:spacing w:after="0"/>
        <w:ind w:left="0"/>
        <w:jc w:val="both"/>
      </w:pPr>
      <w:r>
        <w:rPr>
          <w:rFonts w:ascii="Times New Roman"/>
          <w:b w:val="false"/>
          <w:i w:val="false"/>
          <w:color w:val="000000"/>
          <w:sz w:val="28"/>
        </w:rPr>
        <w:t>
      не разглашать информацию, составляющую коммерческую, служебную, иную охраняемую законом тайну, полученную при осуществлении своих полномочий, за исключением случаев, установленных законами Республики Казахстан;</w:t>
      </w:r>
    </w:p>
    <w:bookmarkEnd w:id="34"/>
    <w:bookmarkStart w:name="z42" w:id="35"/>
    <w:p>
      <w:pPr>
        <w:spacing w:after="0"/>
        <w:ind w:left="0"/>
        <w:jc w:val="both"/>
      </w:pPr>
      <w:r>
        <w:rPr>
          <w:rFonts w:ascii="Times New Roman"/>
          <w:b w:val="false"/>
          <w:i w:val="false"/>
          <w:color w:val="000000"/>
          <w:sz w:val="28"/>
        </w:rPr>
        <w:t>
      принимать и рассматривать обращения физических и юридических лиц в порядке и сроки, установленные Административным процедурно-процессуальным кодексом Республики Казахстан;</w:t>
      </w:r>
    </w:p>
    <w:bookmarkEnd w:id="35"/>
    <w:bookmarkStart w:name="z43" w:id="36"/>
    <w:p>
      <w:pPr>
        <w:spacing w:after="0"/>
        <w:ind w:left="0"/>
        <w:jc w:val="both"/>
      </w:pPr>
      <w:r>
        <w:rPr>
          <w:rFonts w:ascii="Times New Roman"/>
          <w:b w:val="false"/>
          <w:i w:val="false"/>
          <w:color w:val="000000"/>
          <w:sz w:val="28"/>
        </w:rPr>
        <w:t>
      проводить анализ применения законодательства Республики Казахстан в регулируемой сфере;</w:t>
      </w:r>
    </w:p>
    <w:bookmarkEnd w:id="36"/>
    <w:bookmarkStart w:name="z44" w:id="37"/>
    <w:p>
      <w:pPr>
        <w:spacing w:after="0"/>
        <w:ind w:left="0"/>
        <w:jc w:val="both"/>
      </w:pPr>
      <w:r>
        <w:rPr>
          <w:rFonts w:ascii="Times New Roman"/>
          <w:b w:val="false"/>
          <w:i w:val="false"/>
          <w:color w:val="000000"/>
          <w:sz w:val="28"/>
        </w:rPr>
        <w:t>
      вести бухгалтерский учет и формировать финансовую отчетность.</w:t>
      </w:r>
    </w:p>
    <w:bookmarkEnd w:id="37"/>
    <w:bookmarkStart w:name="z45" w:id="38"/>
    <w:p>
      <w:pPr>
        <w:spacing w:after="0"/>
        <w:ind w:left="0"/>
        <w:jc w:val="both"/>
      </w:pPr>
      <w:r>
        <w:rPr>
          <w:rFonts w:ascii="Times New Roman"/>
          <w:b w:val="false"/>
          <w:i w:val="false"/>
          <w:color w:val="000000"/>
          <w:sz w:val="28"/>
        </w:rPr>
        <w:t>
      15. Функции:</w:t>
      </w:r>
    </w:p>
    <w:bookmarkEnd w:id="38"/>
    <w:bookmarkStart w:name="z46" w:id="39"/>
    <w:p>
      <w:pPr>
        <w:spacing w:after="0"/>
        <w:ind w:left="0"/>
        <w:jc w:val="both"/>
      </w:pPr>
      <w:r>
        <w:rPr>
          <w:rFonts w:ascii="Times New Roman"/>
          <w:b w:val="false"/>
          <w:i w:val="false"/>
          <w:color w:val="000000"/>
          <w:sz w:val="28"/>
        </w:rPr>
        <w:t>
      1) осуществляет государственную политику в области обороны;</w:t>
      </w:r>
    </w:p>
    <w:bookmarkEnd w:id="39"/>
    <w:bookmarkStart w:name="z47" w:id="40"/>
    <w:p>
      <w:pPr>
        <w:spacing w:after="0"/>
        <w:ind w:left="0"/>
        <w:jc w:val="both"/>
      </w:pPr>
      <w:r>
        <w:rPr>
          <w:rFonts w:ascii="Times New Roman"/>
          <w:b w:val="false"/>
          <w:i w:val="false"/>
          <w:color w:val="000000"/>
          <w:sz w:val="28"/>
        </w:rPr>
        <w:t>
      2) разрабатывает Военную доктрину, концепцию строительства и развития Вооруженных Сил, других войск и воинских формирований, а также концепции по вопросам военной безопасности и обороны;</w:t>
      </w:r>
    </w:p>
    <w:bookmarkEnd w:id="40"/>
    <w:bookmarkStart w:name="z374" w:id="41"/>
    <w:p>
      <w:pPr>
        <w:spacing w:after="0"/>
        <w:ind w:left="0"/>
        <w:jc w:val="both"/>
      </w:pPr>
      <w:r>
        <w:rPr>
          <w:rFonts w:ascii="Times New Roman"/>
          <w:b w:val="false"/>
          <w:i w:val="false"/>
          <w:color w:val="000000"/>
          <w:sz w:val="28"/>
        </w:rPr>
        <w:t>
      2-1) разрабатывает систему военного планирования;</w:t>
      </w:r>
    </w:p>
    <w:bookmarkEnd w:id="41"/>
    <w:bookmarkStart w:name="z48" w:id="42"/>
    <w:p>
      <w:pPr>
        <w:spacing w:after="0"/>
        <w:ind w:left="0"/>
        <w:jc w:val="both"/>
      </w:pPr>
      <w:r>
        <w:rPr>
          <w:rFonts w:ascii="Times New Roman"/>
          <w:b w:val="false"/>
          <w:i w:val="false"/>
          <w:color w:val="000000"/>
          <w:sz w:val="28"/>
        </w:rPr>
        <w:t>
      3) координирует разработку и представляет на утверждение план обороны Республики Казахстан и директивы Верховного Главнокомандующего Вооруженными Силами Республики Казахстан;</w:t>
      </w:r>
    </w:p>
    <w:bookmarkEnd w:id="42"/>
    <w:bookmarkStart w:name="z49" w:id="43"/>
    <w:p>
      <w:pPr>
        <w:spacing w:after="0"/>
        <w:ind w:left="0"/>
        <w:jc w:val="both"/>
      </w:pPr>
      <w:r>
        <w:rPr>
          <w:rFonts w:ascii="Times New Roman"/>
          <w:b w:val="false"/>
          <w:i w:val="false"/>
          <w:color w:val="000000"/>
          <w:sz w:val="28"/>
        </w:rPr>
        <w:t>
      4) разрабатывает структуру Министерства и штатную численность Генерального штаба Вооруженных Сил Республики Казахстан и республиканских государственных учреждений, находящихся в ведении Министерства и его ведомства, штаты, табели к штатам, ведет учет штатов и табелей к штатам органов военного управления в пределах утвержденных Президентом Республики Казахстан и Правительством Республики Казахстан лимитов штатной численности Вооруженных Сил, Министерства и подведомственных Министерству государственных учреждений;</w:t>
      </w:r>
    </w:p>
    <w:bookmarkEnd w:id="43"/>
    <w:bookmarkStart w:name="z50" w:id="44"/>
    <w:p>
      <w:pPr>
        <w:spacing w:after="0"/>
        <w:ind w:left="0"/>
        <w:jc w:val="both"/>
      </w:pPr>
      <w:r>
        <w:rPr>
          <w:rFonts w:ascii="Times New Roman"/>
          <w:b w:val="false"/>
          <w:i w:val="false"/>
          <w:color w:val="000000"/>
          <w:sz w:val="28"/>
        </w:rPr>
        <w:t>
      5) проводит единую военно-техническую политику в государстве;</w:t>
      </w:r>
    </w:p>
    <w:bookmarkEnd w:id="44"/>
    <w:bookmarkStart w:name="z51" w:id="45"/>
    <w:p>
      <w:pPr>
        <w:spacing w:after="0"/>
        <w:ind w:left="0"/>
        <w:jc w:val="both"/>
      </w:pPr>
      <w:r>
        <w:rPr>
          <w:rFonts w:ascii="Times New Roman"/>
          <w:b w:val="false"/>
          <w:i w:val="false"/>
          <w:color w:val="000000"/>
          <w:sz w:val="28"/>
        </w:rPr>
        <w:t>
      6) организует деятельность органов военной разведки Министерства на территории Республики Казахстан и за ее пределами в целях обеспечения военной составляющей национальной безопасности государства в соответствии с нормативными правовыми актами Республики Казахстан;</w:t>
      </w:r>
    </w:p>
    <w:bookmarkEnd w:id="45"/>
    <w:bookmarkStart w:name="z52" w:id="46"/>
    <w:p>
      <w:pPr>
        <w:spacing w:after="0"/>
        <w:ind w:left="0"/>
        <w:jc w:val="both"/>
      </w:pPr>
      <w:r>
        <w:rPr>
          <w:rFonts w:ascii="Times New Roman"/>
          <w:b w:val="false"/>
          <w:i w:val="false"/>
          <w:color w:val="000000"/>
          <w:sz w:val="28"/>
        </w:rPr>
        <w:t>
      7) определяет оперативное предназначение и задачи видов Вооруженных Сил, родов войск и специальных войск, их применение во взаимодействии с другими войсками и воинскими формированиями, а также вооруженными силами иностранных государств в соответствии с международными договорами, ратифицированными Республикой Казахстан;</w:t>
      </w:r>
    </w:p>
    <w:bookmarkEnd w:id="46"/>
    <w:bookmarkStart w:name="z53" w:id="47"/>
    <w:p>
      <w:pPr>
        <w:spacing w:after="0"/>
        <w:ind w:left="0"/>
        <w:jc w:val="both"/>
      </w:pPr>
      <w:r>
        <w:rPr>
          <w:rFonts w:ascii="Times New Roman"/>
          <w:b w:val="false"/>
          <w:i w:val="false"/>
          <w:color w:val="000000"/>
          <w:sz w:val="28"/>
        </w:rPr>
        <w:t>
      8) организует антитеррористическую защиту воинских частей и учреждений Министерства, уязвимых в террористическом отношении;</w:t>
      </w:r>
    </w:p>
    <w:bookmarkEnd w:id="47"/>
    <w:bookmarkStart w:name="z54" w:id="48"/>
    <w:p>
      <w:pPr>
        <w:spacing w:after="0"/>
        <w:ind w:left="0"/>
        <w:jc w:val="both"/>
      </w:pPr>
      <w:r>
        <w:rPr>
          <w:rFonts w:ascii="Times New Roman"/>
          <w:b w:val="false"/>
          <w:i w:val="false"/>
          <w:color w:val="000000"/>
          <w:sz w:val="28"/>
        </w:rPr>
        <w:t>
      9) осуществляет руководство оборонными исследованиями, научно-исследовательскими, опытно-конструкторскими и другими работами в области военной безопасности и обороны, организует контроль за их качеством;</w:t>
      </w:r>
    </w:p>
    <w:bookmarkEnd w:id="48"/>
    <w:bookmarkStart w:name="z55" w:id="49"/>
    <w:p>
      <w:pPr>
        <w:spacing w:after="0"/>
        <w:ind w:left="0"/>
        <w:jc w:val="both"/>
      </w:pPr>
      <w:r>
        <w:rPr>
          <w:rFonts w:ascii="Times New Roman"/>
          <w:b w:val="false"/>
          <w:i w:val="false"/>
          <w:color w:val="000000"/>
          <w:sz w:val="28"/>
        </w:rPr>
        <w:t>
      10) организует и координирует научное обеспечение обороны, в том числе оборонные исследования;</w:t>
      </w:r>
    </w:p>
    <w:bookmarkEnd w:id="49"/>
    <w:bookmarkStart w:name="z56" w:id="50"/>
    <w:p>
      <w:pPr>
        <w:spacing w:after="0"/>
        <w:ind w:left="0"/>
        <w:jc w:val="both"/>
      </w:pPr>
      <w:r>
        <w:rPr>
          <w:rFonts w:ascii="Times New Roman"/>
          <w:b w:val="false"/>
          <w:i w:val="false"/>
          <w:color w:val="000000"/>
          <w:sz w:val="28"/>
        </w:rPr>
        <w:t>
      11) осуществляет инспектирование войск и контроль за расходом финансовых средств в Вооруженных Силах;</w:t>
      </w:r>
    </w:p>
    <w:bookmarkEnd w:id="50"/>
    <w:bookmarkStart w:name="z57" w:id="51"/>
    <w:p>
      <w:pPr>
        <w:spacing w:after="0"/>
        <w:ind w:left="0"/>
        <w:jc w:val="both"/>
      </w:pPr>
      <w:r>
        <w:rPr>
          <w:rFonts w:ascii="Times New Roman"/>
          <w:b w:val="false"/>
          <w:i w:val="false"/>
          <w:color w:val="000000"/>
          <w:sz w:val="28"/>
        </w:rPr>
        <w:t>
      12) утверждает нормативные правовые акты, регламентирующие прием, организацию учебно-воспитательного процесса в ведомственных военных учебных заведениях;</w:t>
      </w:r>
    </w:p>
    <w:bookmarkEnd w:id="51"/>
    <w:bookmarkStart w:name="z58" w:id="52"/>
    <w:p>
      <w:pPr>
        <w:spacing w:after="0"/>
        <w:ind w:left="0"/>
        <w:jc w:val="both"/>
      </w:pPr>
      <w:r>
        <w:rPr>
          <w:rFonts w:ascii="Times New Roman"/>
          <w:b w:val="false"/>
          <w:i w:val="false"/>
          <w:color w:val="000000"/>
          <w:sz w:val="28"/>
        </w:rPr>
        <w:t>
      13) определяет порядок финансирования оборонных исследований;</w:t>
      </w:r>
    </w:p>
    <w:bookmarkEnd w:id="52"/>
    <w:bookmarkStart w:name="z59" w:id="53"/>
    <w:p>
      <w:pPr>
        <w:spacing w:after="0"/>
        <w:ind w:left="0"/>
        <w:jc w:val="both"/>
      </w:pPr>
      <w:r>
        <w:rPr>
          <w:rFonts w:ascii="Times New Roman"/>
          <w:b w:val="false"/>
          <w:i w:val="false"/>
          <w:color w:val="000000"/>
          <w:sz w:val="28"/>
        </w:rPr>
        <w:t>
      14) осуществляет контроль за деятельностью и качеством учебно-воспитательной работы ведомственных военных учебных заведений;</w:t>
      </w:r>
    </w:p>
    <w:bookmarkEnd w:id="53"/>
    <w:bookmarkStart w:name="z60" w:id="54"/>
    <w:p>
      <w:pPr>
        <w:spacing w:after="0"/>
        <w:ind w:left="0"/>
        <w:jc w:val="both"/>
      </w:pPr>
      <w:r>
        <w:rPr>
          <w:rFonts w:ascii="Times New Roman"/>
          <w:b w:val="false"/>
          <w:i w:val="false"/>
          <w:color w:val="000000"/>
          <w:sz w:val="28"/>
        </w:rPr>
        <w:t>
      15) координирует подготовку допризывной и призывной молодежи к воинской службе;</w:t>
      </w:r>
    </w:p>
    <w:bookmarkEnd w:id="54"/>
    <w:bookmarkStart w:name="z61" w:id="55"/>
    <w:p>
      <w:pPr>
        <w:spacing w:after="0"/>
        <w:ind w:left="0"/>
        <w:jc w:val="both"/>
      </w:pPr>
      <w:r>
        <w:rPr>
          <w:rFonts w:ascii="Times New Roman"/>
          <w:b w:val="false"/>
          <w:i w:val="false"/>
          <w:color w:val="000000"/>
          <w:sz w:val="28"/>
        </w:rPr>
        <w:t>
      16) реализует государственную молодежную политику;</w:t>
      </w:r>
    </w:p>
    <w:bookmarkEnd w:id="55"/>
    <w:bookmarkStart w:name="z62" w:id="56"/>
    <w:p>
      <w:pPr>
        <w:spacing w:after="0"/>
        <w:ind w:left="0"/>
        <w:jc w:val="both"/>
      </w:pPr>
      <w:r>
        <w:rPr>
          <w:rFonts w:ascii="Times New Roman"/>
          <w:b w:val="false"/>
          <w:i w:val="false"/>
          <w:color w:val="000000"/>
          <w:sz w:val="28"/>
        </w:rPr>
        <w:t>
      17) принимает меры по военно-патриотическому воспитанию молодежи;</w:t>
      </w:r>
    </w:p>
    <w:bookmarkEnd w:id="56"/>
    <w:bookmarkStart w:name="z63" w:id="57"/>
    <w:p>
      <w:pPr>
        <w:spacing w:after="0"/>
        <w:ind w:left="0"/>
        <w:jc w:val="both"/>
      </w:pPr>
      <w:r>
        <w:rPr>
          <w:rFonts w:ascii="Times New Roman"/>
          <w:b w:val="false"/>
          <w:i w:val="false"/>
          <w:color w:val="000000"/>
          <w:sz w:val="28"/>
        </w:rPr>
        <w:t>
      18) осуществляет взаимодействие и сотрудничество с молодежными организациями по вопросам обороны и воинской службы;</w:t>
      </w:r>
    </w:p>
    <w:bookmarkEnd w:id="57"/>
    <w:bookmarkStart w:name="z64" w:id="58"/>
    <w:p>
      <w:pPr>
        <w:spacing w:after="0"/>
        <w:ind w:left="0"/>
        <w:jc w:val="both"/>
      </w:pPr>
      <w:r>
        <w:rPr>
          <w:rFonts w:ascii="Times New Roman"/>
          <w:b w:val="false"/>
          <w:i w:val="false"/>
          <w:color w:val="000000"/>
          <w:sz w:val="28"/>
        </w:rPr>
        <w:t>
      19) разрабатывает правила подготовки к миротворческой операции, а также организует их исполнение;</w:t>
      </w:r>
    </w:p>
    <w:bookmarkEnd w:id="58"/>
    <w:bookmarkStart w:name="z65" w:id="59"/>
    <w:p>
      <w:pPr>
        <w:spacing w:after="0"/>
        <w:ind w:left="0"/>
        <w:jc w:val="both"/>
      </w:pPr>
      <w:r>
        <w:rPr>
          <w:rFonts w:ascii="Times New Roman"/>
          <w:b w:val="false"/>
          <w:i w:val="false"/>
          <w:color w:val="000000"/>
          <w:sz w:val="28"/>
        </w:rPr>
        <w:t>
      20) утверждает план подготовки к миротворческой операции;</w:t>
      </w:r>
    </w:p>
    <w:bookmarkEnd w:id="59"/>
    <w:bookmarkStart w:name="z66" w:id="60"/>
    <w:p>
      <w:pPr>
        <w:spacing w:after="0"/>
        <w:ind w:left="0"/>
        <w:jc w:val="both"/>
      </w:pPr>
      <w:r>
        <w:rPr>
          <w:rFonts w:ascii="Times New Roman"/>
          <w:b w:val="false"/>
          <w:i w:val="false"/>
          <w:color w:val="000000"/>
          <w:sz w:val="28"/>
        </w:rPr>
        <w:t>
      21) участвует в организации мобилизационной подготовки экономики, государственных органов и организаций, независимо от форм собственности, а также утверждает мобилизационный план Вооруженных Сил;</w:t>
      </w:r>
    </w:p>
    <w:bookmarkEnd w:id="60"/>
    <w:bookmarkStart w:name="z67" w:id="61"/>
    <w:p>
      <w:pPr>
        <w:spacing w:after="0"/>
        <w:ind w:left="0"/>
        <w:jc w:val="both"/>
      </w:pPr>
      <w:r>
        <w:rPr>
          <w:rFonts w:ascii="Times New Roman"/>
          <w:b w:val="false"/>
          <w:i w:val="false"/>
          <w:color w:val="000000"/>
          <w:sz w:val="28"/>
        </w:rPr>
        <w:t>
      22) определяет порядок оформления личных учетно-воинских документов, их выдачи, учета, хранения и уничтожения, а также организует изготовление бланков личных учетно-воинских документов;</w:t>
      </w:r>
    </w:p>
    <w:bookmarkEnd w:id="61"/>
    <w:bookmarkStart w:name="z389" w:id="62"/>
    <w:p>
      <w:pPr>
        <w:spacing w:after="0"/>
        <w:ind w:left="0"/>
        <w:jc w:val="both"/>
      </w:pPr>
      <w:r>
        <w:rPr>
          <w:rFonts w:ascii="Times New Roman"/>
          <w:b w:val="false"/>
          <w:i w:val="false"/>
          <w:color w:val="000000"/>
          <w:sz w:val="28"/>
        </w:rPr>
        <w:t>
      22-1) проставляет апостиль на архивных справках и копиях архивных документов, исходящих из Центрального архива Министерства;</w:t>
      </w:r>
    </w:p>
    <w:bookmarkEnd w:id="62"/>
    <w:bookmarkStart w:name="z68" w:id="63"/>
    <w:p>
      <w:pPr>
        <w:spacing w:after="0"/>
        <w:ind w:left="0"/>
        <w:jc w:val="both"/>
      </w:pPr>
      <w:r>
        <w:rPr>
          <w:rFonts w:ascii="Times New Roman"/>
          <w:b w:val="false"/>
          <w:i w:val="false"/>
          <w:color w:val="000000"/>
          <w:sz w:val="28"/>
        </w:rPr>
        <w:t>
      23) осуществляет международное военное и военно-экономическое сотрудничество;</w:t>
      </w:r>
    </w:p>
    <w:bookmarkEnd w:id="63"/>
    <w:bookmarkStart w:name="z69" w:id="64"/>
    <w:p>
      <w:pPr>
        <w:spacing w:after="0"/>
        <w:ind w:left="0"/>
        <w:jc w:val="both"/>
      </w:pPr>
      <w:r>
        <w:rPr>
          <w:rFonts w:ascii="Times New Roman"/>
          <w:b w:val="false"/>
          <w:i w:val="false"/>
          <w:color w:val="000000"/>
          <w:sz w:val="28"/>
        </w:rPr>
        <w:t>
      24) осуществляет военно-техническое сотрудничество;</w:t>
      </w:r>
    </w:p>
    <w:bookmarkEnd w:id="64"/>
    <w:bookmarkStart w:name="z70" w:id="65"/>
    <w:p>
      <w:pPr>
        <w:spacing w:after="0"/>
        <w:ind w:left="0"/>
        <w:jc w:val="both"/>
      </w:pPr>
      <w:r>
        <w:rPr>
          <w:rFonts w:ascii="Times New Roman"/>
          <w:b w:val="false"/>
          <w:i w:val="false"/>
          <w:color w:val="000000"/>
          <w:sz w:val="28"/>
        </w:rPr>
        <w:t>
      25) участвует в обеспечении безопасности воздушного, водного и наземного пространства при проведении антитеррористической операции;</w:t>
      </w:r>
    </w:p>
    <w:bookmarkEnd w:id="65"/>
    <w:bookmarkStart w:name="z71" w:id="66"/>
    <w:p>
      <w:pPr>
        <w:spacing w:after="0"/>
        <w:ind w:left="0"/>
        <w:jc w:val="both"/>
      </w:pPr>
      <w:r>
        <w:rPr>
          <w:rFonts w:ascii="Times New Roman"/>
          <w:b w:val="false"/>
          <w:i w:val="false"/>
          <w:color w:val="000000"/>
          <w:sz w:val="28"/>
        </w:rPr>
        <w:t>
      26) обеспечивают боевую, мобилизационную готовность и боевую способность органов военного управления, войск (сил) вида;</w:t>
      </w:r>
    </w:p>
    <w:bookmarkEnd w:id="66"/>
    <w:bookmarkStart w:name="z72" w:id="67"/>
    <w:p>
      <w:pPr>
        <w:spacing w:after="0"/>
        <w:ind w:left="0"/>
        <w:jc w:val="both"/>
      </w:pPr>
      <w:r>
        <w:rPr>
          <w:rFonts w:ascii="Times New Roman"/>
          <w:b w:val="false"/>
          <w:i w:val="false"/>
          <w:color w:val="000000"/>
          <w:sz w:val="28"/>
        </w:rPr>
        <w:t>
      27) определяет порядок безвозмездной временной передачи зданий, помещений столовых, банно-прачечных комбинатов и находящихся в них военного имущества в имущественный найм (аренду) руководителями республиканских государственных учреждений Вооруженных Сил физическим и юридическим лицам, выполняющим договорные обязательства по организации питания и банно-прачечного обслуживания;</w:t>
      </w:r>
    </w:p>
    <w:bookmarkEnd w:id="67"/>
    <w:bookmarkStart w:name="z73" w:id="68"/>
    <w:p>
      <w:pPr>
        <w:spacing w:after="0"/>
        <w:ind w:left="0"/>
        <w:jc w:val="both"/>
      </w:pPr>
      <w:r>
        <w:rPr>
          <w:rFonts w:ascii="Times New Roman"/>
          <w:b w:val="false"/>
          <w:i w:val="false"/>
          <w:color w:val="000000"/>
          <w:sz w:val="28"/>
        </w:rPr>
        <w:t>
      28) осуществляет контроль за соблюдением законности и правопорядка в Вооруженных Силах и обеспечивает социальные и правовые гарантии военнослужащим, членам их семей и гражданскому персоналу;</w:t>
      </w:r>
    </w:p>
    <w:bookmarkEnd w:id="68"/>
    <w:bookmarkStart w:name="z74" w:id="69"/>
    <w:p>
      <w:pPr>
        <w:spacing w:after="0"/>
        <w:ind w:left="0"/>
        <w:jc w:val="both"/>
      </w:pPr>
      <w:r>
        <w:rPr>
          <w:rFonts w:ascii="Times New Roman"/>
          <w:b w:val="false"/>
          <w:i w:val="false"/>
          <w:color w:val="000000"/>
          <w:sz w:val="28"/>
        </w:rPr>
        <w:t>
      29) принимает в пределах своей компетенции нормативные правовые акты по вопросам прохождения воинской службы, обороны и Вооруженных Сил и контролирует их исполнение;</w:t>
      </w:r>
    </w:p>
    <w:bookmarkEnd w:id="69"/>
    <w:bookmarkStart w:name="z75" w:id="70"/>
    <w:p>
      <w:pPr>
        <w:spacing w:after="0"/>
        <w:ind w:left="0"/>
        <w:jc w:val="both"/>
      </w:pPr>
      <w:r>
        <w:rPr>
          <w:rFonts w:ascii="Times New Roman"/>
          <w:b w:val="false"/>
          <w:i w:val="false"/>
          <w:color w:val="000000"/>
          <w:sz w:val="28"/>
        </w:rPr>
        <w:t>
      30) обеспечивает участие Вооруженных Сил в организации и обеспечение охраны Государственной границы Республики Казахстан в воздушном пространстве, в защите Государственной границы Республики Казахстан на суше, во внутренних и территориальных водах, а также в подводной среде в соответствии с законами Республики Казахстан;</w:t>
      </w:r>
    </w:p>
    <w:bookmarkEnd w:id="70"/>
    <w:bookmarkStart w:name="z76" w:id="71"/>
    <w:p>
      <w:pPr>
        <w:spacing w:after="0"/>
        <w:ind w:left="0"/>
        <w:jc w:val="both"/>
      </w:pPr>
      <w:r>
        <w:rPr>
          <w:rFonts w:ascii="Times New Roman"/>
          <w:b w:val="false"/>
          <w:i w:val="false"/>
          <w:color w:val="000000"/>
          <w:sz w:val="28"/>
        </w:rPr>
        <w:t>
      31) согласовывает выделение и использование радиочастотного спектра в диапазонах совместного использования для радиоэлектронных средств гражданского назначения, а также обеспечивает осуществление регулирования использования радиочастотного спектра и соответствующих радиоэлектронных средств в целях обеспечения нужд обороны и безопасности государства;</w:t>
      </w:r>
    </w:p>
    <w:bookmarkEnd w:id="71"/>
    <w:bookmarkStart w:name="z77" w:id="72"/>
    <w:p>
      <w:pPr>
        <w:spacing w:after="0"/>
        <w:ind w:left="0"/>
        <w:jc w:val="both"/>
      </w:pPr>
      <w:r>
        <w:rPr>
          <w:rFonts w:ascii="Times New Roman"/>
          <w:b w:val="false"/>
          <w:i w:val="false"/>
          <w:color w:val="000000"/>
          <w:sz w:val="28"/>
        </w:rPr>
        <w:t>
      32) организует государственные закупки для нужд Вооруженных Сил;</w:t>
      </w:r>
    </w:p>
    <w:bookmarkEnd w:id="72"/>
    <w:bookmarkStart w:name="z78" w:id="73"/>
    <w:p>
      <w:pPr>
        <w:spacing w:after="0"/>
        <w:ind w:left="0"/>
        <w:jc w:val="both"/>
      </w:pPr>
      <w:r>
        <w:rPr>
          <w:rFonts w:ascii="Times New Roman"/>
          <w:b w:val="false"/>
          <w:i w:val="false"/>
          <w:color w:val="000000"/>
          <w:sz w:val="28"/>
        </w:rPr>
        <w:t>
      33) осуществляет шифровальную работу в Вооруженных Силах;</w:t>
      </w:r>
    </w:p>
    <w:bookmarkEnd w:id="73"/>
    <w:bookmarkStart w:name="z79" w:id="74"/>
    <w:p>
      <w:pPr>
        <w:spacing w:after="0"/>
        <w:ind w:left="0"/>
        <w:jc w:val="both"/>
      </w:pPr>
      <w:r>
        <w:rPr>
          <w:rFonts w:ascii="Times New Roman"/>
          <w:b w:val="false"/>
          <w:i w:val="false"/>
          <w:color w:val="000000"/>
          <w:sz w:val="28"/>
        </w:rPr>
        <w:t>
      34) организует и осуществляет защиту государственных секретов и информационной безопасности в Вооруженных Силах;</w:t>
      </w:r>
    </w:p>
    <w:bookmarkEnd w:id="74"/>
    <w:bookmarkStart w:name="z80" w:id="75"/>
    <w:p>
      <w:pPr>
        <w:spacing w:after="0"/>
        <w:ind w:left="0"/>
        <w:jc w:val="both"/>
      </w:pPr>
      <w:r>
        <w:rPr>
          <w:rFonts w:ascii="Times New Roman"/>
          <w:b w:val="false"/>
          <w:i w:val="false"/>
          <w:color w:val="000000"/>
          <w:sz w:val="28"/>
        </w:rPr>
        <w:t>
      35) организует проектирование, внедрение, сопровождение, производство криптографических средств защиты сведений, составляющих государственные секреты в Вооруженных Силах;</w:t>
      </w:r>
    </w:p>
    <w:bookmarkEnd w:id="75"/>
    <w:bookmarkStart w:name="z81" w:id="76"/>
    <w:p>
      <w:pPr>
        <w:spacing w:after="0"/>
        <w:ind w:left="0"/>
        <w:jc w:val="both"/>
      </w:pPr>
      <w:r>
        <w:rPr>
          <w:rFonts w:ascii="Times New Roman"/>
          <w:b w:val="false"/>
          <w:i w:val="false"/>
          <w:color w:val="000000"/>
          <w:sz w:val="28"/>
        </w:rPr>
        <w:t>
      36) проводит мониторинг информационного пространства в области военной безопасности и противодействия источникам ее угроз в пределах своей компетенции;</w:t>
      </w:r>
    </w:p>
    <w:bookmarkEnd w:id="76"/>
    <w:bookmarkStart w:name="z82" w:id="77"/>
    <w:p>
      <w:pPr>
        <w:spacing w:after="0"/>
        <w:ind w:left="0"/>
        <w:jc w:val="both"/>
      </w:pPr>
      <w:r>
        <w:rPr>
          <w:rFonts w:ascii="Times New Roman"/>
          <w:b w:val="false"/>
          <w:i w:val="false"/>
          <w:color w:val="000000"/>
          <w:sz w:val="28"/>
        </w:rPr>
        <w:t>
      37) участвует в организации гражданской обороны;</w:t>
      </w:r>
    </w:p>
    <w:bookmarkEnd w:id="77"/>
    <w:bookmarkStart w:name="z83" w:id="78"/>
    <w:p>
      <w:pPr>
        <w:spacing w:after="0"/>
        <w:ind w:left="0"/>
        <w:jc w:val="both"/>
      </w:pPr>
      <w:r>
        <w:rPr>
          <w:rFonts w:ascii="Times New Roman"/>
          <w:b w:val="false"/>
          <w:i w:val="false"/>
          <w:color w:val="000000"/>
          <w:sz w:val="28"/>
        </w:rPr>
        <w:t>
      38) осуществляет государственное регулирование, государственный контроль и надзор использования воздушного пространства и деятельности государственной авиации;</w:t>
      </w:r>
    </w:p>
    <w:bookmarkEnd w:id="78"/>
    <w:bookmarkStart w:name="z84" w:id="79"/>
    <w:p>
      <w:pPr>
        <w:spacing w:after="0"/>
        <w:ind w:left="0"/>
        <w:jc w:val="both"/>
      </w:pPr>
      <w:r>
        <w:rPr>
          <w:rFonts w:ascii="Times New Roman"/>
          <w:b w:val="false"/>
          <w:i w:val="false"/>
          <w:color w:val="000000"/>
          <w:sz w:val="28"/>
        </w:rPr>
        <w:t>
      39) осуществляет контроль качества и приемку товаров (продукции) военного назначения, товаров (продукции) двойного назначения (применения), работ военного назначения и услуг военного назначения, поставляемых в рамках государственного оборонного заказа;</w:t>
      </w:r>
    </w:p>
    <w:bookmarkEnd w:id="79"/>
    <w:bookmarkStart w:name="z85" w:id="80"/>
    <w:p>
      <w:pPr>
        <w:spacing w:after="0"/>
        <w:ind w:left="0"/>
        <w:jc w:val="both"/>
      </w:pPr>
      <w:r>
        <w:rPr>
          <w:rFonts w:ascii="Times New Roman"/>
          <w:b w:val="false"/>
          <w:i w:val="false"/>
          <w:color w:val="000000"/>
          <w:sz w:val="28"/>
        </w:rPr>
        <w:t>
      40) присваивает условные наименования воинским частям Вооруженных Сил и организациям, органам управления и воинским частям гражданской обороны уполномоченного органа в сфере гражданской защиты, органам национальной безопасности Республики Казахстан, воинским частям Службы государственной охраны Республики Казахстан по представлению руководителя уполномоченного государственного органа;</w:t>
      </w:r>
    </w:p>
    <w:bookmarkEnd w:id="80"/>
    <w:bookmarkStart w:name="z86" w:id="81"/>
    <w:p>
      <w:pPr>
        <w:spacing w:after="0"/>
        <w:ind w:left="0"/>
        <w:jc w:val="both"/>
      </w:pPr>
      <w:r>
        <w:rPr>
          <w:rFonts w:ascii="Times New Roman"/>
          <w:b w:val="false"/>
          <w:i w:val="false"/>
          <w:color w:val="000000"/>
          <w:sz w:val="28"/>
        </w:rPr>
        <w:t>
      41) участвует в предупреждении чрезвычайных ситуаций, вызванных провокационными действиями со стороны других государств с целью навязывания вооруженного конфликта, нарушениями территориальной целостности Республики Казахстан;</w:t>
      </w:r>
    </w:p>
    <w:bookmarkEnd w:id="81"/>
    <w:bookmarkStart w:name="z87" w:id="82"/>
    <w:p>
      <w:pPr>
        <w:spacing w:after="0"/>
        <w:ind w:left="0"/>
        <w:jc w:val="both"/>
      </w:pPr>
      <w:r>
        <w:rPr>
          <w:rFonts w:ascii="Times New Roman"/>
          <w:b w:val="false"/>
          <w:i w:val="false"/>
          <w:color w:val="000000"/>
          <w:sz w:val="28"/>
        </w:rPr>
        <w:t>
      42) организует материально-техническое обеспечение Вооруженных Сил;</w:t>
      </w:r>
    </w:p>
    <w:bookmarkEnd w:id="82"/>
    <w:bookmarkStart w:name="z88" w:id="83"/>
    <w:p>
      <w:pPr>
        <w:spacing w:after="0"/>
        <w:ind w:left="0"/>
        <w:jc w:val="both"/>
      </w:pPr>
      <w:r>
        <w:rPr>
          <w:rFonts w:ascii="Times New Roman"/>
          <w:b w:val="false"/>
          <w:i w:val="false"/>
          <w:color w:val="000000"/>
          <w:sz w:val="28"/>
        </w:rPr>
        <w:t>
      43) организует военно-историческую и культурную работу в Вооруженных Силах;</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44) исключен постановлением Правительства РК от 13.08.2025 </w:t>
      </w:r>
      <w:r>
        <w:rPr>
          <w:rFonts w:ascii="Times New Roman"/>
          <w:b w:val="false"/>
          <w:i w:val="false"/>
          <w:color w:val="000000"/>
          <w:sz w:val="28"/>
        </w:rPr>
        <w:t>№ 616</w:t>
      </w:r>
      <w:r>
        <w:rPr>
          <w:rFonts w:ascii="Times New Roman"/>
          <w:b w:val="false"/>
          <w:i w:val="false"/>
          <w:color w:val="ff0000"/>
          <w:sz w:val="28"/>
        </w:rPr>
        <w:t xml:space="preserve"> (вводится в действие с 31.08.2025);</w:t>
      </w:r>
      <w:r>
        <w:br/>
      </w:r>
      <w:r>
        <w:rPr>
          <w:rFonts w:ascii="Times New Roman"/>
          <w:b w:val="false"/>
          <w:i w:val="false"/>
          <w:color w:val="000000"/>
          <w:sz w:val="28"/>
        </w:rPr>
        <w:t>
</w:t>
      </w:r>
    </w:p>
    <w:bookmarkStart w:name="z90" w:id="84"/>
    <w:p>
      <w:pPr>
        <w:spacing w:after="0"/>
        <w:ind w:left="0"/>
        <w:jc w:val="both"/>
      </w:pPr>
      <w:r>
        <w:rPr>
          <w:rFonts w:ascii="Times New Roman"/>
          <w:b w:val="false"/>
          <w:i w:val="false"/>
          <w:color w:val="000000"/>
          <w:sz w:val="28"/>
        </w:rPr>
        <w:t>
      45) осуществляет руководство территориальными войсками Вооруженных Сил во взаимодействии с местными исполнительными органами области, города республиканского значения, столицы;</w:t>
      </w:r>
    </w:p>
    <w:bookmarkEnd w:id="84"/>
    <w:bookmarkStart w:name="z91" w:id="85"/>
    <w:p>
      <w:pPr>
        <w:spacing w:after="0"/>
        <w:ind w:left="0"/>
        <w:jc w:val="both"/>
      </w:pPr>
      <w:r>
        <w:rPr>
          <w:rFonts w:ascii="Times New Roman"/>
          <w:b w:val="false"/>
          <w:i w:val="false"/>
          <w:color w:val="000000"/>
          <w:sz w:val="28"/>
        </w:rPr>
        <w:t>
      46) осуществляет подготовку Вооруженных Сил, координирует подготовку других войск и воинских формирований, территориальных войск, военнообученного резерва, за исключением случаев, предусмотренных законами Республики Казахстан, к мобилизации, военному положению и военному времени;</w:t>
      </w:r>
    </w:p>
    <w:bookmarkEnd w:id="85"/>
    <w:bookmarkStart w:name="z92" w:id="86"/>
    <w:p>
      <w:pPr>
        <w:spacing w:after="0"/>
        <w:ind w:left="0"/>
        <w:jc w:val="both"/>
      </w:pPr>
      <w:r>
        <w:rPr>
          <w:rFonts w:ascii="Times New Roman"/>
          <w:b w:val="false"/>
          <w:i w:val="false"/>
          <w:color w:val="000000"/>
          <w:sz w:val="28"/>
        </w:rPr>
        <w:t>
      47) обеспечивает реализацию единой государственной кадровой политики в Вооруженных Силах;</w:t>
      </w:r>
    </w:p>
    <w:bookmarkEnd w:id="86"/>
    <w:bookmarkStart w:name="z93" w:id="87"/>
    <w:p>
      <w:pPr>
        <w:spacing w:after="0"/>
        <w:ind w:left="0"/>
        <w:jc w:val="both"/>
      </w:pPr>
      <w:r>
        <w:rPr>
          <w:rFonts w:ascii="Times New Roman"/>
          <w:b w:val="false"/>
          <w:i w:val="false"/>
          <w:color w:val="000000"/>
          <w:sz w:val="28"/>
        </w:rPr>
        <w:t>
      48) утверждает концепцию кадровой политики Вооруженных Сил, осуществляет расстановку кадров и присвоение воинских званий в пределах своей компетенции, вносит на рассмотрение Президенту Республики Казахстан предложения по назначению на должности и присвоению воинских званий согласно перечню должностей;</w:t>
      </w:r>
    </w:p>
    <w:bookmarkEnd w:id="87"/>
    <w:bookmarkStart w:name="z94" w:id="88"/>
    <w:p>
      <w:pPr>
        <w:spacing w:after="0"/>
        <w:ind w:left="0"/>
        <w:jc w:val="both"/>
      </w:pPr>
      <w:r>
        <w:rPr>
          <w:rFonts w:ascii="Times New Roman"/>
          <w:b w:val="false"/>
          <w:i w:val="false"/>
          <w:color w:val="000000"/>
          <w:sz w:val="28"/>
        </w:rPr>
        <w:t>
      49) передает военное имущество в пределах Министерства и государственных учреждений Вооруженных Сил, а также предоставляет в имущественный наем (аренду) неиспользуемые оборонные объекты;</w:t>
      </w:r>
    </w:p>
    <w:bookmarkEnd w:id="88"/>
    <w:bookmarkStart w:name="z95" w:id="89"/>
    <w:p>
      <w:pPr>
        <w:spacing w:after="0"/>
        <w:ind w:left="0"/>
        <w:jc w:val="both"/>
      </w:pPr>
      <w:r>
        <w:rPr>
          <w:rFonts w:ascii="Times New Roman"/>
          <w:b w:val="false"/>
          <w:i w:val="false"/>
          <w:color w:val="000000"/>
          <w:sz w:val="28"/>
        </w:rPr>
        <w:t>
      50) признает военное имущество Вооруженных Сил неиспользуемым;</w:t>
      </w:r>
    </w:p>
    <w:bookmarkEnd w:id="89"/>
    <w:bookmarkStart w:name="z96" w:id="90"/>
    <w:p>
      <w:pPr>
        <w:spacing w:after="0"/>
        <w:ind w:left="0"/>
        <w:jc w:val="both"/>
      </w:pPr>
      <w:r>
        <w:rPr>
          <w:rFonts w:ascii="Times New Roman"/>
          <w:b w:val="false"/>
          <w:i w:val="false"/>
          <w:color w:val="000000"/>
          <w:sz w:val="28"/>
        </w:rPr>
        <w:t>
      51) утверждает совместно с уполномоченным органом в области оборонной промышленности совместные действия по уничтожению боеприпасов, отнесенных к неиспользуемому имуществу;</w:t>
      </w:r>
    </w:p>
    <w:bookmarkEnd w:id="90"/>
    <w:bookmarkStart w:name="z97" w:id="91"/>
    <w:p>
      <w:pPr>
        <w:spacing w:after="0"/>
        <w:ind w:left="0"/>
        <w:jc w:val="both"/>
      </w:pPr>
      <w:r>
        <w:rPr>
          <w:rFonts w:ascii="Times New Roman"/>
          <w:b w:val="false"/>
          <w:i w:val="false"/>
          <w:color w:val="000000"/>
          <w:sz w:val="28"/>
        </w:rPr>
        <w:t>
      52) в пределах своей компетенции заключает международные договоры Республики Казахстан;</w:t>
      </w:r>
    </w:p>
    <w:bookmarkEnd w:id="91"/>
    <w:bookmarkStart w:name="z98" w:id="92"/>
    <w:p>
      <w:pPr>
        <w:spacing w:after="0"/>
        <w:ind w:left="0"/>
        <w:jc w:val="both"/>
      </w:pPr>
      <w:r>
        <w:rPr>
          <w:rFonts w:ascii="Times New Roman"/>
          <w:b w:val="false"/>
          <w:i w:val="false"/>
          <w:color w:val="000000"/>
          <w:sz w:val="28"/>
        </w:rPr>
        <w:t>
      53) взаимодействует с центральными и местными исполнительными органами по вопросам соблюдения международных договоров Республики Казахстан в области контроля над вооружениями и наблюдает за выполнением этих договоров другими государствами-участниками;</w:t>
      </w:r>
    </w:p>
    <w:bookmarkEnd w:id="92"/>
    <w:bookmarkStart w:name="z99" w:id="93"/>
    <w:p>
      <w:pPr>
        <w:spacing w:after="0"/>
        <w:ind w:left="0"/>
        <w:jc w:val="both"/>
      </w:pPr>
      <w:r>
        <w:rPr>
          <w:rFonts w:ascii="Times New Roman"/>
          <w:b w:val="false"/>
          <w:i w:val="false"/>
          <w:color w:val="000000"/>
          <w:sz w:val="28"/>
        </w:rPr>
        <w:t>
      54) реализует программы в сфере обеспечения военной медицины;</w:t>
      </w:r>
    </w:p>
    <w:bookmarkEnd w:id="93"/>
    <w:bookmarkStart w:name="z100" w:id="94"/>
    <w:p>
      <w:pPr>
        <w:spacing w:after="0"/>
        <w:ind w:left="0"/>
        <w:jc w:val="both"/>
      </w:pPr>
      <w:r>
        <w:rPr>
          <w:rFonts w:ascii="Times New Roman"/>
          <w:b w:val="false"/>
          <w:i w:val="false"/>
          <w:color w:val="000000"/>
          <w:sz w:val="28"/>
        </w:rPr>
        <w:t>
      55) утверждает перечень измерений, относящихся к государственному регулированию, совместно с уполномоченным органом в области технического регулирования и метрологии;</w:t>
      </w:r>
    </w:p>
    <w:bookmarkEnd w:id="94"/>
    <w:bookmarkStart w:name="z101" w:id="95"/>
    <w:p>
      <w:pPr>
        <w:spacing w:after="0"/>
        <w:ind w:left="0"/>
        <w:jc w:val="both"/>
      </w:pPr>
      <w:r>
        <w:rPr>
          <w:rFonts w:ascii="Times New Roman"/>
          <w:b w:val="false"/>
          <w:i w:val="false"/>
          <w:color w:val="000000"/>
          <w:sz w:val="28"/>
        </w:rPr>
        <w:t>
      56) осуществляет подготовку и внесение предложений о разработке, внесении изменений, пересмотре и об отмене национальных, межгосударственных стандартов, национальных классификаторов технико-экономической информации, рекомендаций по стандартизации в уполномоченный орган в сфере стандартизации в порядке, установленном законодательством Республики Казахстан;</w:t>
      </w:r>
    </w:p>
    <w:bookmarkEnd w:id="95"/>
    <w:bookmarkStart w:name="z102" w:id="96"/>
    <w:p>
      <w:pPr>
        <w:spacing w:after="0"/>
        <w:ind w:left="0"/>
        <w:jc w:val="both"/>
      </w:pPr>
      <w:r>
        <w:rPr>
          <w:rFonts w:ascii="Times New Roman"/>
          <w:b w:val="false"/>
          <w:i w:val="false"/>
          <w:color w:val="000000"/>
          <w:sz w:val="28"/>
        </w:rPr>
        <w:t>
      57) осуществляет разработку национальных стандартов и национальных классификаторов технико-экономической информации по согласованию с уполномоченным органом в сфере стандартизации;</w:t>
      </w:r>
    </w:p>
    <w:bookmarkEnd w:id="96"/>
    <w:bookmarkStart w:name="z103" w:id="97"/>
    <w:p>
      <w:pPr>
        <w:spacing w:after="0"/>
        <w:ind w:left="0"/>
        <w:jc w:val="both"/>
      </w:pPr>
      <w:r>
        <w:rPr>
          <w:rFonts w:ascii="Times New Roman"/>
          <w:b w:val="false"/>
          <w:i w:val="false"/>
          <w:color w:val="000000"/>
          <w:sz w:val="28"/>
        </w:rPr>
        <w:t>
      58) рассматривает проекты документов по стандартизации и национальный план стандартизации;</w:t>
      </w:r>
    </w:p>
    <w:bookmarkEnd w:id="97"/>
    <w:bookmarkStart w:name="z104" w:id="98"/>
    <w:p>
      <w:pPr>
        <w:spacing w:after="0"/>
        <w:ind w:left="0"/>
        <w:jc w:val="both"/>
      </w:pPr>
      <w:r>
        <w:rPr>
          <w:rFonts w:ascii="Times New Roman"/>
          <w:b w:val="false"/>
          <w:i w:val="false"/>
          <w:color w:val="000000"/>
          <w:sz w:val="28"/>
        </w:rPr>
        <w:t>
      59) осуществляет подготовку предложений по созданию технических комитетов по стандартизации;</w:t>
      </w:r>
    </w:p>
    <w:bookmarkEnd w:id="98"/>
    <w:bookmarkStart w:name="z105" w:id="99"/>
    <w:p>
      <w:pPr>
        <w:spacing w:after="0"/>
        <w:ind w:left="0"/>
        <w:jc w:val="both"/>
      </w:pPr>
      <w:r>
        <w:rPr>
          <w:rFonts w:ascii="Times New Roman"/>
          <w:b w:val="false"/>
          <w:i w:val="false"/>
          <w:color w:val="000000"/>
          <w:sz w:val="28"/>
        </w:rPr>
        <w:t>
      60) участвует в работе технических комитетов по стандартизации и национального органа по стандартизации, международных организаций по стандартизации;</w:t>
      </w:r>
    </w:p>
    <w:bookmarkEnd w:id="99"/>
    <w:bookmarkStart w:name="z106" w:id="100"/>
    <w:p>
      <w:pPr>
        <w:spacing w:after="0"/>
        <w:ind w:left="0"/>
        <w:jc w:val="both"/>
      </w:pPr>
      <w:r>
        <w:rPr>
          <w:rFonts w:ascii="Times New Roman"/>
          <w:b w:val="false"/>
          <w:i w:val="false"/>
          <w:color w:val="000000"/>
          <w:sz w:val="28"/>
        </w:rPr>
        <w:t>
      61) участвует в реализации единой государственной политики в области обеспечения единства измерений;</w:t>
      </w:r>
    </w:p>
    <w:bookmarkEnd w:id="100"/>
    <w:bookmarkStart w:name="z107" w:id="101"/>
    <w:p>
      <w:pPr>
        <w:spacing w:after="0"/>
        <w:ind w:left="0"/>
        <w:jc w:val="both"/>
      </w:pPr>
      <w:r>
        <w:rPr>
          <w:rFonts w:ascii="Times New Roman"/>
          <w:b w:val="false"/>
          <w:i w:val="false"/>
          <w:color w:val="000000"/>
          <w:sz w:val="28"/>
        </w:rPr>
        <w:t>
      62) организует и проводит специальные экспертизы республиканских государственных учреждений Вооруженных Сил, аттестацию командиров (начальников) с участием представителей органов национальной безопасности Республики Казахстан для получения разрешений на проведение работ, связанных с использованием сведений, составляющих государственные секреты;</w:t>
      </w:r>
    </w:p>
    <w:bookmarkEnd w:id="101"/>
    <w:bookmarkStart w:name="z108" w:id="102"/>
    <w:p>
      <w:pPr>
        <w:spacing w:after="0"/>
        <w:ind w:left="0"/>
        <w:jc w:val="both"/>
      </w:pPr>
      <w:r>
        <w:rPr>
          <w:rFonts w:ascii="Times New Roman"/>
          <w:b w:val="false"/>
          <w:i w:val="false"/>
          <w:color w:val="000000"/>
          <w:sz w:val="28"/>
        </w:rPr>
        <w:t>
      63) организует и проводит специальные обследования режимных помещений, специальные исследования и специальные проверки технических средств в Вооруженных Силах;</w:t>
      </w:r>
    </w:p>
    <w:bookmarkEnd w:id="102"/>
    <w:bookmarkStart w:name="z109" w:id="103"/>
    <w:p>
      <w:pPr>
        <w:spacing w:after="0"/>
        <w:ind w:left="0"/>
        <w:jc w:val="both"/>
      </w:pPr>
      <w:r>
        <w:rPr>
          <w:rFonts w:ascii="Times New Roman"/>
          <w:b w:val="false"/>
          <w:i w:val="false"/>
          <w:color w:val="000000"/>
          <w:sz w:val="28"/>
        </w:rPr>
        <w:t>
      64) обеспечивает защиту переданных Министерству другими государственными органами и организациями Республики Казахстан сведений, составляющих государственные секреты;</w:t>
      </w:r>
    </w:p>
    <w:bookmarkEnd w:id="103"/>
    <w:bookmarkStart w:name="z110" w:id="104"/>
    <w:p>
      <w:pPr>
        <w:spacing w:after="0"/>
        <w:ind w:left="0"/>
        <w:jc w:val="both"/>
      </w:pPr>
      <w:r>
        <w:rPr>
          <w:rFonts w:ascii="Times New Roman"/>
          <w:b w:val="false"/>
          <w:i w:val="false"/>
          <w:color w:val="000000"/>
          <w:sz w:val="28"/>
        </w:rPr>
        <w:t>
      65) проводит внутренний государственный аудит и финансовый контроль в пределах компетенции;</w:t>
      </w:r>
    </w:p>
    <w:bookmarkEnd w:id="104"/>
    <w:bookmarkStart w:name="z111" w:id="105"/>
    <w:p>
      <w:pPr>
        <w:spacing w:after="0"/>
        <w:ind w:left="0"/>
        <w:jc w:val="both"/>
      </w:pPr>
      <w:r>
        <w:rPr>
          <w:rFonts w:ascii="Times New Roman"/>
          <w:b w:val="false"/>
          <w:i w:val="false"/>
          <w:color w:val="000000"/>
          <w:sz w:val="28"/>
        </w:rPr>
        <w:t>
      66) разрабатывает, согласовывает, принимает участие в разработке, изменении и отмене военных национальных стандартов Республики Казахстан в соответствии с законодательством Республики Казахстан;</w:t>
      </w:r>
    </w:p>
    <w:bookmarkEnd w:id="105"/>
    <w:bookmarkStart w:name="z112" w:id="106"/>
    <w:p>
      <w:pPr>
        <w:spacing w:after="0"/>
        <w:ind w:left="0"/>
        <w:jc w:val="both"/>
      </w:pPr>
      <w:r>
        <w:rPr>
          <w:rFonts w:ascii="Times New Roman"/>
          <w:b w:val="false"/>
          <w:i w:val="false"/>
          <w:color w:val="000000"/>
          <w:sz w:val="28"/>
        </w:rPr>
        <w:t>
      67) организует реализацию проектов в области космической деятельности военного назначения;</w:t>
      </w:r>
    </w:p>
    <w:bookmarkEnd w:id="106"/>
    <w:bookmarkStart w:name="z113" w:id="107"/>
    <w:p>
      <w:pPr>
        <w:spacing w:after="0"/>
        <w:ind w:left="0"/>
        <w:jc w:val="both"/>
      </w:pPr>
      <w:r>
        <w:rPr>
          <w:rFonts w:ascii="Times New Roman"/>
          <w:b w:val="false"/>
          <w:i w:val="false"/>
          <w:color w:val="000000"/>
          <w:sz w:val="28"/>
        </w:rPr>
        <w:t>
      68) реализует совместно с уполномоченным органом в области космической деятельности проекты в области космической деятельности двойного и военного назначения;</w:t>
      </w:r>
    </w:p>
    <w:bookmarkEnd w:id="107"/>
    <w:bookmarkStart w:name="z114" w:id="108"/>
    <w:p>
      <w:pPr>
        <w:spacing w:after="0"/>
        <w:ind w:left="0"/>
        <w:jc w:val="both"/>
      </w:pPr>
      <w:r>
        <w:rPr>
          <w:rFonts w:ascii="Times New Roman"/>
          <w:b w:val="false"/>
          <w:i w:val="false"/>
          <w:color w:val="000000"/>
          <w:sz w:val="28"/>
        </w:rPr>
        <w:t>
      69) выдает разрешения на использование полос частот, радиочастот (радиочастотных каналов) для радиоэлектронных средств органов обороны, безопасности и охраны правопорядка;</w:t>
      </w:r>
    </w:p>
    <w:bookmarkEnd w:id="108"/>
    <w:bookmarkStart w:name="z115" w:id="109"/>
    <w:p>
      <w:pPr>
        <w:spacing w:after="0"/>
        <w:ind w:left="0"/>
        <w:jc w:val="both"/>
      </w:pPr>
      <w:r>
        <w:rPr>
          <w:rFonts w:ascii="Times New Roman"/>
          <w:b w:val="false"/>
          <w:i w:val="false"/>
          <w:color w:val="000000"/>
          <w:sz w:val="28"/>
        </w:rPr>
        <w:t>
      70) утверждает правила и инструкции по вопросам метрологического обеспечения Вооруженных Сил;</w:t>
      </w:r>
    </w:p>
    <w:bookmarkEnd w:id="109"/>
    <w:bookmarkStart w:name="z116" w:id="110"/>
    <w:p>
      <w:pPr>
        <w:spacing w:after="0"/>
        <w:ind w:left="0"/>
        <w:jc w:val="both"/>
      </w:pPr>
      <w:r>
        <w:rPr>
          <w:rFonts w:ascii="Times New Roman"/>
          <w:b w:val="false"/>
          <w:i w:val="false"/>
          <w:color w:val="000000"/>
          <w:sz w:val="28"/>
        </w:rPr>
        <w:t>
      71) утверждает подзаконные нормативные правовые акты, определяющие порядок оказания государственных услуг;</w:t>
      </w:r>
    </w:p>
    <w:bookmarkEnd w:id="110"/>
    <w:bookmarkStart w:name="z117" w:id="111"/>
    <w:p>
      <w:pPr>
        <w:spacing w:after="0"/>
        <w:ind w:left="0"/>
        <w:jc w:val="both"/>
      </w:pPr>
      <w:r>
        <w:rPr>
          <w:rFonts w:ascii="Times New Roman"/>
          <w:b w:val="false"/>
          <w:i w:val="false"/>
          <w:color w:val="000000"/>
          <w:sz w:val="28"/>
        </w:rPr>
        <w:t>
      72) проводит внутренний контроль за качеством оказания государственных услуг в соответствии с законодательством Республики Казахстан;</w:t>
      </w:r>
    </w:p>
    <w:bookmarkEnd w:id="111"/>
    <w:bookmarkStart w:name="z118" w:id="112"/>
    <w:p>
      <w:pPr>
        <w:spacing w:after="0"/>
        <w:ind w:left="0"/>
        <w:jc w:val="both"/>
      </w:pPr>
      <w:r>
        <w:rPr>
          <w:rFonts w:ascii="Times New Roman"/>
          <w:b w:val="false"/>
          <w:i w:val="false"/>
          <w:color w:val="000000"/>
          <w:sz w:val="28"/>
        </w:rPr>
        <w:t>
      73) разрабатывает правила установления запретных зон при арсеналах, базах и складах Вооруженных Сил, других войск и воинских формирований и запретных районов при арсеналах, базах и складах Вооруженных Сил, других войск и воинских формирований и перечень запретных зон при арсеналах, базах и складах Вооруженных Сил, других войск и воинских формирований и запретных районов при арсеналах, базах и складах Вооруженных Сил, других войск и воинских формирований;</w:t>
      </w:r>
    </w:p>
    <w:bookmarkEnd w:id="112"/>
    <w:bookmarkStart w:name="z119" w:id="113"/>
    <w:p>
      <w:pPr>
        <w:spacing w:after="0"/>
        <w:ind w:left="0"/>
        <w:jc w:val="both"/>
      </w:pPr>
      <w:r>
        <w:rPr>
          <w:rFonts w:ascii="Times New Roman"/>
          <w:b w:val="false"/>
          <w:i w:val="false"/>
          <w:color w:val="000000"/>
          <w:sz w:val="28"/>
        </w:rPr>
        <w:t>
      74) разрешает осуществление полетов беспилотных воздушных судов уполномоченных органов над пограничной полосой по согласованию с Пограничной службой Комитета национальной безопасности Республики Казахстан;</w:t>
      </w:r>
    </w:p>
    <w:bookmarkEnd w:id="113"/>
    <w:bookmarkStart w:name="z120" w:id="114"/>
    <w:p>
      <w:pPr>
        <w:spacing w:after="0"/>
        <w:ind w:left="0"/>
        <w:jc w:val="both"/>
      </w:pPr>
      <w:r>
        <w:rPr>
          <w:rFonts w:ascii="Times New Roman"/>
          <w:b w:val="false"/>
          <w:i w:val="false"/>
          <w:color w:val="000000"/>
          <w:sz w:val="28"/>
        </w:rPr>
        <w:t>
      75) организует и проводит мероприятия по противодействию техническим разведкам в Вооруженных Силах;</w:t>
      </w:r>
    </w:p>
    <w:bookmarkEnd w:id="114"/>
    <w:bookmarkStart w:name="z121" w:id="115"/>
    <w:p>
      <w:pPr>
        <w:spacing w:after="0"/>
        <w:ind w:left="0"/>
        <w:jc w:val="both"/>
      </w:pPr>
      <w:r>
        <w:rPr>
          <w:rFonts w:ascii="Times New Roman"/>
          <w:b w:val="false"/>
          <w:i w:val="false"/>
          <w:color w:val="000000"/>
          <w:sz w:val="28"/>
        </w:rPr>
        <w:t>
      76) утверждает правила предоставления земельного участка во временное безвозмездное пользование по договорам государственно-частного партнерства для строительства, реконструкции и эксплуатации оборонных объектов;</w:t>
      </w:r>
    </w:p>
    <w:bookmarkEnd w:id="115"/>
    <w:bookmarkStart w:name="z122" w:id="116"/>
    <w:p>
      <w:pPr>
        <w:spacing w:after="0"/>
        <w:ind w:left="0"/>
        <w:jc w:val="both"/>
      </w:pPr>
      <w:r>
        <w:rPr>
          <w:rFonts w:ascii="Times New Roman"/>
          <w:b w:val="false"/>
          <w:i w:val="false"/>
          <w:color w:val="000000"/>
          <w:sz w:val="28"/>
        </w:rPr>
        <w:t>
      77) утверждает правила отчуждения оборонных объектов по договорам государственно-частного партнерства для возмещения затрат частному партнеру;</w:t>
      </w:r>
    </w:p>
    <w:bookmarkEnd w:id="116"/>
    <w:bookmarkStart w:name="z123" w:id="117"/>
    <w:p>
      <w:pPr>
        <w:spacing w:after="0"/>
        <w:ind w:left="0"/>
        <w:jc w:val="both"/>
      </w:pPr>
      <w:r>
        <w:rPr>
          <w:rFonts w:ascii="Times New Roman"/>
          <w:b w:val="false"/>
          <w:i w:val="false"/>
          <w:color w:val="000000"/>
          <w:sz w:val="28"/>
        </w:rPr>
        <w:t>
      78) разрабатывает перечень отчуждаемых оборонных объектов по договорам государственно-частного партнерства;</w:t>
      </w:r>
    </w:p>
    <w:bookmarkEnd w:id="117"/>
    <w:bookmarkStart w:name="z124" w:id="118"/>
    <w:p>
      <w:pPr>
        <w:spacing w:after="0"/>
        <w:ind w:left="0"/>
        <w:jc w:val="both"/>
      </w:pPr>
      <w:r>
        <w:rPr>
          <w:rFonts w:ascii="Times New Roman"/>
          <w:b w:val="false"/>
          <w:i w:val="false"/>
          <w:color w:val="000000"/>
          <w:sz w:val="28"/>
        </w:rPr>
        <w:t>
      79) утверждает положения о структурных подразделениях Министерства и органах управления видами, родами и войсками региональных командований;</w:t>
      </w:r>
    </w:p>
    <w:bookmarkEnd w:id="118"/>
    <w:bookmarkStart w:name="z125" w:id="119"/>
    <w:p>
      <w:pPr>
        <w:spacing w:after="0"/>
        <w:ind w:left="0"/>
        <w:jc w:val="both"/>
      </w:pPr>
      <w:r>
        <w:rPr>
          <w:rFonts w:ascii="Times New Roman"/>
          <w:b w:val="false"/>
          <w:i w:val="false"/>
          <w:color w:val="000000"/>
          <w:sz w:val="28"/>
        </w:rPr>
        <w:t>
      80) утверждает распределение объема заказов, закупок основных видов вооружения, военной техники, капитальных вложений и других материально-технических средств, а также бюджетных ассигнований по видам Вооруженных Сил, родам войск, региональным командованиям и довольствующим структурным подразделениям Министерства;</w:t>
      </w:r>
    </w:p>
    <w:bookmarkEnd w:id="119"/>
    <w:bookmarkStart w:name="z126" w:id="120"/>
    <w:p>
      <w:pPr>
        <w:spacing w:after="0"/>
        <w:ind w:left="0"/>
        <w:jc w:val="both"/>
      </w:pPr>
      <w:r>
        <w:rPr>
          <w:rFonts w:ascii="Times New Roman"/>
          <w:b w:val="false"/>
          <w:i w:val="false"/>
          <w:color w:val="000000"/>
          <w:sz w:val="28"/>
        </w:rPr>
        <w:t>
      81) утверждает правила принятия на вооружение Вооруженных Сил, других войск и воинских формирований вооружения и военной техники;</w:t>
      </w:r>
    </w:p>
    <w:bookmarkEnd w:id="120"/>
    <w:bookmarkStart w:name="z127" w:id="121"/>
    <w:p>
      <w:pPr>
        <w:spacing w:after="0"/>
        <w:ind w:left="0"/>
        <w:jc w:val="both"/>
      </w:pPr>
      <w:r>
        <w:rPr>
          <w:rFonts w:ascii="Times New Roman"/>
          <w:b w:val="false"/>
          <w:i w:val="false"/>
          <w:color w:val="000000"/>
          <w:sz w:val="28"/>
        </w:rPr>
        <w:t>
      82) утверждает правила снятия с вооружения Вооруженных Сил, других войск и воинских формирований вооружения и военной техники;</w:t>
      </w:r>
    </w:p>
    <w:bookmarkEnd w:id="121"/>
    <w:bookmarkStart w:name="z128" w:id="122"/>
    <w:p>
      <w:pPr>
        <w:spacing w:after="0"/>
        <w:ind w:left="0"/>
        <w:jc w:val="both"/>
      </w:pPr>
      <w:r>
        <w:rPr>
          <w:rFonts w:ascii="Times New Roman"/>
          <w:b w:val="false"/>
          <w:i w:val="false"/>
          <w:color w:val="000000"/>
          <w:sz w:val="28"/>
        </w:rPr>
        <w:t>
      83) утверждает кадастр вооружения и военной техники Вооруженных Сил, других войск и воинских формирований;</w:t>
      </w:r>
    </w:p>
    <w:bookmarkEnd w:id="122"/>
    <w:bookmarkStart w:name="z129" w:id="123"/>
    <w:p>
      <w:pPr>
        <w:spacing w:after="0"/>
        <w:ind w:left="0"/>
        <w:jc w:val="both"/>
      </w:pPr>
      <w:r>
        <w:rPr>
          <w:rFonts w:ascii="Times New Roman"/>
          <w:b w:val="false"/>
          <w:i w:val="false"/>
          <w:color w:val="000000"/>
          <w:sz w:val="28"/>
        </w:rPr>
        <w:t>
      84) утверждает правила ношения военной формы одежды и знаков различия Вооруженных Сил, других войск и воинских формирований, а также других знаков;</w:t>
      </w:r>
    </w:p>
    <w:bookmarkEnd w:id="123"/>
    <w:bookmarkStart w:name="z130" w:id="124"/>
    <w:p>
      <w:pPr>
        <w:spacing w:after="0"/>
        <w:ind w:left="0"/>
        <w:jc w:val="both"/>
      </w:pPr>
      <w:r>
        <w:rPr>
          <w:rFonts w:ascii="Times New Roman"/>
          <w:b w:val="false"/>
          <w:i w:val="false"/>
          <w:color w:val="000000"/>
          <w:sz w:val="28"/>
        </w:rPr>
        <w:t>
      85) утверждает инструкцию по работе военных представительств Министерства в организациях, независимо от форм собственности;</w:t>
      </w:r>
    </w:p>
    <w:bookmarkEnd w:id="1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86) исключен постановлением Правительства РК от 13.08.2025 </w:t>
      </w:r>
      <w:r>
        <w:rPr>
          <w:rFonts w:ascii="Times New Roman"/>
          <w:b w:val="false"/>
          <w:i w:val="false"/>
          <w:color w:val="000000"/>
          <w:sz w:val="28"/>
        </w:rPr>
        <w:t>№ 616</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16.09.2025).</w:t>
      </w:r>
      <w:r>
        <w:br/>
      </w:r>
      <w:r>
        <w:rPr>
          <w:rFonts w:ascii="Times New Roman"/>
          <w:b w:val="false"/>
          <w:i w:val="false"/>
          <w:color w:val="000000"/>
          <w:sz w:val="28"/>
        </w:rPr>
        <w:t>
</w:t>
      </w:r>
    </w:p>
    <w:bookmarkStart w:name="z132" w:id="125"/>
    <w:p>
      <w:pPr>
        <w:spacing w:after="0"/>
        <w:ind w:left="0"/>
        <w:jc w:val="both"/>
      </w:pPr>
      <w:r>
        <w:rPr>
          <w:rFonts w:ascii="Times New Roman"/>
          <w:b w:val="false"/>
          <w:i w:val="false"/>
          <w:color w:val="000000"/>
          <w:sz w:val="28"/>
        </w:rPr>
        <w:t>
      87) утверждает по согласованию с центральным уполномоченным органом по бюджетному планированию нормы снабжения Вооруженных Сил;</w:t>
      </w:r>
    </w:p>
    <w:bookmarkEnd w:id="125"/>
    <w:bookmarkStart w:name="z133" w:id="126"/>
    <w:p>
      <w:pPr>
        <w:spacing w:after="0"/>
        <w:ind w:left="0"/>
        <w:jc w:val="both"/>
      </w:pPr>
      <w:r>
        <w:rPr>
          <w:rFonts w:ascii="Times New Roman"/>
          <w:b w:val="false"/>
          <w:i w:val="false"/>
          <w:color w:val="000000"/>
          <w:sz w:val="28"/>
        </w:rPr>
        <w:t>
      88) утверждает правила о порядке ведения воинского учета военнообязанных и призывников;</w:t>
      </w:r>
    </w:p>
    <w:bookmarkEnd w:id="126"/>
    <w:bookmarkStart w:name="z134" w:id="127"/>
    <w:p>
      <w:pPr>
        <w:spacing w:after="0"/>
        <w:ind w:left="0"/>
        <w:jc w:val="both"/>
      </w:pPr>
      <w:r>
        <w:rPr>
          <w:rFonts w:ascii="Times New Roman"/>
          <w:b w:val="false"/>
          <w:i w:val="false"/>
          <w:color w:val="000000"/>
          <w:sz w:val="28"/>
        </w:rPr>
        <w:t>
      89) утверждает правила организации деятельности и условия прохождения службы военнослужащими аппарата военных атташе;</w:t>
      </w:r>
    </w:p>
    <w:bookmarkEnd w:id="127"/>
    <w:bookmarkStart w:name="z135" w:id="128"/>
    <w:p>
      <w:pPr>
        <w:spacing w:after="0"/>
        <w:ind w:left="0"/>
        <w:jc w:val="both"/>
      </w:pPr>
      <w:r>
        <w:rPr>
          <w:rFonts w:ascii="Times New Roman"/>
          <w:b w:val="false"/>
          <w:i w:val="false"/>
          <w:color w:val="000000"/>
          <w:sz w:val="28"/>
        </w:rPr>
        <w:t>
      90) утверждает положение о местных органах военного управления;</w:t>
      </w:r>
    </w:p>
    <w:bookmarkEnd w:id="128"/>
    <w:bookmarkStart w:name="z136" w:id="129"/>
    <w:p>
      <w:pPr>
        <w:spacing w:after="0"/>
        <w:ind w:left="0"/>
        <w:jc w:val="both"/>
      </w:pPr>
      <w:r>
        <w:rPr>
          <w:rFonts w:ascii="Times New Roman"/>
          <w:b w:val="false"/>
          <w:i w:val="false"/>
          <w:color w:val="000000"/>
          <w:sz w:val="28"/>
        </w:rPr>
        <w:t>
      91) утверждает порядок организации и проведения, а также формирования учебно-материальной базы начальной военной подготовки;</w:t>
      </w:r>
    </w:p>
    <w:bookmarkEnd w:id="129"/>
    <w:bookmarkStart w:name="z137" w:id="130"/>
    <w:p>
      <w:pPr>
        <w:spacing w:after="0"/>
        <w:ind w:left="0"/>
        <w:jc w:val="both"/>
      </w:pPr>
      <w:r>
        <w:rPr>
          <w:rFonts w:ascii="Times New Roman"/>
          <w:b w:val="false"/>
          <w:i w:val="false"/>
          <w:color w:val="000000"/>
          <w:sz w:val="28"/>
        </w:rPr>
        <w:t>
      92) утверждает программы всеобщего военного обучения;</w:t>
      </w:r>
    </w:p>
    <w:bookmarkEnd w:id="130"/>
    <w:bookmarkStart w:name="z138" w:id="131"/>
    <w:p>
      <w:pPr>
        <w:spacing w:after="0"/>
        <w:ind w:left="0"/>
        <w:jc w:val="both"/>
      </w:pPr>
      <w:r>
        <w:rPr>
          <w:rFonts w:ascii="Times New Roman"/>
          <w:b w:val="false"/>
          <w:i w:val="false"/>
          <w:color w:val="000000"/>
          <w:sz w:val="28"/>
        </w:rPr>
        <w:t>
      93) утверждает правила проведения военно-врачебной экспертизы и положение о комиссиях военно-врачебной экспертизы по согласованию с уполномоченным органом в области здравоохранения;</w:t>
      </w:r>
    </w:p>
    <w:bookmarkEnd w:id="131"/>
    <w:bookmarkStart w:name="z139" w:id="132"/>
    <w:p>
      <w:pPr>
        <w:spacing w:after="0"/>
        <w:ind w:left="0"/>
        <w:jc w:val="both"/>
      </w:pPr>
      <w:r>
        <w:rPr>
          <w:rFonts w:ascii="Times New Roman"/>
          <w:b w:val="false"/>
          <w:i w:val="false"/>
          <w:color w:val="000000"/>
          <w:sz w:val="28"/>
        </w:rPr>
        <w:t>
      94) утверждает перечень местностей, служба в которых дает военнослужащим право на предоставление 10 суток отпуска дополнительно к ежегодному основному отпуску;</w:t>
      </w:r>
    </w:p>
    <w:bookmarkEnd w:id="132"/>
    <w:bookmarkStart w:name="z140" w:id="133"/>
    <w:p>
      <w:pPr>
        <w:spacing w:after="0"/>
        <w:ind w:left="0"/>
        <w:jc w:val="both"/>
      </w:pPr>
      <w:r>
        <w:rPr>
          <w:rFonts w:ascii="Times New Roman"/>
          <w:b w:val="false"/>
          <w:i w:val="false"/>
          <w:color w:val="000000"/>
          <w:sz w:val="28"/>
        </w:rPr>
        <w:t>
      95) по согласованию с первыми руководителями соответствующих уполномоченных государственных органов и центральным уполномоченным органом по бюджетному планированию утверждает размер компенсации на почтовые отправления военнослужащим срочной воинской службы, курсантам первых и вторых курсов военных учебных заведений;</w:t>
      </w:r>
    </w:p>
    <w:bookmarkEnd w:id="133"/>
    <w:bookmarkStart w:name="z141" w:id="134"/>
    <w:p>
      <w:pPr>
        <w:spacing w:after="0"/>
        <w:ind w:left="0"/>
        <w:jc w:val="both"/>
      </w:pPr>
      <w:r>
        <w:rPr>
          <w:rFonts w:ascii="Times New Roman"/>
          <w:b w:val="false"/>
          <w:i w:val="false"/>
          <w:color w:val="000000"/>
          <w:sz w:val="28"/>
        </w:rPr>
        <w:t>
      96) утверждает правила государственной регистрации механических транспортных средств и прицепов к ним Вооруженных Сил;</w:t>
      </w:r>
    </w:p>
    <w:bookmarkEnd w:id="134"/>
    <w:bookmarkStart w:name="z142" w:id="135"/>
    <w:p>
      <w:pPr>
        <w:spacing w:after="0"/>
        <w:ind w:left="0"/>
        <w:jc w:val="both"/>
      </w:pPr>
      <w:r>
        <w:rPr>
          <w:rFonts w:ascii="Times New Roman"/>
          <w:b w:val="false"/>
          <w:i w:val="false"/>
          <w:color w:val="000000"/>
          <w:sz w:val="28"/>
        </w:rPr>
        <w:t>
      97) утверждает правила проведения обязательного технического осмотра механических транспортных средств и прицепов к ним, зарегистрированных в органах военной полиции Вооруженных Сил;</w:t>
      </w:r>
    </w:p>
    <w:bookmarkEnd w:id="135"/>
    <w:bookmarkStart w:name="z143" w:id="136"/>
    <w:p>
      <w:pPr>
        <w:spacing w:after="0"/>
        <w:ind w:left="0"/>
        <w:jc w:val="both"/>
      </w:pPr>
      <w:r>
        <w:rPr>
          <w:rFonts w:ascii="Times New Roman"/>
          <w:b w:val="false"/>
          <w:i w:val="false"/>
          <w:color w:val="000000"/>
          <w:sz w:val="28"/>
        </w:rPr>
        <w:t>
      98) утверждает правила расследования авиационных происшествий и инцидентов в государственной авиации Республики Казахстан;</w:t>
      </w:r>
    </w:p>
    <w:bookmarkEnd w:id="136"/>
    <w:bookmarkStart w:name="z144" w:id="137"/>
    <w:p>
      <w:pPr>
        <w:spacing w:after="0"/>
        <w:ind w:left="0"/>
        <w:jc w:val="both"/>
      </w:pPr>
      <w:r>
        <w:rPr>
          <w:rFonts w:ascii="Times New Roman"/>
          <w:b w:val="false"/>
          <w:i w:val="false"/>
          <w:color w:val="000000"/>
          <w:sz w:val="28"/>
        </w:rPr>
        <w:t>
      99) утверждает описание персонифицированных знаков, нагрудных знаков и иных военно-геральдических знаков, знаков об окончании военных учебных заведений, для классных специалистов, наградных медалей (значков) для призеров военно-прикладных, служебно-прикладных, технических и других спортивных мероприятий, а также порядок их выдачи и ношения военнослужащими Вооруженных Сил;</w:t>
      </w:r>
    </w:p>
    <w:bookmarkEnd w:id="137"/>
    <w:bookmarkStart w:name="z145" w:id="138"/>
    <w:p>
      <w:pPr>
        <w:spacing w:after="0"/>
        <w:ind w:left="0"/>
        <w:jc w:val="both"/>
      </w:pPr>
      <w:r>
        <w:rPr>
          <w:rFonts w:ascii="Times New Roman"/>
          <w:b w:val="false"/>
          <w:i w:val="false"/>
          <w:color w:val="000000"/>
          <w:sz w:val="28"/>
        </w:rPr>
        <w:t>
      100) утверждает правила присвоения воинским частям и организациям действительных и условных наименований и их применения при ведении переписки в Вооруженных Силах;</w:t>
      </w:r>
    </w:p>
    <w:bookmarkEnd w:id="138"/>
    <w:bookmarkStart w:name="z146" w:id="139"/>
    <w:p>
      <w:pPr>
        <w:spacing w:after="0"/>
        <w:ind w:left="0"/>
        <w:jc w:val="both"/>
      </w:pPr>
      <w:r>
        <w:rPr>
          <w:rFonts w:ascii="Times New Roman"/>
          <w:b w:val="false"/>
          <w:i w:val="false"/>
          <w:color w:val="000000"/>
          <w:sz w:val="28"/>
        </w:rPr>
        <w:t>
      101) утверждает правила обеспечения экологической безопасности в Вооруженных Силах;</w:t>
      </w:r>
    </w:p>
    <w:bookmarkEnd w:id="139"/>
    <w:bookmarkStart w:name="z147" w:id="140"/>
    <w:p>
      <w:pPr>
        <w:spacing w:after="0"/>
        <w:ind w:left="0"/>
        <w:jc w:val="both"/>
      </w:pPr>
      <w:r>
        <w:rPr>
          <w:rFonts w:ascii="Times New Roman"/>
          <w:b w:val="false"/>
          <w:i w:val="false"/>
          <w:color w:val="000000"/>
          <w:sz w:val="28"/>
        </w:rPr>
        <w:t>
      102) утверждает правила выдачи военнослужащим центрального аппарата Министерства служебного удостоверения и его описание;</w:t>
      </w:r>
    </w:p>
    <w:bookmarkEnd w:id="140"/>
    <w:bookmarkStart w:name="z148" w:id="141"/>
    <w:p>
      <w:pPr>
        <w:spacing w:after="0"/>
        <w:ind w:left="0"/>
        <w:jc w:val="both"/>
      </w:pPr>
      <w:r>
        <w:rPr>
          <w:rFonts w:ascii="Times New Roman"/>
          <w:b w:val="false"/>
          <w:i w:val="false"/>
          <w:color w:val="000000"/>
          <w:sz w:val="28"/>
        </w:rPr>
        <w:t>
      103) утверждает правила организации финансовой и хозяйственной деятельности в Вооруженных Силах;</w:t>
      </w:r>
    </w:p>
    <w:bookmarkEnd w:id="141"/>
    <w:bookmarkStart w:name="z149" w:id="142"/>
    <w:p>
      <w:pPr>
        <w:spacing w:after="0"/>
        <w:ind w:left="0"/>
        <w:jc w:val="both"/>
      </w:pPr>
      <w:r>
        <w:rPr>
          <w:rFonts w:ascii="Times New Roman"/>
          <w:b w:val="false"/>
          <w:i w:val="false"/>
          <w:color w:val="000000"/>
          <w:sz w:val="28"/>
        </w:rPr>
        <w:t>
      104) утверждает правила по организации хранения ракет и боеприпасов на арсеналах, базах и складах Вооруженных Сил;</w:t>
      </w:r>
    </w:p>
    <w:bookmarkEnd w:id="142"/>
    <w:bookmarkStart w:name="z150" w:id="143"/>
    <w:p>
      <w:pPr>
        <w:spacing w:after="0"/>
        <w:ind w:left="0"/>
        <w:jc w:val="both"/>
      </w:pPr>
      <w:r>
        <w:rPr>
          <w:rFonts w:ascii="Times New Roman"/>
          <w:b w:val="false"/>
          <w:i w:val="false"/>
          <w:color w:val="000000"/>
          <w:sz w:val="28"/>
        </w:rPr>
        <w:t>
      105) утверждает правила реагирования командования воинских частей и органов военной полиции Вооруженных Сил на информацию о хищении, утрате оружия и боеприпасов либо самовольном оставлении военнослужащим месторасположения воинской части с оружием;</w:t>
      </w:r>
    </w:p>
    <w:bookmarkEnd w:id="1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106) пункта 15 предусматривается в редакции постановления Правительства РК от 13.08.2025 </w:t>
      </w:r>
      <w:r>
        <w:rPr>
          <w:rFonts w:ascii="Times New Roman"/>
          <w:b w:val="false"/>
          <w:i w:val="false"/>
          <w:color w:val="ff0000"/>
          <w:sz w:val="28"/>
        </w:rPr>
        <w:t>№ 616</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106) утверждает правила военной подготовки по дополнительным образовательным программам;</w:t>
      </w:r>
    </w:p>
    <w:bookmarkStart w:name="z152" w:id="144"/>
    <w:p>
      <w:pPr>
        <w:spacing w:after="0"/>
        <w:ind w:left="0"/>
        <w:jc w:val="both"/>
      </w:pPr>
      <w:r>
        <w:rPr>
          <w:rFonts w:ascii="Times New Roman"/>
          <w:b w:val="false"/>
          <w:i w:val="false"/>
          <w:color w:val="000000"/>
          <w:sz w:val="28"/>
        </w:rPr>
        <w:t>
      107) утверждает правила подготовки по военно-техническим и иным специальностям;</w:t>
      </w:r>
    </w:p>
    <w:bookmarkEnd w:id="144"/>
    <w:bookmarkStart w:name="z153" w:id="145"/>
    <w:p>
      <w:pPr>
        <w:spacing w:after="0"/>
        <w:ind w:left="0"/>
        <w:jc w:val="both"/>
      </w:pPr>
      <w:r>
        <w:rPr>
          <w:rFonts w:ascii="Times New Roman"/>
          <w:b w:val="false"/>
          <w:i w:val="false"/>
          <w:color w:val="000000"/>
          <w:sz w:val="28"/>
        </w:rPr>
        <w:t>
      108) утверждает правила военной подготовки по программе офицеров запаса и сержантов запаса;</w:t>
      </w:r>
    </w:p>
    <w:bookmarkEnd w:id="145"/>
    <w:bookmarkStart w:name="z154" w:id="146"/>
    <w:p>
      <w:pPr>
        <w:spacing w:after="0"/>
        <w:ind w:left="0"/>
        <w:jc w:val="both"/>
      </w:pPr>
      <w:r>
        <w:rPr>
          <w:rFonts w:ascii="Times New Roman"/>
          <w:b w:val="false"/>
          <w:i w:val="false"/>
          <w:color w:val="000000"/>
          <w:sz w:val="28"/>
        </w:rPr>
        <w:t>
      109) утверждает правила отчисления из военных учебных заведений Министерства;</w:t>
      </w:r>
    </w:p>
    <w:bookmarkEnd w:id="146"/>
    <w:bookmarkStart w:name="z155" w:id="147"/>
    <w:p>
      <w:pPr>
        <w:spacing w:after="0"/>
        <w:ind w:left="0"/>
        <w:jc w:val="both"/>
      </w:pPr>
      <w:r>
        <w:rPr>
          <w:rFonts w:ascii="Times New Roman"/>
          <w:b w:val="false"/>
          <w:i w:val="false"/>
          <w:color w:val="000000"/>
          <w:sz w:val="28"/>
        </w:rPr>
        <w:t>
      110) утверждает правила подготовки специалистов военной медицины Вооруженных Сил по согласованию с уполномоченным органом в области здравоохранения;</w:t>
      </w:r>
    </w:p>
    <w:bookmarkEnd w:id="147"/>
    <w:bookmarkStart w:name="z156" w:id="148"/>
    <w:p>
      <w:pPr>
        <w:spacing w:after="0"/>
        <w:ind w:left="0"/>
        <w:jc w:val="both"/>
      </w:pPr>
      <w:r>
        <w:rPr>
          <w:rFonts w:ascii="Times New Roman"/>
          <w:b w:val="false"/>
          <w:i w:val="false"/>
          <w:color w:val="000000"/>
          <w:sz w:val="28"/>
        </w:rPr>
        <w:t>
      111) утверждает правила организации и использования учебно-материальной базы военных учебных заведений и военных кафедр (военных факультетов) по согласованию с уполномоченным органом в области науки и высшего образования;</w:t>
      </w:r>
    </w:p>
    <w:bookmarkEnd w:id="148"/>
    <w:bookmarkStart w:name="z157" w:id="149"/>
    <w:p>
      <w:pPr>
        <w:spacing w:after="0"/>
        <w:ind w:left="0"/>
        <w:jc w:val="both"/>
      </w:pPr>
      <w:r>
        <w:rPr>
          <w:rFonts w:ascii="Times New Roman"/>
          <w:b w:val="false"/>
          <w:i w:val="false"/>
          <w:color w:val="000000"/>
          <w:sz w:val="28"/>
        </w:rPr>
        <w:t>
      112) утверждает правила отбора военнослужащих Вооруженных Сил для подготовки в иностранных военных учебных заведениях;</w:t>
      </w:r>
    </w:p>
    <w:bookmarkEnd w:id="149"/>
    <w:bookmarkStart w:name="z158" w:id="150"/>
    <w:p>
      <w:pPr>
        <w:spacing w:after="0"/>
        <w:ind w:left="0"/>
        <w:jc w:val="both"/>
      </w:pPr>
      <w:r>
        <w:rPr>
          <w:rFonts w:ascii="Times New Roman"/>
          <w:b w:val="false"/>
          <w:i w:val="false"/>
          <w:color w:val="000000"/>
          <w:sz w:val="28"/>
        </w:rPr>
        <w:t>
      113) утверждает правила физической подготовки в Вооруженных Силах;</w:t>
      </w:r>
    </w:p>
    <w:bookmarkEnd w:id="150"/>
    <w:bookmarkStart w:name="z159" w:id="151"/>
    <w:p>
      <w:pPr>
        <w:spacing w:after="0"/>
        <w:ind w:left="0"/>
        <w:jc w:val="both"/>
      </w:pPr>
      <w:r>
        <w:rPr>
          <w:rFonts w:ascii="Times New Roman"/>
          <w:b w:val="false"/>
          <w:i w:val="false"/>
          <w:color w:val="000000"/>
          <w:sz w:val="28"/>
        </w:rPr>
        <w:t>
      114) утверждает правила топогеодезического обеспечения Вооруженных Сил;</w:t>
      </w:r>
    </w:p>
    <w:bookmarkEnd w:id="151"/>
    <w:bookmarkStart w:name="z160" w:id="152"/>
    <w:p>
      <w:pPr>
        <w:spacing w:after="0"/>
        <w:ind w:left="0"/>
        <w:jc w:val="both"/>
      </w:pPr>
      <w:r>
        <w:rPr>
          <w:rFonts w:ascii="Times New Roman"/>
          <w:b w:val="false"/>
          <w:i w:val="false"/>
          <w:color w:val="000000"/>
          <w:sz w:val="28"/>
        </w:rPr>
        <w:t>
      115) утверждает правила навигационного обеспечения Вооруженных Сил;</w:t>
      </w:r>
    </w:p>
    <w:bookmarkEnd w:id="1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116) исключен постановлением Правительства РК от 22.07.2025 </w:t>
      </w:r>
      <w:r>
        <w:rPr>
          <w:rFonts w:ascii="Times New Roman"/>
          <w:b w:val="false"/>
          <w:i w:val="false"/>
          <w:color w:val="000000"/>
          <w:sz w:val="28"/>
        </w:rPr>
        <w:t>№ 557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5" w:id="153"/>
    <w:p>
      <w:pPr>
        <w:spacing w:after="0"/>
        <w:ind w:left="0"/>
        <w:jc w:val="both"/>
      </w:pPr>
      <w:r>
        <w:rPr>
          <w:rFonts w:ascii="Times New Roman"/>
          <w:b w:val="false"/>
          <w:i w:val="false"/>
          <w:color w:val="000000"/>
          <w:sz w:val="28"/>
        </w:rPr>
        <w:t>
      116-1) на основании предложения первого руководителя военного, специального учебного заведения Вооруженных Сил утверждает цены на товары (работы, услуги) военного, специального учебного заведения, предоставляемые на платной основе;</w:t>
      </w:r>
    </w:p>
    <w:bookmarkEnd w:id="1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116-2) исключен постановлением Правительства РК от 22.07.2025 </w:t>
      </w:r>
      <w:r>
        <w:rPr>
          <w:rFonts w:ascii="Times New Roman"/>
          <w:b w:val="false"/>
          <w:i w:val="false"/>
          <w:color w:val="000000"/>
          <w:sz w:val="28"/>
        </w:rPr>
        <w:t>№ 557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116-3) исключен постановлением Правительства РК от 22.07.2025 </w:t>
      </w:r>
      <w:r>
        <w:rPr>
          <w:rFonts w:ascii="Times New Roman"/>
          <w:b w:val="false"/>
          <w:i w:val="false"/>
          <w:color w:val="000000"/>
          <w:sz w:val="28"/>
        </w:rPr>
        <w:t>№ 557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116-4) исключен постановлением Правительства РК от 22.07.2025 </w:t>
      </w:r>
      <w:r>
        <w:rPr>
          <w:rFonts w:ascii="Times New Roman"/>
          <w:b w:val="false"/>
          <w:i w:val="false"/>
          <w:color w:val="000000"/>
          <w:sz w:val="28"/>
        </w:rPr>
        <w:t>№ 557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116-5) исключен постановлением Правительства РК от 22.07.2025 </w:t>
      </w:r>
      <w:r>
        <w:rPr>
          <w:rFonts w:ascii="Times New Roman"/>
          <w:b w:val="false"/>
          <w:i w:val="false"/>
          <w:color w:val="000000"/>
          <w:sz w:val="28"/>
        </w:rPr>
        <w:t>№ 557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0" w:id="154"/>
    <w:p>
      <w:pPr>
        <w:spacing w:after="0"/>
        <w:ind w:left="0"/>
        <w:jc w:val="both"/>
      </w:pPr>
      <w:r>
        <w:rPr>
          <w:rFonts w:ascii="Times New Roman"/>
          <w:b w:val="false"/>
          <w:i w:val="false"/>
          <w:color w:val="000000"/>
          <w:sz w:val="28"/>
        </w:rPr>
        <w:t>
      116-6) утверждает правила оказания платных видов деятельности по реализации товаров (работ, услуг) военными, специальными учебными заведениями и расходования ими денег от реализации товаров (работ, услуг);</w:t>
      </w:r>
    </w:p>
    <w:bookmarkEnd w:id="154"/>
    <w:bookmarkStart w:name="z162" w:id="155"/>
    <w:p>
      <w:pPr>
        <w:spacing w:after="0"/>
        <w:ind w:left="0"/>
        <w:jc w:val="both"/>
      </w:pPr>
      <w:r>
        <w:rPr>
          <w:rFonts w:ascii="Times New Roman"/>
          <w:b w:val="false"/>
          <w:i w:val="false"/>
          <w:color w:val="000000"/>
          <w:sz w:val="28"/>
        </w:rPr>
        <w:t>
      117) утверждает правила проведения проверки с применением полиграфологического и психофизиологического исследований;</w:t>
      </w:r>
    </w:p>
    <w:bookmarkEnd w:id="155"/>
    <w:bookmarkStart w:name="z381" w:id="156"/>
    <w:p>
      <w:pPr>
        <w:spacing w:after="0"/>
        <w:ind w:left="0"/>
        <w:jc w:val="both"/>
      </w:pPr>
      <w:r>
        <w:rPr>
          <w:rFonts w:ascii="Times New Roman"/>
          <w:b w:val="false"/>
          <w:i w:val="false"/>
          <w:color w:val="000000"/>
          <w:sz w:val="28"/>
        </w:rPr>
        <w:t>
      117-1) утверждает правила выдачи, использования и описания служебного удостоверения и жетона военнослужащим органов военной полиции Вооруженных Сил Республики Казахстан;</w:t>
      </w:r>
    </w:p>
    <w:bookmarkEnd w:id="156"/>
    <w:bookmarkStart w:name="z163" w:id="157"/>
    <w:p>
      <w:pPr>
        <w:spacing w:after="0"/>
        <w:ind w:left="0"/>
        <w:jc w:val="both"/>
      </w:pPr>
      <w:r>
        <w:rPr>
          <w:rFonts w:ascii="Times New Roman"/>
          <w:b w:val="false"/>
          <w:i w:val="false"/>
          <w:color w:val="000000"/>
          <w:sz w:val="28"/>
        </w:rPr>
        <w:t>
      118) утверждает правила организации деятельности органов военной полиции Вооруженных Сил по обеспечению безопасности дорожного движения транспортных средств Вооруженных Сил;</w:t>
      </w:r>
    </w:p>
    <w:bookmarkEnd w:id="157"/>
    <w:bookmarkStart w:name="z164" w:id="158"/>
    <w:p>
      <w:pPr>
        <w:spacing w:after="0"/>
        <w:ind w:left="0"/>
        <w:jc w:val="both"/>
      </w:pPr>
      <w:r>
        <w:rPr>
          <w:rFonts w:ascii="Times New Roman"/>
          <w:b w:val="false"/>
          <w:i w:val="false"/>
          <w:color w:val="000000"/>
          <w:sz w:val="28"/>
        </w:rPr>
        <w:t>
      119) утверждает правила организации и обеспечения сопровождения колонн военных транспортных средств и транспортных средств специального назначения, регулирования дорожного движения на автомобильных дорогах и улицах во время прохождения этих колонн;</w:t>
      </w:r>
    </w:p>
    <w:bookmarkEnd w:id="158"/>
    <w:bookmarkStart w:name="z165" w:id="159"/>
    <w:p>
      <w:pPr>
        <w:spacing w:after="0"/>
        <w:ind w:left="0"/>
        <w:jc w:val="both"/>
      </w:pPr>
      <w:r>
        <w:rPr>
          <w:rFonts w:ascii="Times New Roman"/>
          <w:b w:val="false"/>
          <w:i w:val="false"/>
          <w:color w:val="000000"/>
          <w:sz w:val="28"/>
        </w:rPr>
        <w:t>
      120) утверждает правила внутреннего распорядка и содержания подозреваемых, обвиняемых и подсудимых на гауптвахте органов военной полиции Вооруженных Сил Республики Казахстан;</w:t>
      </w:r>
    </w:p>
    <w:bookmarkEnd w:id="159"/>
    <w:bookmarkStart w:name="z382" w:id="160"/>
    <w:p>
      <w:pPr>
        <w:spacing w:after="0"/>
        <w:ind w:left="0"/>
        <w:jc w:val="both"/>
      </w:pPr>
      <w:r>
        <w:rPr>
          <w:rFonts w:ascii="Times New Roman"/>
          <w:b w:val="false"/>
          <w:i w:val="false"/>
          <w:color w:val="000000"/>
          <w:sz w:val="28"/>
        </w:rPr>
        <w:t>
      120-1) утверждает правила внутреннего распорядка и содержания осужденных на гауптвахте органов военной полиции Вооруженных Сил Республики Казахстан;</w:t>
      </w:r>
    </w:p>
    <w:bookmarkEnd w:id="160"/>
    <w:bookmarkStart w:name="z383" w:id="161"/>
    <w:p>
      <w:pPr>
        <w:spacing w:after="0"/>
        <w:ind w:left="0"/>
        <w:jc w:val="both"/>
      </w:pPr>
      <w:r>
        <w:rPr>
          <w:rFonts w:ascii="Times New Roman"/>
          <w:b w:val="false"/>
          <w:i w:val="false"/>
          <w:color w:val="000000"/>
          <w:sz w:val="28"/>
        </w:rPr>
        <w:t>
      120-2) утверждает порядок организации деятельности помещений для временно задержанных при дежурном по органу военной полиции Вооруженных Сил Республики Казахстан и типовые правила внутреннего распорядка в них;</w:t>
      </w:r>
    </w:p>
    <w:bookmarkEnd w:id="161"/>
    <w:bookmarkStart w:name="z384" w:id="162"/>
    <w:p>
      <w:pPr>
        <w:spacing w:after="0"/>
        <w:ind w:left="0"/>
        <w:jc w:val="both"/>
      </w:pPr>
      <w:r>
        <w:rPr>
          <w:rFonts w:ascii="Times New Roman"/>
          <w:b w:val="false"/>
          <w:i w:val="false"/>
          <w:color w:val="000000"/>
          <w:sz w:val="28"/>
        </w:rPr>
        <w:t>
      120-3) утверждает правила охраны и сопровождения (конвоирования) военнослужащих, содержащихся на гауптвахте органов военной полиции Вооруженных Сил Республики Казахстан (кроме военнослужащих, подвергнутых административному аресту), за пределы гауптвахты;</w:t>
      </w:r>
    </w:p>
    <w:bookmarkEnd w:id="162"/>
    <w:bookmarkStart w:name="z385" w:id="163"/>
    <w:p>
      <w:pPr>
        <w:spacing w:after="0"/>
        <w:ind w:left="0"/>
        <w:jc w:val="both"/>
      </w:pPr>
      <w:r>
        <w:rPr>
          <w:rFonts w:ascii="Times New Roman"/>
          <w:b w:val="false"/>
          <w:i w:val="false"/>
          <w:color w:val="000000"/>
          <w:sz w:val="28"/>
        </w:rPr>
        <w:t>
      120-4) утверждает порядок и условия прохождения стажировки (испытательного срока) гражданами, впервые поступающими на службу в органы военной полиции Вооруженных Сил Республики Казахстан;</w:t>
      </w:r>
    </w:p>
    <w:bookmarkEnd w:id="163"/>
    <w:bookmarkStart w:name="z386" w:id="164"/>
    <w:p>
      <w:pPr>
        <w:spacing w:after="0"/>
        <w:ind w:left="0"/>
        <w:jc w:val="both"/>
      </w:pPr>
      <w:r>
        <w:rPr>
          <w:rFonts w:ascii="Times New Roman"/>
          <w:b w:val="false"/>
          <w:i w:val="false"/>
          <w:color w:val="000000"/>
          <w:sz w:val="28"/>
        </w:rPr>
        <w:t>
      120-5) утверждает перечень специальных средств органов военной полиции Вооруженных Сил Республики Казахстан;</w:t>
      </w:r>
    </w:p>
    <w:bookmarkEnd w:id="164"/>
    <w:bookmarkStart w:name="z387" w:id="165"/>
    <w:p>
      <w:pPr>
        <w:spacing w:after="0"/>
        <w:ind w:left="0"/>
        <w:jc w:val="both"/>
      </w:pPr>
      <w:r>
        <w:rPr>
          <w:rFonts w:ascii="Times New Roman"/>
          <w:b w:val="false"/>
          <w:i w:val="false"/>
          <w:color w:val="000000"/>
          <w:sz w:val="28"/>
        </w:rPr>
        <w:t>
      120-6) по согласованию с Генеральным Прокурором Республики Казахстан утверждает правила осуществления мер безопасности органами военного управления;</w:t>
      </w:r>
    </w:p>
    <w:bookmarkEnd w:id="165"/>
    <w:bookmarkStart w:name="z388" w:id="166"/>
    <w:p>
      <w:pPr>
        <w:spacing w:after="0"/>
        <w:ind w:left="0"/>
        <w:jc w:val="both"/>
      </w:pPr>
      <w:r>
        <w:rPr>
          <w:rFonts w:ascii="Times New Roman"/>
          <w:b w:val="false"/>
          <w:i w:val="false"/>
          <w:color w:val="000000"/>
          <w:sz w:val="28"/>
        </w:rPr>
        <w:t>
      120-7) по согласованию с центральным уполномоченным органом по исполнению бюджета утверждает правила финансирования и материально-технического обеспечения мер государственной защиты органами военного управления;</w:t>
      </w:r>
    </w:p>
    <w:bookmarkEnd w:id="166"/>
    <w:bookmarkStart w:name="z166" w:id="167"/>
    <w:p>
      <w:pPr>
        <w:spacing w:after="0"/>
        <w:ind w:left="0"/>
        <w:jc w:val="both"/>
      </w:pPr>
      <w:r>
        <w:rPr>
          <w:rFonts w:ascii="Times New Roman"/>
          <w:b w:val="false"/>
          <w:i w:val="false"/>
          <w:color w:val="000000"/>
          <w:sz w:val="28"/>
        </w:rPr>
        <w:t>
      121) утверждает правила отбывания военнослужащими административного ареста на гауптвахте органов военной полиции Вооруженных Сил;</w:t>
      </w:r>
    </w:p>
    <w:bookmarkEnd w:id="167"/>
    <w:bookmarkStart w:name="z167" w:id="168"/>
    <w:p>
      <w:pPr>
        <w:spacing w:after="0"/>
        <w:ind w:left="0"/>
        <w:jc w:val="both"/>
      </w:pPr>
      <w:r>
        <w:rPr>
          <w:rFonts w:ascii="Times New Roman"/>
          <w:b w:val="false"/>
          <w:i w:val="false"/>
          <w:color w:val="000000"/>
          <w:sz w:val="28"/>
        </w:rPr>
        <w:t>
      122) утверждает правила организации деятельности патрульно-постовой службы органов военной полиции Вооруженных Сил;</w:t>
      </w:r>
    </w:p>
    <w:bookmarkEnd w:id="168"/>
    <w:bookmarkStart w:name="z168" w:id="169"/>
    <w:p>
      <w:pPr>
        <w:spacing w:after="0"/>
        <w:ind w:left="0"/>
        <w:jc w:val="both"/>
      </w:pPr>
      <w:r>
        <w:rPr>
          <w:rFonts w:ascii="Times New Roman"/>
          <w:b w:val="false"/>
          <w:i w:val="false"/>
          <w:color w:val="000000"/>
          <w:sz w:val="28"/>
        </w:rPr>
        <w:t>
      123) утверждает правила осуществления мер безопасности органами военной полиции Вооруженных Сил;</w:t>
      </w:r>
    </w:p>
    <w:bookmarkEnd w:id="169"/>
    <w:bookmarkStart w:name="z169" w:id="170"/>
    <w:p>
      <w:pPr>
        <w:spacing w:after="0"/>
        <w:ind w:left="0"/>
        <w:jc w:val="both"/>
      </w:pPr>
      <w:r>
        <w:rPr>
          <w:rFonts w:ascii="Times New Roman"/>
          <w:b w:val="false"/>
          <w:i w:val="false"/>
          <w:color w:val="000000"/>
          <w:sz w:val="28"/>
        </w:rPr>
        <w:t>
      124) утверждает правила служебной этики военнослужащих органов военной полиции Вооруженных Сил;</w:t>
      </w:r>
    </w:p>
    <w:bookmarkEnd w:id="170"/>
    <w:bookmarkStart w:name="z170" w:id="171"/>
    <w:p>
      <w:pPr>
        <w:spacing w:after="0"/>
        <w:ind w:left="0"/>
        <w:jc w:val="both"/>
      </w:pPr>
      <w:r>
        <w:rPr>
          <w:rFonts w:ascii="Times New Roman"/>
          <w:b w:val="false"/>
          <w:i w:val="false"/>
          <w:color w:val="000000"/>
          <w:sz w:val="28"/>
        </w:rPr>
        <w:t>
      125) утверждает правила организации службы войск в Вооруженных Силах;</w:t>
      </w:r>
    </w:p>
    <w:bookmarkEnd w:id="171"/>
    <w:bookmarkStart w:name="z171" w:id="172"/>
    <w:p>
      <w:pPr>
        <w:spacing w:after="0"/>
        <w:ind w:left="0"/>
        <w:jc w:val="both"/>
      </w:pPr>
      <w:r>
        <w:rPr>
          <w:rFonts w:ascii="Times New Roman"/>
          <w:b w:val="false"/>
          <w:i w:val="false"/>
          <w:color w:val="000000"/>
          <w:sz w:val="28"/>
        </w:rPr>
        <w:t>
      126) утверждает правила организации розыска военнослужащих Вооруженных Сил Республики Казахстан, скрывающихся от органов, ведущих уголовный процесс, а также самовольно оставивших воинскую часть (учреждение) или место службы;</w:t>
      </w:r>
    </w:p>
    <w:bookmarkEnd w:id="172"/>
    <w:bookmarkStart w:name="z172" w:id="173"/>
    <w:p>
      <w:pPr>
        <w:spacing w:after="0"/>
        <w:ind w:left="0"/>
        <w:jc w:val="both"/>
      </w:pPr>
      <w:r>
        <w:rPr>
          <w:rFonts w:ascii="Times New Roman"/>
          <w:b w:val="false"/>
          <w:i w:val="false"/>
          <w:color w:val="000000"/>
          <w:sz w:val="28"/>
        </w:rPr>
        <w:t>
      127) утверждает перечень негласного состава органов военной разведки Министерства;</w:t>
      </w:r>
    </w:p>
    <w:bookmarkEnd w:id="173"/>
    <w:bookmarkStart w:name="z173" w:id="174"/>
    <w:p>
      <w:pPr>
        <w:spacing w:after="0"/>
        <w:ind w:left="0"/>
        <w:jc w:val="both"/>
      </w:pPr>
      <w:r>
        <w:rPr>
          <w:rFonts w:ascii="Times New Roman"/>
          <w:b w:val="false"/>
          <w:i w:val="false"/>
          <w:color w:val="000000"/>
          <w:sz w:val="28"/>
        </w:rPr>
        <w:t>
      128) утверждает правила учета личного состава Вооруженных Сил;</w:t>
      </w:r>
    </w:p>
    <w:bookmarkEnd w:id="174"/>
    <w:bookmarkStart w:name="z174" w:id="175"/>
    <w:p>
      <w:pPr>
        <w:spacing w:after="0"/>
        <w:ind w:left="0"/>
        <w:jc w:val="both"/>
      </w:pPr>
      <w:r>
        <w:rPr>
          <w:rFonts w:ascii="Times New Roman"/>
          <w:b w:val="false"/>
          <w:i w:val="false"/>
          <w:color w:val="000000"/>
          <w:sz w:val="28"/>
        </w:rPr>
        <w:t>
      129) утверждает инструкцию по использованию средств, предусмотренных в республиканском бюджете на представительские расходы по бюджетной подпрограмме "Повышение боевой готовности Вооруженных Сил Республики Казахстан" бюджетной программы "Обеспечение боевой, мобилизационной готовности Вооруженных Сил Республики Казахстан";</w:t>
      </w:r>
    </w:p>
    <w:bookmarkEnd w:id="175"/>
    <w:bookmarkStart w:name="z175" w:id="176"/>
    <w:p>
      <w:pPr>
        <w:spacing w:after="0"/>
        <w:ind w:left="0"/>
        <w:jc w:val="both"/>
      </w:pPr>
      <w:r>
        <w:rPr>
          <w:rFonts w:ascii="Times New Roman"/>
          <w:b w:val="false"/>
          <w:i w:val="false"/>
          <w:color w:val="000000"/>
          <w:sz w:val="28"/>
        </w:rPr>
        <w:t>
      130) утверждает правила деятельности полигонов и учебных центров Вооруженных Сил;</w:t>
      </w:r>
    </w:p>
    <w:bookmarkEnd w:id="176"/>
    <w:bookmarkStart w:name="z176" w:id="177"/>
    <w:p>
      <w:pPr>
        <w:spacing w:after="0"/>
        <w:ind w:left="0"/>
        <w:jc w:val="both"/>
      </w:pPr>
      <w:r>
        <w:rPr>
          <w:rFonts w:ascii="Times New Roman"/>
          <w:b w:val="false"/>
          <w:i w:val="false"/>
          <w:color w:val="000000"/>
          <w:sz w:val="28"/>
        </w:rPr>
        <w:t>
      131) утверждает правила обеспечения пропускного режима в здание Министерства;</w:t>
      </w:r>
    </w:p>
    <w:bookmarkEnd w:id="177"/>
    <w:bookmarkStart w:name="z177" w:id="178"/>
    <w:p>
      <w:pPr>
        <w:spacing w:after="0"/>
        <w:ind w:left="0"/>
        <w:jc w:val="both"/>
      </w:pPr>
      <w:r>
        <w:rPr>
          <w:rFonts w:ascii="Times New Roman"/>
          <w:b w:val="false"/>
          <w:i w:val="false"/>
          <w:color w:val="000000"/>
          <w:sz w:val="28"/>
        </w:rPr>
        <w:t>
      132) утверждает инструкцию по оценке служебной деятельности местных органов военного управления;</w:t>
      </w:r>
    </w:p>
    <w:bookmarkEnd w:id="178"/>
    <w:bookmarkStart w:name="z178" w:id="179"/>
    <w:p>
      <w:pPr>
        <w:spacing w:after="0"/>
        <w:ind w:left="0"/>
        <w:jc w:val="both"/>
      </w:pPr>
      <w:r>
        <w:rPr>
          <w:rFonts w:ascii="Times New Roman"/>
          <w:b w:val="false"/>
          <w:i w:val="false"/>
          <w:color w:val="000000"/>
          <w:sz w:val="28"/>
        </w:rPr>
        <w:t>
      133) утверждает правила организации службы дежурных в местных органах военного управления;</w:t>
      </w:r>
    </w:p>
    <w:bookmarkEnd w:id="179"/>
    <w:bookmarkStart w:name="z179" w:id="180"/>
    <w:p>
      <w:pPr>
        <w:spacing w:after="0"/>
        <w:ind w:left="0"/>
        <w:jc w:val="both"/>
      </w:pPr>
      <w:r>
        <w:rPr>
          <w:rFonts w:ascii="Times New Roman"/>
          <w:b w:val="false"/>
          <w:i w:val="false"/>
          <w:color w:val="000000"/>
          <w:sz w:val="28"/>
        </w:rPr>
        <w:t>
      134) утверждает правила организации научного обеспечения обороны;</w:t>
      </w:r>
    </w:p>
    <w:bookmarkEnd w:id="180"/>
    <w:bookmarkStart w:name="z180" w:id="181"/>
    <w:p>
      <w:pPr>
        <w:spacing w:after="0"/>
        <w:ind w:left="0"/>
        <w:jc w:val="both"/>
      </w:pPr>
      <w:r>
        <w:rPr>
          <w:rFonts w:ascii="Times New Roman"/>
          <w:b w:val="false"/>
          <w:i w:val="false"/>
          <w:color w:val="000000"/>
          <w:sz w:val="28"/>
        </w:rPr>
        <w:t>
      135) утверждает перечень лекарственных средств и изделий медицинского назначения аптечки бортовой и носимого аварийного запаса государственной авиации по согласованию с уполномоченным органом в сфере обращения лекарственных средств, изделий медицинского назначения и медицинской техники;</w:t>
      </w:r>
    </w:p>
    <w:bookmarkEnd w:id="181"/>
    <w:bookmarkStart w:name="z181" w:id="182"/>
    <w:p>
      <w:pPr>
        <w:spacing w:after="0"/>
        <w:ind w:left="0"/>
        <w:jc w:val="both"/>
      </w:pPr>
      <w:r>
        <w:rPr>
          <w:rFonts w:ascii="Times New Roman"/>
          <w:b w:val="false"/>
          <w:i w:val="false"/>
          <w:color w:val="000000"/>
          <w:sz w:val="28"/>
        </w:rPr>
        <w:t>
      136) утверждает правила организации охраны воинских частей и учреждений Вооруженных Сил ведомственными охранными подразделениями Вооруженных Сил;</w:t>
      </w:r>
    </w:p>
    <w:bookmarkEnd w:id="182"/>
    <w:bookmarkStart w:name="z182" w:id="183"/>
    <w:p>
      <w:pPr>
        <w:spacing w:after="0"/>
        <w:ind w:left="0"/>
        <w:jc w:val="both"/>
      </w:pPr>
      <w:r>
        <w:rPr>
          <w:rFonts w:ascii="Times New Roman"/>
          <w:b w:val="false"/>
          <w:i w:val="false"/>
          <w:color w:val="000000"/>
          <w:sz w:val="28"/>
        </w:rPr>
        <w:t>
      137) утверждает положение о службе внутреннего аудита;</w:t>
      </w:r>
    </w:p>
    <w:bookmarkEnd w:id="183"/>
    <w:bookmarkStart w:name="z395" w:id="184"/>
    <w:p>
      <w:pPr>
        <w:spacing w:after="0"/>
        <w:ind w:left="0"/>
        <w:jc w:val="both"/>
      </w:pPr>
      <w:r>
        <w:rPr>
          <w:rFonts w:ascii="Times New Roman"/>
          <w:b w:val="false"/>
          <w:i w:val="false"/>
          <w:color w:val="000000"/>
          <w:sz w:val="28"/>
        </w:rPr>
        <w:t>
      137-1) утверждает правила организации и обеспечения противопожарной защиты в Вооруженных Силах;</w:t>
      </w:r>
    </w:p>
    <w:bookmarkEnd w:id="1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138) Исключен постановлением Правительства РК от 16.09.2024 </w:t>
      </w:r>
      <w:r>
        <w:rPr>
          <w:rFonts w:ascii="Times New Roman"/>
          <w:b w:val="false"/>
          <w:i w:val="false"/>
          <w:color w:val="000000"/>
          <w:sz w:val="28"/>
        </w:rPr>
        <w:t>№ 753</w:t>
      </w:r>
      <w:r>
        <w:rPr>
          <w:rFonts w:ascii="Times New Roman"/>
          <w:b w:val="false"/>
          <w:i w:val="false"/>
          <w:color w:val="ff0000"/>
          <w:sz w:val="28"/>
        </w:rPr>
        <w:t>.</w:t>
      </w:r>
      <w:r>
        <w:br/>
      </w:r>
      <w:r>
        <w:rPr>
          <w:rFonts w:ascii="Times New Roman"/>
          <w:b w:val="false"/>
          <w:i w:val="false"/>
          <w:color w:val="000000"/>
          <w:sz w:val="28"/>
        </w:rPr>
        <w:t>
</w:t>
      </w:r>
    </w:p>
    <w:bookmarkStart w:name="z184" w:id="185"/>
    <w:p>
      <w:pPr>
        <w:spacing w:after="0"/>
        <w:ind w:left="0"/>
        <w:jc w:val="both"/>
      </w:pPr>
      <w:r>
        <w:rPr>
          <w:rFonts w:ascii="Times New Roman"/>
          <w:b w:val="false"/>
          <w:i w:val="false"/>
          <w:color w:val="000000"/>
          <w:sz w:val="28"/>
        </w:rPr>
        <w:t>
      139) утверждает инструкцию по организации исчисления выслуги лет военнослужащим Вооруженных Сил;</w:t>
      </w:r>
    </w:p>
    <w:bookmarkEnd w:id="185"/>
    <w:bookmarkStart w:name="z185" w:id="186"/>
    <w:p>
      <w:pPr>
        <w:spacing w:after="0"/>
        <w:ind w:left="0"/>
        <w:jc w:val="both"/>
      </w:pPr>
      <w:r>
        <w:rPr>
          <w:rFonts w:ascii="Times New Roman"/>
          <w:b w:val="false"/>
          <w:i w:val="false"/>
          <w:color w:val="000000"/>
          <w:sz w:val="28"/>
        </w:rPr>
        <w:t>
      140) утверждает методику оценки несения боевого дежурства в Вооруженных Силах;</w:t>
      </w:r>
    </w:p>
    <w:bookmarkEnd w:id="186"/>
    <w:bookmarkStart w:name="z186" w:id="187"/>
    <w:p>
      <w:pPr>
        <w:spacing w:after="0"/>
        <w:ind w:left="0"/>
        <w:jc w:val="both"/>
      </w:pPr>
      <w:r>
        <w:rPr>
          <w:rFonts w:ascii="Times New Roman"/>
          <w:b w:val="false"/>
          <w:i w:val="false"/>
          <w:color w:val="000000"/>
          <w:sz w:val="28"/>
        </w:rPr>
        <w:t>
      141) утверждает правила по организации и проведению боевой подготовки в Вооруженных Силах;</w:t>
      </w:r>
    </w:p>
    <w:bookmarkEnd w:id="187"/>
    <w:bookmarkStart w:name="z187" w:id="188"/>
    <w:p>
      <w:pPr>
        <w:spacing w:after="0"/>
        <w:ind w:left="0"/>
        <w:jc w:val="both"/>
      </w:pPr>
      <w:r>
        <w:rPr>
          <w:rFonts w:ascii="Times New Roman"/>
          <w:b w:val="false"/>
          <w:i w:val="false"/>
          <w:color w:val="000000"/>
          <w:sz w:val="28"/>
        </w:rPr>
        <w:t>
      142) утверждает правила обеспечения противодиверсионной безопасности в гарнизонах, воинских частях (учреждениях) Вооруженных Сил;</w:t>
      </w:r>
    </w:p>
    <w:bookmarkEnd w:id="188"/>
    <w:bookmarkStart w:name="z188" w:id="189"/>
    <w:p>
      <w:pPr>
        <w:spacing w:after="0"/>
        <w:ind w:left="0"/>
        <w:jc w:val="both"/>
      </w:pPr>
      <w:r>
        <w:rPr>
          <w:rFonts w:ascii="Times New Roman"/>
          <w:b w:val="false"/>
          <w:i w:val="false"/>
          <w:color w:val="000000"/>
          <w:sz w:val="28"/>
        </w:rPr>
        <w:t>
      143) утверждает правила организации воспитательной, социально-правовой, психологической и идеологической работы с личным составом Вооруженных Сил;</w:t>
      </w:r>
    </w:p>
    <w:bookmarkEnd w:id="189"/>
    <w:bookmarkStart w:name="z189" w:id="190"/>
    <w:p>
      <w:pPr>
        <w:spacing w:after="0"/>
        <w:ind w:left="0"/>
        <w:jc w:val="both"/>
      </w:pPr>
      <w:r>
        <w:rPr>
          <w:rFonts w:ascii="Times New Roman"/>
          <w:b w:val="false"/>
          <w:i w:val="false"/>
          <w:color w:val="000000"/>
          <w:sz w:val="28"/>
        </w:rPr>
        <w:t>
      144) утверждает инструкции по организации эксплуатации военного имущества Вооруженных Сил;</w:t>
      </w:r>
    </w:p>
    <w:bookmarkEnd w:id="190"/>
    <w:bookmarkStart w:name="z190" w:id="191"/>
    <w:p>
      <w:pPr>
        <w:spacing w:after="0"/>
        <w:ind w:left="0"/>
        <w:jc w:val="both"/>
      </w:pPr>
      <w:r>
        <w:rPr>
          <w:rFonts w:ascii="Times New Roman"/>
          <w:b w:val="false"/>
          <w:i w:val="false"/>
          <w:color w:val="000000"/>
          <w:sz w:val="28"/>
        </w:rPr>
        <w:t>
      145) утверждает правила по организации социальной адаптации лиц, увольняемых из Вооруженных Сил;</w:t>
      </w:r>
    </w:p>
    <w:bookmarkEnd w:id="191"/>
    <w:bookmarkStart w:name="z191" w:id="192"/>
    <w:p>
      <w:pPr>
        <w:spacing w:after="0"/>
        <w:ind w:left="0"/>
        <w:jc w:val="both"/>
      </w:pPr>
      <w:r>
        <w:rPr>
          <w:rFonts w:ascii="Times New Roman"/>
          <w:b w:val="false"/>
          <w:i w:val="false"/>
          <w:color w:val="000000"/>
          <w:sz w:val="28"/>
        </w:rPr>
        <w:t>
      146) утверждает правила организации и несения боевого дежурства в Вооруженных Силах;</w:t>
      </w:r>
    </w:p>
    <w:bookmarkEnd w:id="192"/>
    <w:bookmarkStart w:name="z192" w:id="193"/>
    <w:p>
      <w:pPr>
        <w:spacing w:after="0"/>
        <w:ind w:left="0"/>
        <w:jc w:val="both"/>
      </w:pPr>
      <w:r>
        <w:rPr>
          <w:rFonts w:ascii="Times New Roman"/>
          <w:b w:val="false"/>
          <w:i w:val="false"/>
          <w:color w:val="000000"/>
          <w:sz w:val="28"/>
        </w:rPr>
        <w:t>
      147) утверждает инструкцию по защите государственных секретов в Вооруженных Силах по согласованию с уполномоченным органом по защите государственных секретов;</w:t>
      </w:r>
    </w:p>
    <w:bookmarkEnd w:id="193"/>
    <w:bookmarkStart w:name="z193" w:id="194"/>
    <w:p>
      <w:pPr>
        <w:spacing w:after="0"/>
        <w:ind w:left="0"/>
        <w:jc w:val="both"/>
      </w:pPr>
      <w:r>
        <w:rPr>
          <w:rFonts w:ascii="Times New Roman"/>
          <w:b w:val="false"/>
          <w:i w:val="false"/>
          <w:color w:val="000000"/>
          <w:sz w:val="28"/>
        </w:rPr>
        <w:t>
      148) утверждает ежегодный план мероприятий по защите государственных секретов и обеспечению безопасности информации в Вооруженных Силах по согласованию с уполномоченным органом по защите государственных секретов;</w:t>
      </w:r>
    </w:p>
    <w:bookmarkEnd w:id="194"/>
    <w:bookmarkStart w:name="z194" w:id="195"/>
    <w:p>
      <w:pPr>
        <w:spacing w:after="0"/>
        <w:ind w:left="0"/>
        <w:jc w:val="both"/>
      </w:pPr>
      <w:r>
        <w:rPr>
          <w:rFonts w:ascii="Times New Roman"/>
          <w:b w:val="false"/>
          <w:i w:val="false"/>
          <w:color w:val="000000"/>
          <w:sz w:val="28"/>
        </w:rPr>
        <w:t>
      149) утверждает состав экспертных комиссий по проведению специальных экспертиз органов военного управления, республиканских государственных учреждений Вооруженных Сил и аттестации командиров (начальников) для получения разрешений на проведение работ, связанных с использованием сведений, составляющих государственные секреты;</w:t>
      </w:r>
    </w:p>
    <w:bookmarkEnd w:id="195"/>
    <w:bookmarkStart w:name="z195" w:id="196"/>
    <w:p>
      <w:pPr>
        <w:spacing w:after="0"/>
        <w:ind w:left="0"/>
        <w:jc w:val="both"/>
      </w:pPr>
      <w:r>
        <w:rPr>
          <w:rFonts w:ascii="Times New Roman"/>
          <w:b w:val="false"/>
          <w:i w:val="false"/>
          <w:color w:val="000000"/>
          <w:sz w:val="28"/>
        </w:rPr>
        <w:t>
      150) утверждает инструкцию об организации научно-исследовательских работ, научно-исследовательских и опытно-конструкторских работ, опытно-конструкторских работ и технологических работ, реализуемых в рамках выполнения научных, научно-технических и инновационных проектов (программ) военными учебными заведениями, подведомственными Министерству;</w:t>
      </w:r>
    </w:p>
    <w:bookmarkEnd w:id="1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151) исключен постановлением Правительства РК от 22.07.2025 </w:t>
      </w:r>
      <w:r>
        <w:rPr>
          <w:rFonts w:ascii="Times New Roman"/>
          <w:b w:val="false"/>
          <w:i w:val="false"/>
          <w:color w:val="000000"/>
          <w:sz w:val="28"/>
        </w:rPr>
        <w:t>№ 557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7" w:id="197"/>
    <w:p>
      <w:pPr>
        <w:spacing w:after="0"/>
        <w:ind w:left="0"/>
        <w:jc w:val="both"/>
      </w:pPr>
      <w:r>
        <w:rPr>
          <w:rFonts w:ascii="Times New Roman"/>
          <w:b w:val="false"/>
          <w:i w:val="false"/>
          <w:color w:val="000000"/>
          <w:sz w:val="28"/>
        </w:rPr>
        <w:t>
      152) утверждает инструкцию по планированию и подготовке материалов организационно-штатных мероприятий, разработке штатов и табелей органов военного управления, республиканских государственных учреждений Вооруженных Сил;</w:t>
      </w:r>
    </w:p>
    <w:bookmarkEnd w:id="197"/>
    <w:bookmarkStart w:name="z198" w:id="198"/>
    <w:p>
      <w:pPr>
        <w:spacing w:after="0"/>
        <w:ind w:left="0"/>
        <w:jc w:val="both"/>
      </w:pPr>
      <w:r>
        <w:rPr>
          <w:rFonts w:ascii="Times New Roman"/>
          <w:b w:val="false"/>
          <w:i w:val="false"/>
          <w:color w:val="000000"/>
          <w:sz w:val="28"/>
        </w:rPr>
        <w:t>
      153) утверждает перечень штатных должностей, воинских званий, военно-учетных специальностей военнослужащих, кодов должностей и воинских званий Вооруженных Сил в соответствии с утвержденным Президентом Республики Казахстан перечнем воинских званий;</w:t>
      </w:r>
    </w:p>
    <w:bookmarkEnd w:id="198"/>
    <w:bookmarkStart w:name="z199" w:id="199"/>
    <w:p>
      <w:pPr>
        <w:spacing w:after="0"/>
        <w:ind w:left="0"/>
        <w:jc w:val="both"/>
      </w:pPr>
      <w:r>
        <w:rPr>
          <w:rFonts w:ascii="Times New Roman"/>
          <w:b w:val="false"/>
          <w:i w:val="false"/>
          <w:color w:val="000000"/>
          <w:sz w:val="28"/>
        </w:rPr>
        <w:t>
      154) утверждает правила ведения дислокационного учета органов военного управления, республиканских государственных учреждений Вооруженных Сил;</w:t>
      </w:r>
    </w:p>
    <w:bookmarkEnd w:id="199"/>
    <w:bookmarkStart w:name="z200" w:id="200"/>
    <w:p>
      <w:pPr>
        <w:spacing w:after="0"/>
        <w:ind w:left="0"/>
        <w:jc w:val="both"/>
      </w:pPr>
      <w:r>
        <w:rPr>
          <w:rFonts w:ascii="Times New Roman"/>
          <w:b w:val="false"/>
          <w:i w:val="false"/>
          <w:color w:val="000000"/>
          <w:sz w:val="28"/>
        </w:rPr>
        <w:t>
      155) утверждает правила мобилизационного развертывания Вооруженных Сил;</w:t>
      </w:r>
    </w:p>
    <w:bookmarkEnd w:id="200"/>
    <w:bookmarkStart w:name="z201" w:id="201"/>
    <w:p>
      <w:pPr>
        <w:spacing w:after="0"/>
        <w:ind w:left="0"/>
        <w:jc w:val="both"/>
      </w:pPr>
      <w:r>
        <w:rPr>
          <w:rFonts w:ascii="Times New Roman"/>
          <w:b w:val="false"/>
          <w:i w:val="false"/>
          <w:color w:val="000000"/>
          <w:sz w:val="28"/>
        </w:rPr>
        <w:t>
      156) утверждает правила проведения отбора военнослужащих Вооруженных Сил для участия в миротворческих операциях;</w:t>
      </w:r>
    </w:p>
    <w:bookmarkEnd w:id="201"/>
    <w:bookmarkStart w:name="z202" w:id="202"/>
    <w:p>
      <w:pPr>
        <w:spacing w:after="0"/>
        <w:ind w:left="0"/>
        <w:jc w:val="both"/>
      </w:pPr>
      <w:r>
        <w:rPr>
          <w:rFonts w:ascii="Times New Roman"/>
          <w:b w:val="false"/>
          <w:i w:val="false"/>
          <w:color w:val="000000"/>
          <w:sz w:val="28"/>
        </w:rPr>
        <w:t>
      157) утверждает правила организации кинологической деятельности органов военной полиции Вооруженных Сил;</w:t>
      </w:r>
    </w:p>
    <w:bookmarkEnd w:id="202"/>
    <w:bookmarkStart w:name="z203" w:id="203"/>
    <w:p>
      <w:pPr>
        <w:spacing w:after="0"/>
        <w:ind w:left="0"/>
        <w:jc w:val="both"/>
      </w:pPr>
      <w:r>
        <w:rPr>
          <w:rFonts w:ascii="Times New Roman"/>
          <w:b w:val="false"/>
          <w:i w:val="false"/>
          <w:color w:val="000000"/>
          <w:sz w:val="28"/>
        </w:rPr>
        <w:t>
      158) утверждает правила организации контроля и эксплуатации транспортных средств Вооруженных Сил на расстоянии свыше 200 километров;</w:t>
      </w:r>
    </w:p>
    <w:bookmarkEnd w:id="203"/>
    <w:bookmarkStart w:name="z204" w:id="204"/>
    <w:p>
      <w:pPr>
        <w:spacing w:after="0"/>
        <w:ind w:left="0"/>
        <w:jc w:val="both"/>
      </w:pPr>
      <w:r>
        <w:rPr>
          <w:rFonts w:ascii="Times New Roman"/>
          <w:b w:val="false"/>
          <w:i w:val="false"/>
          <w:color w:val="000000"/>
          <w:sz w:val="28"/>
        </w:rPr>
        <w:t>
      159) утверждает правила по парашютной (парашютно-десантной, воздушно-десантной) подготовке в Вооруженных Силах;</w:t>
      </w:r>
    </w:p>
    <w:bookmarkEnd w:id="204"/>
    <w:bookmarkStart w:name="z205" w:id="205"/>
    <w:p>
      <w:pPr>
        <w:spacing w:after="0"/>
        <w:ind w:left="0"/>
        <w:jc w:val="both"/>
      </w:pPr>
      <w:r>
        <w:rPr>
          <w:rFonts w:ascii="Times New Roman"/>
          <w:b w:val="false"/>
          <w:i w:val="false"/>
          <w:color w:val="000000"/>
          <w:sz w:val="28"/>
        </w:rPr>
        <w:t>
      160) утверждает инструкцию по ведению войскового (корабельного) хозяйства в Вооруженных Силах;</w:t>
      </w:r>
    </w:p>
    <w:bookmarkEnd w:id="2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161) Исключен постановлением Правительства РК от 16.09.2024 </w:t>
      </w:r>
      <w:r>
        <w:rPr>
          <w:rFonts w:ascii="Times New Roman"/>
          <w:b w:val="false"/>
          <w:i w:val="false"/>
          <w:color w:val="000000"/>
          <w:sz w:val="28"/>
        </w:rPr>
        <w:t>№ 753</w:t>
      </w:r>
      <w:r>
        <w:rPr>
          <w:rFonts w:ascii="Times New Roman"/>
          <w:b w:val="false"/>
          <w:i w:val="false"/>
          <w:color w:val="ff0000"/>
          <w:sz w:val="28"/>
        </w:rPr>
        <w:t>.</w:t>
      </w:r>
      <w:r>
        <w:br/>
      </w:r>
      <w:r>
        <w:rPr>
          <w:rFonts w:ascii="Times New Roman"/>
          <w:b w:val="false"/>
          <w:i w:val="false"/>
          <w:color w:val="000000"/>
          <w:sz w:val="28"/>
        </w:rPr>
        <w:t>
</w:t>
      </w:r>
    </w:p>
    <w:bookmarkStart w:name="z207" w:id="206"/>
    <w:p>
      <w:pPr>
        <w:spacing w:after="0"/>
        <w:ind w:left="0"/>
        <w:jc w:val="both"/>
      </w:pPr>
      <w:r>
        <w:rPr>
          <w:rFonts w:ascii="Times New Roman"/>
          <w:b w:val="false"/>
          <w:i w:val="false"/>
          <w:color w:val="000000"/>
          <w:sz w:val="28"/>
        </w:rPr>
        <w:t>
      162) утверждает правила организации деятельности военных оркестров, военных дирижеров и музыкантов культурно-досуговых центров Вооруженных Сил;</w:t>
      </w:r>
    </w:p>
    <w:bookmarkEnd w:id="206"/>
    <w:bookmarkStart w:name="z208" w:id="207"/>
    <w:p>
      <w:pPr>
        <w:spacing w:after="0"/>
        <w:ind w:left="0"/>
        <w:jc w:val="both"/>
      </w:pPr>
      <w:r>
        <w:rPr>
          <w:rFonts w:ascii="Times New Roman"/>
          <w:b w:val="false"/>
          <w:i w:val="false"/>
          <w:color w:val="000000"/>
          <w:sz w:val="28"/>
        </w:rPr>
        <w:t>
      163) утверждает инструкцию по организации и обеспечению безопасности засекреченной связи в Вооруженных Силах;</w:t>
      </w:r>
    </w:p>
    <w:bookmarkEnd w:id="207"/>
    <w:bookmarkStart w:name="z209" w:id="208"/>
    <w:p>
      <w:pPr>
        <w:spacing w:after="0"/>
        <w:ind w:left="0"/>
        <w:jc w:val="both"/>
      </w:pPr>
      <w:r>
        <w:rPr>
          <w:rFonts w:ascii="Times New Roman"/>
          <w:b w:val="false"/>
          <w:i w:val="false"/>
          <w:color w:val="000000"/>
          <w:sz w:val="28"/>
        </w:rPr>
        <w:t>
      164) утверждает инструкцию по размещению и монтажу оборудования ведомственной сети засекреченной связи Вооруженных Сил;</w:t>
      </w:r>
    </w:p>
    <w:bookmarkEnd w:id="208"/>
    <w:bookmarkStart w:name="z210" w:id="209"/>
    <w:p>
      <w:pPr>
        <w:spacing w:after="0"/>
        <w:ind w:left="0"/>
        <w:jc w:val="both"/>
      </w:pPr>
      <w:r>
        <w:rPr>
          <w:rFonts w:ascii="Times New Roman"/>
          <w:b w:val="false"/>
          <w:i w:val="false"/>
          <w:color w:val="000000"/>
          <w:sz w:val="28"/>
        </w:rPr>
        <w:t>
      165) утверждает правила организации безопасности связи и классификации нарушений безопасности связи в Вооруженных Силах;</w:t>
      </w:r>
    </w:p>
    <w:bookmarkEnd w:id="209"/>
    <w:bookmarkStart w:name="z211" w:id="210"/>
    <w:p>
      <w:pPr>
        <w:spacing w:after="0"/>
        <w:ind w:left="0"/>
        <w:jc w:val="both"/>
      </w:pPr>
      <w:r>
        <w:rPr>
          <w:rFonts w:ascii="Times New Roman"/>
          <w:b w:val="false"/>
          <w:i w:val="false"/>
          <w:color w:val="000000"/>
          <w:sz w:val="28"/>
        </w:rPr>
        <w:t>
      166) утверждает правила взаимодействия структурных подразделений Министерства, Генерального штаба и Вооруженных Сил при формировании государственного оборонного заказа;</w:t>
      </w:r>
    </w:p>
    <w:bookmarkEnd w:id="210"/>
    <w:bookmarkStart w:name="z412" w:id="211"/>
    <w:p>
      <w:pPr>
        <w:spacing w:after="0"/>
        <w:ind w:left="0"/>
        <w:jc w:val="both"/>
      </w:pPr>
      <w:r>
        <w:rPr>
          <w:rFonts w:ascii="Times New Roman"/>
          <w:b w:val="false"/>
          <w:i w:val="false"/>
          <w:color w:val="000000"/>
          <w:sz w:val="28"/>
        </w:rPr>
        <w:t>
      166-1) утверждает правила взаимодействия структурных подразделений Министерства, Генерального штаба и Вооруженных Сил при осуществлении государственных закупок в интересах Министерства;</w:t>
      </w:r>
    </w:p>
    <w:bookmarkEnd w:id="211"/>
    <w:bookmarkStart w:name="z212" w:id="212"/>
    <w:p>
      <w:pPr>
        <w:spacing w:after="0"/>
        <w:ind w:left="0"/>
        <w:jc w:val="both"/>
      </w:pPr>
      <w:r>
        <w:rPr>
          <w:rFonts w:ascii="Times New Roman"/>
          <w:b w:val="false"/>
          <w:i w:val="false"/>
          <w:color w:val="000000"/>
          <w:sz w:val="28"/>
        </w:rPr>
        <w:t>
      167) утверждает правила обеспечения безопасности воинской службы в Вооруженных Силах;</w:t>
      </w:r>
    </w:p>
    <w:bookmarkEnd w:id="212"/>
    <w:bookmarkStart w:name="z213" w:id="213"/>
    <w:p>
      <w:pPr>
        <w:spacing w:after="0"/>
        <w:ind w:left="0"/>
        <w:jc w:val="both"/>
      </w:pPr>
      <w:r>
        <w:rPr>
          <w:rFonts w:ascii="Times New Roman"/>
          <w:b w:val="false"/>
          <w:i w:val="false"/>
          <w:color w:val="000000"/>
          <w:sz w:val="28"/>
        </w:rPr>
        <w:t>
      168) утверждает инструкцию по оценке служебной деятельности специализированных организаций Министерства;</w:t>
      </w:r>
    </w:p>
    <w:bookmarkEnd w:id="213"/>
    <w:bookmarkStart w:name="z214" w:id="214"/>
    <w:p>
      <w:pPr>
        <w:spacing w:after="0"/>
        <w:ind w:left="0"/>
        <w:jc w:val="both"/>
      </w:pPr>
      <w:r>
        <w:rPr>
          <w:rFonts w:ascii="Times New Roman"/>
          <w:b w:val="false"/>
          <w:i w:val="false"/>
          <w:color w:val="000000"/>
          <w:sz w:val="28"/>
        </w:rPr>
        <w:t>
      169) утверждает описи аптечек первой помощи (индивидуальной, групповой) по согласованию с уполномоченным органом в области здравоохранения;</w:t>
      </w:r>
    </w:p>
    <w:bookmarkEnd w:id="214"/>
    <w:bookmarkStart w:name="z215" w:id="215"/>
    <w:p>
      <w:pPr>
        <w:spacing w:after="0"/>
        <w:ind w:left="0"/>
        <w:jc w:val="both"/>
      </w:pPr>
      <w:r>
        <w:rPr>
          <w:rFonts w:ascii="Times New Roman"/>
          <w:b w:val="false"/>
          <w:i w:val="false"/>
          <w:color w:val="000000"/>
          <w:sz w:val="28"/>
        </w:rPr>
        <w:t>
      170) утверждает правила и основания получения органами военной разведки Министерства из системы информационного обмена правоохранительных, специальных государственных и иных органов информации, необходимой для проведения оперативно-розыскной деятельности и решения иных возложенных на них задач;</w:t>
      </w:r>
    </w:p>
    <w:bookmarkEnd w:id="215"/>
    <w:bookmarkStart w:name="z216" w:id="216"/>
    <w:p>
      <w:pPr>
        <w:spacing w:after="0"/>
        <w:ind w:left="0"/>
        <w:jc w:val="both"/>
      </w:pPr>
      <w:r>
        <w:rPr>
          <w:rFonts w:ascii="Times New Roman"/>
          <w:b w:val="false"/>
          <w:i w:val="false"/>
          <w:color w:val="000000"/>
          <w:sz w:val="28"/>
        </w:rPr>
        <w:t>
      171) утверждает правила вноса, выноса и использования технических средств личного и служебного пользования (абонентских устройств сотовой связи и мобильных устройств) в Министерстве и Вооруженных Силах;</w:t>
      </w:r>
    </w:p>
    <w:bookmarkEnd w:id="216"/>
    <w:bookmarkStart w:name="z217" w:id="217"/>
    <w:p>
      <w:pPr>
        <w:spacing w:after="0"/>
        <w:ind w:left="0"/>
        <w:jc w:val="both"/>
      </w:pPr>
      <w:r>
        <w:rPr>
          <w:rFonts w:ascii="Times New Roman"/>
          <w:b w:val="false"/>
          <w:i w:val="false"/>
          <w:color w:val="000000"/>
          <w:sz w:val="28"/>
        </w:rPr>
        <w:t>
      172) утверждает перечень воинских частей и учреждений Министерства, уязвимых в террористическом отношении, согласно их категории;</w:t>
      </w:r>
    </w:p>
    <w:bookmarkEnd w:id="217"/>
    <w:bookmarkStart w:name="z218" w:id="218"/>
    <w:p>
      <w:pPr>
        <w:spacing w:after="0"/>
        <w:ind w:left="0"/>
        <w:jc w:val="both"/>
      </w:pPr>
      <w:r>
        <w:rPr>
          <w:rFonts w:ascii="Times New Roman"/>
          <w:b w:val="false"/>
          <w:i w:val="false"/>
          <w:color w:val="000000"/>
          <w:sz w:val="28"/>
        </w:rPr>
        <w:t>
      173) утверждает правила организации воинских перевозок в Вооруженных Силах и правила оформления и оплаты воинских перевозок в Вооруженных Силах;</w:t>
      </w:r>
    </w:p>
    <w:bookmarkEnd w:id="218"/>
    <w:bookmarkStart w:name="z219" w:id="219"/>
    <w:p>
      <w:pPr>
        <w:spacing w:after="0"/>
        <w:ind w:left="0"/>
        <w:jc w:val="both"/>
      </w:pPr>
      <w:r>
        <w:rPr>
          <w:rFonts w:ascii="Times New Roman"/>
          <w:b w:val="false"/>
          <w:i w:val="false"/>
          <w:color w:val="000000"/>
          <w:sz w:val="28"/>
        </w:rPr>
        <w:t>
      174) утверждает порядок и периодичность проведения медицинских осмотров личного состава в военно-медицинских подразделениях Вооруженных Сил;</w:t>
      </w:r>
    </w:p>
    <w:bookmarkEnd w:id="219"/>
    <w:bookmarkStart w:name="z220" w:id="220"/>
    <w:p>
      <w:pPr>
        <w:spacing w:after="0"/>
        <w:ind w:left="0"/>
        <w:jc w:val="both"/>
      </w:pPr>
      <w:r>
        <w:rPr>
          <w:rFonts w:ascii="Times New Roman"/>
          <w:b w:val="false"/>
          <w:i w:val="false"/>
          <w:color w:val="000000"/>
          <w:sz w:val="28"/>
        </w:rPr>
        <w:t>
      175) утверждает перечень воинских должностей, при назначении на которые в отношении военнослужащих и лиц гражданского персонала проводится проверка с применением психофизиологического и полиграфологического исследований;</w:t>
      </w:r>
    </w:p>
    <w:bookmarkEnd w:id="220"/>
    <w:bookmarkStart w:name="z221" w:id="221"/>
    <w:p>
      <w:pPr>
        <w:spacing w:after="0"/>
        <w:ind w:left="0"/>
        <w:jc w:val="both"/>
      </w:pPr>
      <w:r>
        <w:rPr>
          <w:rFonts w:ascii="Times New Roman"/>
          <w:b w:val="false"/>
          <w:i w:val="false"/>
          <w:color w:val="000000"/>
          <w:sz w:val="28"/>
        </w:rPr>
        <w:t>
      176) утверждает правила выдачи удостоверений ветеранам Великой Отечественной войны;</w:t>
      </w:r>
    </w:p>
    <w:bookmarkEnd w:id="221"/>
    <w:bookmarkStart w:name="z222" w:id="222"/>
    <w:p>
      <w:pPr>
        <w:spacing w:after="0"/>
        <w:ind w:left="0"/>
        <w:jc w:val="both"/>
      </w:pPr>
      <w:r>
        <w:rPr>
          <w:rFonts w:ascii="Times New Roman"/>
          <w:b w:val="false"/>
          <w:i w:val="false"/>
          <w:color w:val="000000"/>
          <w:sz w:val="28"/>
        </w:rPr>
        <w:t>
      177) утверждает правила проведения государственного контроля и надзора за деятельностью государственной авиации по вопросам безопасности полетов;</w:t>
      </w:r>
    </w:p>
    <w:bookmarkEnd w:id="222"/>
    <w:bookmarkStart w:name="z223" w:id="223"/>
    <w:p>
      <w:pPr>
        <w:spacing w:after="0"/>
        <w:ind w:left="0"/>
        <w:jc w:val="both"/>
      </w:pPr>
      <w:r>
        <w:rPr>
          <w:rFonts w:ascii="Times New Roman"/>
          <w:b w:val="false"/>
          <w:i w:val="false"/>
          <w:color w:val="000000"/>
          <w:sz w:val="28"/>
        </w:rPr>
        <w:t>
      178) разрабатывает правила ценообразования на товары (продукцию) военного назначения, товары (продукцию) двойного назначения (применения), работы военного назначения и услуги военного назначения в рамках обеспечения функционирования информационно-коммуникационной инфраструктуры военного назначения, закрепленной за единым оператором информационно-коммуникационной инфраструктуры военного назначения;</w:t>
      </w:r>
    </w:p>
    <w:bookmarkEnd w:id="223"/>
    <w:bookmarkStart w:name="z224" w:id="224"/>
    <w:p>
      <w:pPr>
        <w:spacing w:after="0"/>
        <w:ind w:left="0"/>
        <w:jc w:val="both"/>
      </w:pPr>
      <w:r>
        <w:rPr>
          <w:rFonts w:ascii="Times New Roman"/>
          <w:b w:val="false"/>
          <w:i w:val="false"/>
          <w:color w:val="000000"/>
          <w:sz w:val="28"/>
        </w:rPr>
        <w:t>
      179) утверждает правила функционирования единого оператора информационно-коммуникационной инфраструктуры военного назначения;</w:t>
      </w:r>
    </w:p>
    <w:bookmarkEnd w:id="224"/>
    <w:bookmarkStart w:name="z225" w:id="225"/>
    <w:p>
      <w:pPr>
        <w:spacing w:after="0"/>
        <w:ind w:left="0"/>
        <w:jc w:val="both"/>
      </w:pPr>
      <w:r>
        <w:rPr>
          <w:rFonts w:ascii="Times New Roman"/>
          <w:b w:val="false"/>
          <w:i w:val="false"/>
          <w:color w:val="000000"/>
          <w:sz w:val="28"/>
        </w:rPr>
        <w:t>
      180) утверждает перечень объектов информационно-коммуникационной инфраструктуры военного назначения, закрепляемых за единым оператором информационно-коммуникационной инфраструктуры военного назначения, за исключением объектов информационно-коммуникационной инфраструктуры военного назначения специальных государственных органов;</w:t>
      </w:r>
    </w:p>
    <w:bookmarkEnd w:id="225"/>
    <w:bookmarkStart w:name="z226" w:id="226"/>
    <w:p>
      <w:pPr>
        <w:spacing w:after="0"/>
        <w:ind w:left="0"/>
        <w:jc w:val="both"/>
      </w:pPr>
      <w:r>
        <w:rPr>
          <w:rFonts w:ascii="Times New Roman"/>
          <w:b w:val="false"/>
          <w:i w:val="false"/>
          <w:color w:val="000000"/>
          <w:sz w:val="28"/>
        </w:rPr>
        <w:t>
      181) утверждает критерии отнесения боеприпасов к требующим незамедлительного уничтожения, а также порядок их уничтожения по согласованию с заинтересованными государственными органами;</w:t>
      </w:r>
    </w:p>
    <w:bookmarkEnd w:id="2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182) исключен постановлением Правительства РК от 13.08.2025 </w:t>
      </w:r>
      <w:r>
        <w:rPr>
          <w:rFonts w:ascii="Times New Roman"/>
          <w:b w:val="false"/>
          <w:i w:val="false"/>
          <w:color w:val="000000"/>
          <w:sz w:val="28"/>
        </w:rPr>
        <w:t>№ 616</w:t>
      </w:r>
      <w:r>
        <w:rPr>
          <w:rFonts w:ascii="Times New Roman"/>
          <w:b w:val="false"/>
          <w:i w:val="false"/>
          <w:color w:val="ff0000"/>
          <w:sz w:val="28"/>
        </w:rPr>
        <w:t xml:space="preserve"> (вводится в действие с 31.08.2025);</w:t>
      </w:r>
      <w:r>
        <w:br/>
      </w:r>
      <w:r>
        <w:rPr>
          <w:rFonts w:ascii="Times New Roman"/>
          <w:b w:val="false"/>
          <w:i w:val="false"/>
          <w:color w:val="000000"/>
          <w:sz w:val="28"/>
        </w:rPr>
        <w:t>
</w:t>
      </w:r>
    </w:p>
    <w:bookmarkStart w:name="z228" w:id="227"/>
    <w:p>
      <w:pPr>
        <w:spacing w:after="0"/>
        <w:ind w:left="0"/>
        <w:jc w:val="both"/>
      </w:pPr>
      <w:r>
        <w:rPr>
          <w:rFonts w:ascii="Times New Roman"/>
          <w:b w:val="false"/>
          <w:i w:val="false"/>
          <w:color w:val="000000"/>
          <w:sz w:val="28"/>
        </w:rPr>
        <w:t>
      183) реализует государственную политику в области здравоохранения;</w:t>
      </w:r>
    </w:p>
    <w:bookmarkEnd w:id="227"/>
    <w:bookmarkStart w:name="z229" w:id="228"/>
    <w:p>
      <w:pPr>
        <w:spacing w:after="0"/>
        <w:ind w:left="0"/>
        <w:jc w:val="both"/>
      </w:pPr>
      <w:r>
        <w:rPr>
          <w:rFonts w:ascii="Times New Roman"/>
          <w:b w:val="false"/>
          <w:i w:val="false"/>
          <w:color w:val="000000"/>
          <w:sz w:val="28"/>
        </w:rPr>
        <w:t>
      184) обеспечивает повышение квалификации работников военно-медицинских (медицинских) подразделений в соответствии с правилами, утвержденными уполномоченным органом в области здравоохранения;</w:t>
      </w:r>
    </w:p>
    <w:bookmarkEnd w:id="228"/>
    <w:bookmarkStart w:name="z230" w:id="229"/>
    <w:p>
      <w:pPr>
        <w:spacing w:after="0"/>
        <w:ind w:left="0"/>
        <w:jc w:val="both"/>
      </w:pPr>
      <w:r>
        <w:rPr>
          <w:rFonts w:ascii="Times New Roman"/>
          <w:b w:val="false"/>
          <w:i w:val="false"/>
          <w:color w:val="000000"/>
          <w:sz w:val="28"/>
        </w:rPr>
        <w:t>
      185) осуществляет руководство деятельностью военно-медицинских (медицинских) подразделений;</w:t>
      </w:r>
    </w:p>
    <w:bookmarkEnd w:id="229"/>
    <w:bookmarkStart w:name="z231" w:id="230"/>
    <w:p>
      <w:pPr>
        <w:spacing w:after="0"/>
        <w:ind w:left="0"/>
        <w:jc w:val="both"/>
      </w:pPr>
      <w:r>
        <w:rPr>
          <w:rFonts w:ascii="Times New Roman"/>
          <w:b w:val="false"/>
          <w:i w:val="false"/>
          <w:color w:val="000000"/>
          <w:sz w:val="28"/>
        </w:rPr>
        <w:t>
      186) утверждает правила военно-медицинского (медицинского) обеспечения;</w:t>
      </w:r>
    </w:p>
    <w:bookmarkEnd w:id="230"/>
    <w:bookmarkStart w:name="z232" w:id="231"/>
    <w:p>
      <w:pPr>
        <w:spacing w:after="0"/>
        <w:ind w:left="0"/>
        <w:jc w:val="both"/>
      </w:pPr>
      <w:r>
        <w:rPr>
          <w:rFonts w:ascii="Times New Roman"/>
          <w:b w:val="false"/>
          <w:i w:val="false"/>
          <w:color w:val="000000"/>
          <w:sz w:val="28"/>
        </w:rPr>
        <w:t>
      187) назначает на должности и освобождает от должностей руководителей военно-медицинских (медицинских) подразделений;</w:t>
      </w:r>
    </w:p>
    <w:bookmarkEnd w:id="231"/>
    <w:bookmarkStart w:name="z233" w:id="232"/>
    <w:p>
      <w:pPr>
        <w:spacing w:after="0"/>
        <w:ind w:left="0"/>
        <w:jc w:val="both"/>
      </w:pPr>
      <w:r>
        <w:rPr>
          <w:rFonts w:ascii="Times New Roman"/>
          <w:b w:val="false"/>
          <w:i w:val="false"/>
          <w:color w:val="000000"/>
          <w:sz w:val="28"/>
        </w:rPr>
        <w:t>
      188) обеспечивает создание и функционирование ведомственных электронных информационных ресурсов и информационных систем, информационно-коммуникационных сетей в области здравоохранения;</w:t>
      </w:r>
    </w:p>
    <w:bookmarkEnd w:id="232"/>
    <w:bookmarkStart w:name="z234" w:id="233"/>
    <w:p>
      <w:pPr>
        <w:spacing w:after="0"/>
        <w:ind w:left="0"/>
        <w:jc w:val="both"/>
      </w:pPr>
      <w:r>
        <w:rPr>
          <w:rFonts w:ascii="Times New Roman"/>
          <w:b w:val="false"/>
          <w:i w:val="false"/>
          <w:color w:val="000000"/>
          <w:sz w:val="28"/>
        </w:rPr>
        <w:t>
      189) устанавливает (отменяет) ограничительные мероприятия, в том числе карантин, на территории войск, подразделений и ведомственных организаций с одновременным уведомлением государственного органа в сфере санитарно-эпидемиологического благополучия населения и его территориального подразделения;</w:t>
      </w:r>
    </w:p>
    <w:bookmarkEnd w:id="233"/>
    <w:bookmarkStart w:name="z235" w:id="234"/>
    <w:p>
      <w:pPr>
        <w:spacing w:after="0"/>
        <w:ind w:left="0"/>
        <w:jc w:val="both"/>
      </w:pPr>
      <w:r>
        <w:rPr>
          <w:rFonts w:ascii="Times New Roman"/>
          <w:b w:val="false"/>
          <w:i w:val="false"/>
          <w:color w:val="000000"/>
          <w:sz w:val="28"/>
        </w:rPr>
        <w:t>
      190) утверждает требования, предъявляемые к состоянию здоровья лиц для прохождения службы в Вооруженных Силах, других войсках и воинских формированиях Республики Казахстан, государственной авиации, по согласованию с уполномоченным органом в области здравоохранения;</w:t>
      </w:r>
    </w:p>
    <w:bookmarkEnd w:id="234"/>
    <w:bookmarkStart w:name="z236" w:id="235"/>
    <w:p>
      <w:pPr>
        <w:spacing w:after="0"/>
        <w:ind w:left="0"/>
        <w:jc w:val="both"/>
      </w:pPr>
      <w:r>
        <w:rPr>
          <w:rFonts w:ascii="Times New Roman"/>
          <w:b w:val="false"/>
          <w:i w:val="false"/>
          <w:color w:val="000000"/>
          <w:sz w:val="28"/>
        </w:rPr>
        <w:t>
      191) утверждает формы ведомственной военно-медицинской (медицинской) статистической отчетности;</w:t>
      </w:r>
    </w:p>
    <w:bookmarkEnd w:id="235"/>
    <w:bookmarkStart w:name="z237" w:id="236"/>
    <w:p>
      <w:pPr>
        <w:spacing w:after="0"/>
        <w:ind w:left="0"/>
        <w:jc w:val="both"/>
      </w:pPr>
      <w:r>
        <w:rPr>
          <w:rFonts w:ascii="Times New Roman"/>
          <w:b w:val="false"/>
          <w:i w:val="false"/>
          <w:color w:val="000000"/>
          <w:sz w:val="28"/>
        </w:rPr>
        <w:t>
      192) утверждает перечень лекарственных средств, зарегистрированных в Республике Казахстан и не включенных в лекарственный формуляр военно-медицинских учреждений (организаций), используемых в Вооруженных Силах Республики Казахстан при оказании медицинской помощи;</w:t>
      </w:r>
    </w:p>
    <w:bookmarkEnd w:id="236"/>
    <w:bookmarkStart w:name="z238" w:id="237"/>
    <w:p>
      <w:pPr>
        <w:spacing w:after="0"/>
        <w:ind w:left="0"/>
        <w:jc w:val="both"/>
      </w:pPr>
      <w:r>
        <w:rPr>
          <w:rFonts w:ascii="Times New Roman"/>
          <w:b w:val="false"/>
          <w:i w:val="false"/>
          <w:color w:val="000000"/>
          <w:sz w:val="28"/>
        </w:rPr>
        <w:t>
      193) осуществляет реализацию основных направлений государственной политики в области использования воздушного пространства и деятельности государственной авиации;</w:t>
      </w:r>
    </w:p>
    <w:bookmarkEnd w:id="237"/>
    <w:bookmarkStart w:name="z239" w:id="238"/>
    <w:p>
      <w:pPr>
        <w:spacing w:after="0"/>
        <w:ind w:left="0"/>
        <w:jc w:val="both"/>
      </w:pPr>
      <w:r>
        <w:rPr>
          <w:rFonts w:ascii="Times New Roman"/>
          <w:b w:val="false"/>
          <w:i w:val="false"/>
          <w:color w:val="000000"/>
          <w:sz w:val="28"/>
        </w:rPr>
        <w:t>
      194) принимает меры по отражению воздушного нападения или предотвращению и (или) прекращению нарушения Государственной границы Республики Казахстан в воздушном пространстве, а также по ликвидации применения силы или угрозы применения силы против суверенитета, территориальной целостности и безопасности Республики Казахстан;</w:t>
      </w:r>
    </w:p>
    <w:bookmarkEnd w:id="238"/>
    <w:bookmarkStart w:name="z240" w:id="239"/>
    <w:p>
      <w:pPr>
        <w:spacing w:after="0"/>
        <w:ind w:left="0"/>
        <w:jc w:val="both"/>
      </w:pPr>
      <w:r>
        <w:rPr>
          <w:rFonts w:ascii="Times New Roman"/>
          <w:b w:val="false"/>
          <w:i w:val="false"/>
          <w:color w:val="000000"/>
          <w:sz w:val="28"/>
        </w:rPr>
        <w:t>
      195) пресекает нарушение порядка использования воздушного пространства Республики Казахстан;</w:t>
      </w:r>
    </w:p>
    <w:bookmarkEnd w:id="239"/>
    <w:bookmarkStart w:name="z241" w:id="240"/>
    <w:p>
      <w:pPr>
        <w:spacing w:after="0"/>
        <w:ind w:left="0"/>
        <w:jc w:val="both"/>
      </w:pPr>
      <w:r>
        <w:rPr>
          <w:rFonts w:ascii="Times New Roman"/>
          <w:b w:val="false"/>
          <w:i w:val="false"/>
          <w:color w:val="000000"/>
          <w:sz w:val="28"/>
        </w:rPr>
        <w:t>
      196) по согласованию со Службой государственной охраны Республики Казахстан, с органами национальной безопасности разрабатывает и утверждает перечень запретных зон и зон ограничения полетов;</w:t>
      </w:r>
    </w:p>
    <w:bookmarkEnd w:id="240"/>
    <w:bookmarkStart w:name="z242" w:id="241"/>
    <w:p>
      <w:pPr>
        <w:spacing w:after="0"/>
        <w:ind w:left="0"/>
        <w:jc w:val="both"/>
      </w:pPr>
      <w:r>
        <w:rPr>
          <w:rFonts w:ascii="Times New Roman"/>
          <w:b w:val="false"/>
          <w:i w:val="false"/>
          <w:color w:val="000000"/>
          <w:sz w:val="28"/>
        </w:rPr>
        <w:t>
      197) устанавливает режимы и кратковременные ограничения на использование воздушного пространства в соответствии с Правилами использования воздушного пространства Республики Казахстан;</w:t>
      </w:r>
    </w:p>
    <w:bookmarkEnd w:id="241"/>
    <w:bookmarkStart w:name="z243" w:id="242"/>
    <w:p>
      <w:pPr>
        <w:spacing w:after="0"/>
        <w:ind w:left="0"/>
        <w:jc w:val="both"/>
      </w:pPr>
      <w:r>
        <w:rPr>
          <w:rFonts w:ascii="Times New Roman"/>
          <w:b w:val="false"/>
          <w:i w:val="false"/>
          <w:color w:val="000000"/>
          <w:sz w:val="28"/>
        </w:rPr>
        <w:t>
      198) после согласования со Службой государственной охраны Республики Казахстан и с органами национальной безопасности выдает специальные разрешения на пролет над территорией запретных зон и зон ограничения полетов;</w:t>
      </w:r>
    </w:p>
    <w:bookmarkEnd w:id="242"/>
    <w:bookmarkStart w:name="z244" w:id="243"/>
    <w:p>
      <w:pPr>
        <w:spacing w:after="0"/>
        <w:ind w:left="0"/>
        <w:jc w:val="both"/>
      </w:pPr>
      <w:r>
        <w:rPr>
          <w:rFonts w:ascii="Times New Roman"/>
          <w:b w:val="false"/>
          <w:i w:val="false"/>
          <w:color w:val="000000"/>
          <w:sz w:val="28"/>
        </w:rPr>
        <w:t>
      199) выдает разрешения на выполнение международных полетов воздушными судами иностранных государств вне специально выделенных коридоров пересечения Государственной границы Республики Казахстан в воздушном пространстве;</w:t>
      </w:r>
    </w:p>
    <w:bookmarkEnd w:id="243"/>
    <w:bookmarkStart w:name="z245" w:id="244"/>
    <w:p>
      <w:pPr>
        <w:spacing w:after="0"/>
        <w:ind w:left="0"/>
        <w:jc w:val="both"/>
      </w:pPr>
      <w:r>
        <w:rPr>
          <w:rFonts w:ascii="Times New Roman"/>
          <w:b w:val="false"/>
          <w:i w:val="false"/>
          <w:color w:val="000000"/>
          <w:sz w:val="28"/>
        </w:rPr>
        <w:t>
      200) согласует разрешения на выполнение международных полетов воздушными судами государственной авиации иностранных государств;</w:t>
      </w:r>
    </w:p>
    <w:bookmarkEnd w:id="244"/>
    <w:bookmarkStart w:name="z246" w:id="245"/>
    <w:p>
      <w:pPr>
        <w:spacing w:after="0"/>
        <w:ind w:left="0"/>
        <w:jc w:val="both"/>
      </w:pPr>
      <w:r>
        <w:rPr>
          <w:rFonts w:ascii="Times New Roman"/>
          <w:b w:val="false"/>
          <w:i w:val="false"/>
          <w:color w:val="000000"/>
          <w:sz w:val="28"/>
        </w:rPr>
        <w:t>
      201) ведет учет нарушений порядка использования воздушного пространства Республики Казахстан;</w:t>
      </w:r>
    </w:p>
    <w:bookmarkEnd w:id="245"/>
    <w:bookmarkStart w:name="z247" w:id="246"/>
    <w:p>
      <w:pPr>
        <w:spacing w:after="0"/>
        <w:ind w:left="0"/>
        <w:jc w:val="both"/>
      </w:pPr>
      <w:r>
        <w:rPr>
          <w:rFonts w:ascii="Times New Roman"/>
          <w:b w:val="false"/>
          <w:i w:val="false"/>
          <w:color w:val="000000"/>
          <w:sz w:val="28"/>
        </w:rPr>
        <w:t>
      202) утверждает правила производства полетов государственной авиации Республики Казахстан;</w:t>
      </w:r>
    </w:p>
    <w:bookmarkEnd w:id="246"/>
    <w:bookmarkStart w:name="z248" w:id="247"/>
    <w:p>
      <w:pPr>
        <w:spacing w:after="0"/>
        <w:ind w:left="0"/>
        <w:jc w:val="both"/>
      </w:pPr>
      <w:r>
        <w:rPr>
          <w:rFonts w:ascii="Times New Roman"/>
          <w:b w:val="false"/>
          <w:i w:val="false"/>
          <w:color w:val="000000"/>
          <w:sz w:val="28"/>
        </w:rPr>
        <w:t>
      203) утверждает инструкцию по предотвращению авиационных происшествий в государственной авиации;</w:t>
      </w:r>
    </w:p>
    <w:bookmarkEnd w:id="247"/>
    <w:bookmarkStart w:name="z249" w:id="248"/>
    <w:p>
      <w:pPr>
        <w:spacing w:after="0"/>
        <w:ind w:left="0"/>
        <w:jc w:val="both"/>
      </w:pPr>
      <w:r>
        <w:rPr>
          <w:rFonts w:ascii="Times New Roman"/>
          <w:b w:val="false"/>
          <w:i w:val="false"/>
          <w:color w:val="000000"/>
          <w:sz w:val="28"/>
        </w:rPr>
        <w:t>
      204) утверждает правила инженерно-авиационного обеспечения государственной авиации Республики Казахстан;</w:t>
      </w:r>
    </w:p>
    <w:bookmarkEnd w:id="248"/>
    <w:bookmarkStart w:name="z250" w:id="249"/>
    <w:p>
      <w:pPr>
        <w:spacing w:after="0"/>
        <w:ind w:left="0"/>
        <w:jc w:val="both"/>
      </w:pPr>
      <w:r>
        <w:rPr>
          <w:rFonts w:ascii="Times New Roman"/>
          <w:b w:val="false"/>
          <w:i w:val="false"/>
          <w:color w:val="000000"/>
          <w:sz w:val="28"/>
        </w:rPr>
        <w:t>
      205) утверждает правила штурманского обеспечения государственной авиации Республики Казахстан;</w:t>
      </w:r>
    </w:p>
    <w:bookmarkEnd w:id="249"/>
    <w:bookmarkStart w:name="z251" w:id="250"/>
    <w:p>
      <w:pPr>
        <w:spacing w:after="0"/>
        <w:ind w:left="0"/>
        <w:jc w:val="both"/>
      </w:pPr>
      <w:r>
        <w:rPr>
          <w:rFonts w:ascii="Times New Roman"/>
          <w:b w:val="false"/>
          <w:i w:val="false"/>
          <w:color w:val="000000"/>
          <w:sz w:val="28"/>
        </w:rPr>
        <w:t>
      206) утверждает инструкцию по нанесению государственных, регистрационных и дополнительных опознавательных знаков на воздушные суда государственной авиации Республики Казахстан;</w:t>
      </w:r>
    </w:p>
    <w:bookmarkEnd w:id="250"/>
    <w:bookmarkStart w:name="z252" w:id="251"/>
    <w:p>
      <w:pPr>
        <w:spacing w:after="0"/>
        <w:ind w:left="0"/>
        <w:jc w:val="both"/>
      </w:pPr>
      <w:r>
        <w:rPr>
          <w:rFonts w:ascii="Times New Roman"/>
          <w:b w:val="false"/>
          <w:i w:val="false"/>
          <w:color w:val="000000"/>
          <w:sz w:val="28"/>
        </w:rPr>
        <w:t>
      207) утверждает нормы годности к эксплуатации аэродромов (вертодромов), аэродромных участков автомобильных дорог и тактико-технические требования, предъявляемые к аэродромам государственной авиации Республики Казахстан;</w:t>
      </w:r>
    </w:p>
    <w:bookmarkEnd w:id="251"/>
    <w:bookmarkStart w:name="z253" w:id="252"/>
    <w:p>
      <w:pPr>
        <w:spacing w:after="0"/>
        <w:ind w:left="0"/>
        <w:jc w:val="both"/>
      </w:pPr>
      <w:r>
        <w:rPr>
          <w:rFonts w:ascii="Times New Roman"/>
          <w:b w:val="false"/>
          <w:i w:val="false"/>
          <w:color w:val="000000"/>
          <w:sz w:val="28"/>
        </w:rPr>
        <w:t>
      208) утверждает правила эксплуатации аэродромов (вертодромов) государственной авиации Республики Казахстан;</w:t>
      </w:r>
    </w:p>
    <w:bookmarkEnd w:id="252"/>
    <w:bookmarkStart w:name="z254" w:id="253"/>
    <w:p>
      <w:pPr>
        <w:spacing w:after="0"/>
        <w:ind w:left="0"/>
        <w:jc w:val="both"/>
      </w:pPr>
      <w:r>
        <w:rPr>
          <w:rFonts w:ascii="Times New Roman"/>
          <w:b w:val="false"/>
          <w:i w:val="false"/>
          <w:color w:val="000000"/>
          <w:sz w:val="28"/>
        </w:rPr>
        <w:t>
      209) утверждает правила государственной регистрации аэродромов (вертодромов) государственной авиации;</w:t>
      </w:r>
    </w:p>
    <w:bookmarkEnd w:id="253"/>
    <w:bookmarkStart w:name="z255" w:id="254"/>
    <w:p>
      <w:pPr>
        <w:spacing w:after="0"/>
        <w:ind w:left="0"/>
        <w:jc w:val="both"/>
      </w:pPr>
      <w:r>
        <w:rPr>
          <w:rFonts w:ascii="Times New Roman"/>
          <w:b w:val="false"/>
          <w:i w:val="false"/>
          <w:color w:val="000000"/>
          <w:sz w:val="28"/>
        </w:rPr>
        <w:t>
      210) выдает заключение о годности к использованию аэродромов (вертодромов) государственной авиации;</w:t>
      </w:r>
    </w:p>
    <w:bookmarkEnd w:id="254"/>
    <w:bookmarkStart w:name="z256" w:id="255"/>
    <w:p>
      <w:pPr>
        <w:spacing w:after="0"/>
        <w:ind w:left="0"/>
        <w:jc w:val="both"/>
      </w:pPr>
      <w:r>
        <w:rPr>
          <w:rFonts w:ascii="Times New Roman"/>
          <w:b w:val="false"/>
          <w:i w:val="false"/>
          <w:color w:val="000000"/>
          <w:sz w:val="28"/>
        </w:rPr>
        <w:t>
      211) ведет учет нарушений требований безопасности полетов государственной авиации, осуществляет классификацию авиационных происшествий и инцидентов, контроль деятельности государственных органов по проведению расследований авиационных происшествий и инцидентов в сфере государственной авиации;</w:t>
      </w:r>
    </w:p>
    <w:bookmarkEnd w:id="255"/>
    <w:bookmarkStart w:name="z257" w:id="256"/>
    <w:p>
      <w:pPr>
        <w:spacing w:after="0"/>
        <w:ind w:left="0"/>
        <w:jc w:val="both"/>
      </w:pPr>
      <w:r>
        <w:rPr>
          <w:rFonts w:ascii="Times New Roman"/>
          <w:b w:val="false"/>
          <w:i w:val="false"/>
          <w:color w:val="000000"/>
          <w:sz w:val="28"/>
        </w:rPr>
        <w:t>
      212) организует и проводит мероприятия по управлению безопасностью полетов;</w:t>
      </w:r>
    </w:p>
    <w:bookmarkEnd w:id="256"/>
    <w:bookmarkStart w:name="z258" w:id="257"/>
    <w:p>
      <w:pPr>
        <w:spacing w:after="0"/>
        <w:ind w:left="0"/>
        <w:jc w:val="both"/>
      </w:pPr>
      <w:r>
        <w:rPr>
          <w:rFonts w:ascii="Times New Roman"/>
          <w:b w:val="false"/>
          <w:i w:val="false"/>
          <w:color w:val="000000"/>
          <w:sz w:val="28"/>
        </w:rPr>
        <w:t>
      213) утверждает инструкцию по авиационной поисково-спасательной службе государственной авиации Республики Казахстан;</w:t>
      </w:r>
    </w:p>
    <w:bookmarkEnd w:id="257"/>
    <w:bookmarkStart w:name="z259" w:id="258"/>
    <w:p>
      <w:pPr>
        <w:spacing w:after="0"/>
        <w:ind w:left="0"/>
        <w:jc w:val="both"/>
      </w:pPr>
      <w:r>
        <w:rPr>
          <w:rFonts w:ascii="Times New Roman"/>
          <w:b w:val="false"/>
          <w:i w:val="false"/>
          <w:color w:val="000000"/>
          <w:sz w:val="28"/>
        </w:rPr>
        <w:t>
      214) утверждает правила медицинского обеспечения полетов государственной авиации Республики Казахстан;</w:t>
      </w:r>
    </w:p>
    <w:bookmarkEnd w:id="258"/>
    <w:bookmarkStart w:name="z260" w:id="259"/>
    <w:p>
      <w:pPr>
        <w:spacing w:after="0"/>
        <w:ind w:left="0"/>
        <w:jc w:val="both"/>
      </w:pPr>
      <w:r>
        <w:rPr>
          <w:rFonts w:ascii="Times New Roman"/>
          <w:b w:val="false"/>
          <w:i w:val="false"/>
          <w:color w:val="000000"/>
          <w:sz w:val="28"/>
        </w:rPr>
        <w:t>
      215) утверждает правила метеорологического обеспечения полетов государственной авиации Республики Казахстан;</w:t>
      </w:r>
    </w:p>
    <w:bookmarkEnd w:id="259"/>
    <w:bookmarkStart w:name="z261" w:id="260"/>
    <w:p>
      <w:pPr>
        <w:spacing w:after="0"/>
        <w:ind w:left="0"/>
        <w:jc w:val="both"/>
      </w:pPr>
      <w:r>
        <w:rPr>
          <w:rFonts w:ascii="Times New Roman"/>
          <w:b w:val="false"/>
          <w:i w:val="false"/>
          <w:color w:val="000000"/>
          <w:sz w:val="28"/>
        </w:rPr>
        <w:t>
      216) утверждает правила орнитологического обеспечения полетов государственной авиации Республики Казахстан;</w:t>
      </w:r>
    </w:p>
    <w:bookmarkEnd w:id="260"/>
    <w:bookmarkStart w:name="z262" w:id="261"/>
    <w:p>
      <w:pPr>
        <w:spacing w:after="0"/>
        <w:ind w:left="0"/>
        <w:jc w:val="both"/>
      </w:pPr>
      <w:r>
        <w:rPr>
          <w:rFonts w:ascii="Times New Roman"/>
          <w:b w:val="false"/>
          <w:i w:val="false"/>
          <w:color w:val="000000"/>
          <w:sz w:val="28"/>
        </w:rPr>
        <w:t>
      217) утверждает правила регистрации воздушных судов государственной авиации Республики Казахстан;</w:t>
      </w:r>
    </w:p>
    <w:bookmarkEnd w:id="261"/>
    <w:bookmarkStart w:name="z263" w:id="262"/>
    <w:p>
      <w:pPr>
        <w:spacing w:after="0"/>
        <w:ind w:left="0"/>
        <w:jc w:val="both"/>
      </w:pPr>
      <w:r>
        <w:rPr>
          <w:rFonts w:ascii="Times New Roman"/>
          <w:b w:val="false"/>
          <w:i w:val="false"/>
          <w:color w:val="000000"/>
          <w:sz w:val="28"/>
        </w:rPr>
        <w:t>
      218) утверждает инструкцию по эксплуатации автомобильной и электрогазовой техники на аэродромах (вертодромах) государственной авиации;</w:t>
      </w:r>
    </w:p>
    <w:bookmarkEnd w:id="262"/>
    <w:bookmarkStart w:name="z264" w:id="263"/>
    <w:p>
      <w:pPr>
        <w:spacing w:after="0"/>
        <w:ind w:left="0"/>
        <w:jc w:val="both"/>
      </w:pPr>
      <w:r>
        <w:rPr>
          <w:rFonts w:ascii="Times New Roman"/>
          <w:b w:val="false"/>
          <w:i w:val="false"/>
          <w:color w:val="000000"/>
          <w:sz w:val="28"/>
        </w:rPr>
        <w:t>
      219) утверждает инструкцию по организации движения автотранспорта, средств наземного обеспечения полетов и пешеходов на аэродромах (вертодромах) государственной авиации;</w:t>
      </w:r>
    </w:p>
    <w:bookmarkEnd w:id="263"/>
    <w:bookmarkStart w:name="z265" w:id="264"/>
    <w:p>
      <w:pPr>
        <w:spacing w:after="0"/>
        <w:ind w:left="0"/>
        <w:jc w:val="both"/>
      </w:pPr>
      <w:r>
        <w:rPr>
          <w:rFonts w:ascii="Times New Roman"/>
          <w:b w:val="false"/>
          <w:i w:val="false"/>
          <w:color w:val="000000"/>
          <w:sz w:val="28"/>
        </w:rPr>
        <w:t>
      220) утверждает нормы наработки (сроков службы) средств аэродромно-технического обеспечения полетов государственной авиации;</w:t>
      </w:r>
    </w:p>
    <w:bookmarkEnd w:id="264"/>
    <w:bookmarkStart w:name="z266" w:id="265"/>
    <w:p>
      <w:pPr>
        <w:spacing w:after="0"/>
        <w:ind w:left="0"/>
        <w:jc w:val="both"/>
      </w:pPr>
      <w:r>
        <w:rPr>
          <w:rFonts w:ascii="Times New Roman"/>
          <w:b w:val="false"/>
          <w:i w:val="false"/>
          <w:color w:val="000000"/>
          <w:sz w:val="28"/>
        </w:rPr>
        <w:t>
      221) утверждает инструкцию о совместном использовании аэродромов (вертодромов), посадочных площадок средств обеспечения и управления полетами государственной авиации;</w:t>
      </w:r>
    </w:p>
    <w:bookmarkEnd w:id="265"/>
    <w:bookmarkStart w:name="z267" w:id="266"/>
    <w:p>
      <w:pPr>
        <w:spacing w:after="0"/>
        <w:ind w:left="0"/>
        <w:jc w:val="both"/>
      </w:pPr>
      <w:r>
        <w:rPr>
          <w:rFonts w:ascii="Times New Roman"/>
          <w:b w:val="false"/>
          <w:i w:val="false"/>
          <w:color w:val="000000"/>
          <w:sz w:val="28"/>
        </w:rPr>
        <w:t>
      222) утверждает инструкцию по организации обеспечения качества авиационных горюче-смазочных материалов и специальных жидкостей в государственной авиации;</w:t>
      </w:r>
    </w:p>
    <w:bookmarkEnd w:id="266"/>
    <w:bookmarkStart w:name="z268" w:id="267"/>
    <w:p>
      <w:pPr>
        <w:spacing w:after="0"/>
        <w:ind w:left="0"/>
        <w:jc w:val="both"/>
      </w:pPr>
      <w:r>
        <w:rPr>
          <w:rFonts w:ascii="Times New Roman"/>
          <w:b w:val="false"/>
          <w:i w:val="false"/>
          <w:color w:val="000000"/>
          <w:sz w:val="28"/>
        </w:rPr>
        <w:t>
      223) утверждает правила организации воздушных перевозок в государственной авиации;</w:t>
      </w:r>
    </w:p>
    <w:bookmarkEnd w:id="267"/>
    <w:bookmarkStart w:name="z269" w:id="268"/>
    <w:p>
      <w:pPr>
        <w:spacing w:after="0"/>
        <w:ind w:left="0"/>
        <w:jc w:val="both"/>
      </w:pPr>
      <w:r>
        <w:rPr>
          <w:rFonts w:ascii="Times New Roman"/>
          <w:b w:val="false"/>
          <w:i w:val="false"/>
          <w:color w:val="000000"/>
          <w:sz w:val="28"/>
        </w:rPr>
        <w:t>
      224) утверждает инструкцию по управлению воздушным движением;</w:t>
      </w:r>
    </w:p>
    <w:bookmarkEnd w:id="268"/>
    <w:bookmarkStart w:name="z270" w:id="269"/>
    <w:p>
      <w:pPr>
        <w:spacing w:after="0"/>
        <w:ind w:left="0"/>
        <w:jc w:val="both"/>
      </w:pPr>
      <w:r>
        <w:rPr>
          <w:rFonts w:ascii="Times New Roman"/>
          <w:b w:val="false"/>
          <w:i w:val="false"/>
          <w:color w:val="000000"/>
          <w:sz w:val="28"/>
        </w:rPr>
        <w:t xml:space="preserve">
      225) выдает разрешения,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 с учетом исключений, предусмотренных подпунктом 7) </w:t>
      </w:r>
      <w:r>
        <w:rPr>
          <w:rFonts w:ascii="Times New Roman"/>
          <w:b w:val="false"/>
          <w:i w:val="false"/>
          <w:color w:val="000000"/>
          <w:sz w:val="28"/>
        </w:rPr>
        <w:t>пункта 2</w:t>
      </w:r>
      <w:r>
        <w:rPr>
          <w:rFonts w:ascii="Times New Roman"/>
          <w:b w:val="false"/>
          <w:i w:val="false"/>
          <w:color w:val="000000"/>
          <w:sz w:val="28"/>
        </w:rPr>
        <w:t xml:space="preserve"> статьи 3 Закона Республики Казахстан "О разрешениях и уведомлениях";</w:t>
      </w:r>
    </w:p>
    <w:bookmarkEnd w:id="269"/>
    <w:bookmarkStart w:name="z271" w:id="270"/>
    <w:p>
      <w:pPr>
        <w:spacing w:after="0"/>
        <w:ind w:left="0"/>
        <w:jc w:val="both"/>
      </w:pPr>
      <w:r>
        <w:rPr>
          <w:rFonts w:ascii="Times New Roman"/>
          <w:b w:val="false"/>
          <w:i w:val="false"/>
          <w:color w:val="000000"/>
          <w:sz w:val="28"/>
        </w:rPr>
        <w:t>
      226) в пределах своей компетенции участвует в разрешении инцидентов, связанных с нарушением режима Государственной границы, привлекает для этих целей иные уполномоченные органы;</w:t>
      </w:r>
    </w:p>
    <w:bookmarkEnd w:id="270"/>
    <w:bookmarkStart w:name="z272" w:id="271"/>
    <w:p>
      <w:pPr>
        <w:spacing w:after="0"/>
        <w:ind w:left="0"/>
        <w:jc w:val="both"/>
      </w:pPr>
      <w:r>
        <w:rPr>
          <w:rFonts w:ascii="Times New Roman"/>
          <w:b w:val="false"/>
          <w:i w:val="false"/>
          <w:color w:val="000000"/>
          <w:sz w:val="28"/>
        </w:rPr>
        <w:t>
      227) разрабатывает предложения по установлению морских коридоров и схем разделения движения в территориальных водах;</w:t>
      </w:r>
    </w:p>
    <w:bookmarkEnd w:id="271"/>
    <w:bookmarkStart w:name="z273" w:id="272"/>
    <w:p>
      <w:pPr>
        <w:spacing w:after="0"/>
        <w:ind w:left="0"/>
        <w:jc w:val="both"/>
      </w:pPr>
      <w:r>
        <w:rPr>
          <w:rFonts w:ascii="Times New Roman"/>
          <w:b w:val="false"/>
          <w:i w:val="false"/>
          <w:color w:val="000000"/>
          <w:sz w:val="28"/>
        </w:rPr>
        <w:t>
      228) привлекает силы и средства уполномоченных органов для выполнения мероприятий по защите Государственной границы в соответствии с законами Республики Казахстан;</w:t>
      </w:r>
    </w:p>
    <w:bookmarkEnd w:id="272"/>
    <w:bookmarkStart w:name="z274" w:id="273"/>
    <w:p>
      <w:pPr>
        <w:spacing w:after="0"/>
        <w:ind w:left="0"/>
        <w:jc w:val="both"/>
      </w:pPr>
      <w:r>
        <w:rPr>
          <w:rFonts w:ascii="Times New Roman"/>
          <w:b w:val="false"/>
          <w:i w:val="false"/>
          <w:color w:val="000000"/>
          <w:sz w:val="28"/>
        </w:rPr>
        <w:t>
      229) в соответствии с законодательством Республики Казахстан оказывает содействие Пограничной службе Комитета национальной безопасности Республики Казахстан в обеспечении защиты Государственной границы;</w:t>
      </w:r>
    </w:p>
    <w:bookmarkEnd w:id="273"/>
    <w:bookmarkStart w:name="z275" w:id="274"/>
    <w:p>
      <w:pPr>
        <w:spacing w:after="0"/>
        <w:ind w:left="0"/>
        <w:jc w:val="both"/>
      </w:pPr>
      <w:r>
        <w:rPr>
          <w:rFonts w:ascii="Times New Roman"/>
          <w:b w:val="false"/>
          <w:i w:val="false"/>
          <w:color w:val="000000"/>
          <w:sz w:val="28"/>
        </w:rPr>
        <w:t>
      230) на основе и во исполнение основных направлений внутренней и внешней политики государства, определенных Президентом Республики Казахстан, и основных направлений социально-экономической политики государства, его обороноспособности, безопасности, обеспечения общественного порядка, разработанных Правительством Республики Казахстан, формирует государственную политику в области государственного оборонного заказа в соответствии с действующим законодательством Республики Казахстан;</w:t>
      </w:r>
    </w:p>
    <w:bookmarkEnd w:id="274"/>
    <w:bookmarkStart w:name="z276" w:id="275"/>
    <w:p>
      <w:pPr>
        <w:spacing w:after="0"/>
        <w:ind w:left="0"/>
        <w:jc w:val="both"/>
      </w:pPr>
      <w:r>
        <w:rPr>
          <w:rFonts w:ascii="Times New Roman"/>
          <w:b w:val="false"/>
          <w:i w:val="false"/>
          <w:color w:val="000000"/>
          <w:sz w:val="28"/>
        </w:rPr>
        <w:t>
      231) передает военное имущество в пределах Министерства обороны на основании акта Министра обороны в порядке, установленном законодательством Республики Казахстан;</w:t>
      </w:r>
    </w:p>
    <w:bookmarkEnd w:id="275"/>
    <w:bookmarkStart w:name="z277" w:id="276"/>
    <w:p>
      <w:pPr>
        <w:spacing w:after="0"/>
        <w:ind w:left="0"/>
        <w:jc w:val="both"/>
      </w:pPr>
      <w:r>
        <w:rPr>
          <w:rFonts w:ascii="Times New Roman"/>
          <w:b w:val="false"/>
          <w:i w:val="false"/>
          <w:color w:val="000000"/>
          <w:sz w:val="28"/>
        </w:rPr>
        <w:t>
      232) осуществляет контроль за оборотом вооружения и военной техники, находящихся в оперативном управлении;</w:t>
      </w:r>
    </w:p>
    <w:bookmarkEnd w:id="276"/>
    <w:bookmarkStart w:name="z278" w:id="277"/>
    <w:p>
      <w:pPr>
        <w:spacing w:after="0"/>
        <w:ind w:left="0"/>
        <w:jc w:val="both"/>
      </w:pPr>
      <w:r>
        <w:rPr>
          <w:rFonts w:ascii="Times New Roman"/>
          <w:b w:val="false"/>
          <w:i w:val="false"/>
          <w:color w:val="000000"/>
          <w:sz w:val="28"/>
        </w:rPr>
        <w:t>
      233) принимает решение о признании имущества неиспользуемым;</w:t>
      </w:r>
    </w:p>
    <w:bookmarkEnd w:id="277"/>
    <w:bookmarkStart w:name="z279" w:id="278"/>
    <w:p>
      <w:pPr>
        <w:spacing w:after="0"/>
        <w:ind w:left="0"/>
        <w:jc w:val="both"/>
      </w:pPr>
      <w:r>
        <w:rPr>
          <w:rFonts w:ascii="Times New Roman"/>
          <w:b w:val="false"/>
          <w:i w:val="false"/>
          <w:color w:val="000000"/>
          <w:sz w:val="28"/>
        </w:rPr>
        <w:t>
      234) осуществляет уничтожение боеприпасов;</w:t>
      </w:r>
    </w:p>
    <w:bookmarkEnd w:id="278"/>
    <w:bookmarkStart w:name="z280" w:id="279"/>
    <w:p>
      <w:pPr>
        <w:spacing w:after="0"/>
        <w:ind w:left="0"/>
        <w:jc w:val="both"/>
      </w:pPr>
      <w:r>
        <w:rPr>
          <w:rFonts w:ascii="Times New Roman"/>
          <w:b w:val="false"/>
          <w:i w:val="false"/>
          <w:color w:val="000000"/>
          <w:sz w:val="28"/>
        </w:rPr>
        <w:t>
      235) передает неиспользуемые оборонные объекты в уполномоченный орган по управлению государственным имуществом, за исключением случаев, предусмотренных законодательством Республики Казахстан;</w:t>
      </w:r>
    </w:p>
    <w:bookmarkEnd w:id="279"/>
    <w:bookmarkStart w:name="z281" w:id="280"/>
    <w:p>
      <w:pPr>
        <w:spacing w:after="0"/>
        <w:ind w:left="0"/>
        <w:jc w:val="both"/>
      </w:pPr>
      <w:r>
        <w:rPr>
          <w:rFonts w:ascii="Times New Roman"/>
          <w:b w:val="false"/>
          <w:i w:val="false"/>
          <w:color w:val="000000"/>
          <w:sz w:val="28"/>
        </w:rPr>
        <w:t>
      236) определяет тактико-технические характеристики для новых образцов и предлагаемых к закупу вооружения и военной техники;</w:t>
      </w:r>
    </w:p>
    <w:bookmarkEnd w:id="280"/>
    <w:bookmarkStart w:name="z282" w:id="281"/>
    <w:p>
      <w:pPr>
        <w:spacing w:after="0"/>
        <w:ind w:left="0"/>
        <w:jc w:val="both"/>
      </w:pPr>
      <w:r>
        <w:rPr>
          <w:rFonts w:ascii="Times New Roman"/>
          <w:b w:val="false"/>
          <w:i w:val="false"/>
          <w:color w:val="000000"/>
          <w:sz w:val="28"/>
        </w:rPr>
        <w:t>
      237) осуществляет выбор исполнителей государственного оборонного заказа и доводит до них задания утвержденного государственного оборонного заказа в случаях, когда бюджетные средства в рамках государственного оборонного заказа предусмотрены в бюджете получателя государственного оборонного заказа;</w:t>
      </w:r>
    </w:p>
    <w:bookmarkEnd w:id="281"/>
    <w:bookmarkStart w:name="z283" w:id="282"/>
    <w:p>
      <w:pPr>
        <w:spacing w:after="0"/>
        <w:ind w:left="0"/>
        <w:jc w:val="both"/>
      </w:pPr>
      <w:r>
        <w:rPr>
          <w:rFonts w:ascii="Times New Roman"/>
          <w:b w:val="false"/>
          <w:i w:val="false"/>
          <w:color w:val="000000"/>
          <w:sz w:val="28"/>
        </w:rPr>
        <w:t xml:space="preserve">
      238) утверждает по согласованию с уполномоченным органом в области оборонной промышленности перечень товаров (продукции) военного назначения, товаров (продукции) двойного назначения (применения), работ военного назначения и услуг военного назначения, предусмотренных подпунктами 1-1), 2), 3), 7) и 12) </w:t>
      </w:r>
      <w:r>
        <w:rPr>
          <w:rFonts w:ascii="Times New Roman"/>
          <w:b w:val="false"/>
          <w:i w:val="false"/>
          <w:color w:val="000000"/>
          <w:sz w:val="28"/>
        </w:rPr>
        <w:t>пункта 2</w:t>
      </w:r>
      <w:r>
        <w:rPr>
          <w:rFonts w:ascii="Times New Roman"/>
          <w:b w:val="false"/>
          <w:i w:val="false"/>
          <w:color w:val="000000"/>
          <w:sz w:val="28"/>
        </w:rPr>
        <w:t xml:space="preserve"> статьи 19 Закона Республики Казахстан "Об оборонной промышленности и государственном оборонном заказе", закупаемых в рамках государственного оборонного заказа;</w:t>
      </w:r>
    </w:p>
    <w:bookmarkEnd w:id="282"/>
    <w:bookmarkStart w:name="z284" w:id="283"/>
    <w:p>
      <w:pPr>
        <w:spacing w:after="0"/>
        <w:ind w:left="0"/>
        <w:jc w:val="both"/>
      </w:pPr>
      <w:r>
        <w:rPr>
          <w:rFonts w:ascii="Times New Roman"/>
          <w:b w:val="false"/>
          <w:i w:val="false"/>
          <w:color w:val="000000"/>
          <w:sz w:val="28"/>
        </w:rPr>
        <w:t>
      239) обеспечивает выполнение заданий государственного оборонного заказа в пределах своей компетенции;</w:t>
      </w:r>
    </w:p>
    <w:bookmarkEnd w:id="283"/>
    <w:bookmarkStart w:name="z285" w:id="284"/>
    <w:p>
      <w:pPr>
        <w:spacing w:after="0"/>
        <w:ind w:left="0"/>
        <w:jc w:val="both"/>
      </w:pPr>
      <w:r>
        <w:rPr>
          <w:rFonts w:ascii="Times New Roman"/>
          <w:b w:val="false"/>
          <w:i w:val="false"/>
          <w:color w:val="000000"/>
          <w:sz w:val="28"/>
        </w:rPr>
        <w:t>
      240) организует и проводит государственные испытания опытных образцов вооружения, военной и специальной техники, технических и специальных средств, готовит документацию для принятия их на вооружение, оснащение, снабжение и в эксплуатацию в соответствии с законодательством Республики Казахстан;</w:t>
      </w:r>
    </w:p>
    <w:bookmarkEnd w:id="284"/>
    <w:bookmarkStart w:name="z286" w:id="285"/>
    <w:p>
      <w:pPr>
        <w:spacing w:after="0"/>
        <w:ind w:left="0"/>
        <w:jc w:val="both"/>
      </w:pPr>
      <w:r>
        <w:rPr>
          <w:rFonts w:ascii="Times New Roman"/>
          <w:b w:val="false"/>
          <w:i w:val="false"/>
          <w:color w:val="000000"/>
          <w:sz w:val="28"/>
        </w:rPr>
        <w:t>
      241) участвует в подготовке документов для принятия опытных образцов вооружения, военной и специальной техники, технических и специальных средств на вооружение, оснащение, снабжение и в эксплуатацию, в согласовании конструкторской, технической и иной документации для передачи их в серийное производство в соответствии с законодательством Республики Казахстан;</w:t>
      </w:r>
    </w:p>
    <w:bookmarkEnd w:id="285"/>
    <w:bookmarkStart w:name="z287" w:id="286"/>
    <w:p>
      <w:pPr>
        <w:spacing w:after="0"/>
        <w:ind w:left="0"/>
        <w:jc w:val="both"/>
      </w:pPr>
      <w:r>
        <w:rPr>
          <w:rFonts w:ascii="Times New Roman"/>
          <w:b w:val="false"/>
          <w:i w:val="false"/>
          <w:color w:val="000000"/>
          <w:sz w:val="28"/>
        </w:rPr>
        <w:t>
      242) осуществляет приемку опытных образцов вооружения, военной и специальной техники, технических и специальных средств на вооружение, оснащение, снабжение и в эксплуатацию;</w:t>
      </w:r>
    </w:p>
    <w:bookmarkEnd w:id="2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243) исключен постановлением Правительства РК от 15.07.2023 </w:t>
      </w:r>
      <w:r>
        <w:rPr>
          <w:rFonts w:ascii="Times New Roman"/>
          <w:b w:val="false"/>
          <w:i w:val="false"/>
          <w:color w:val="000000"/>
          <w:sz w:val="28"/>
        </w:rPr>
        <w:t>№ 593</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244) исключен постановлением Правительства РК от 15.07.2023 </w:t>
      </w:r>
      <w:r>
        <w:rPr>
          <w:rFonts w:ascii="Times New Roman"/>
          <w:b w:val="false"/>
          <w:i w:val="false"/>
          <w:color w:val="000000"/>
          <w:sz w:val="28"/>
        </w:rPr>
        <w:t>№ 593</w:t>
      </w:r>
      <w:r>
        <w:rPr>
          <w:rFonts w:ascii="Times New Roman"/>
          <w:b w:val="false"/>
          <w:i w:val="false"/>
          <w:color w:val="ff0000"/>
          <w:sz w:val="28"/>
        </w:rPr>
        <w:t>;</w:t>
      </w:r>
      <w:r>
        <w:br/>
      </w:r>
      <w:r>
        <w:rPr>
          <w:rFonts w:ascii="Times New Roman"/>
          <w:b w:val="false"/>
          <w:i w:val="false"/>
          <w:color w:val="000000"/>
          <w:sz w:val="28"/>
        </w:rPr>
        <w:t>
</w:t>
      </w:r>
    </w:p>
    <w:bookmarkStart w:name="z290" w:id="287"/>
    <w:p>
      <w:pPr>
        <w:spacing w:after="0"/>
        <w:ind w:left="0"/>
        <w:jc w:val="both"/>
      </w:pPr>
      <w:r>
        <w:rPr>
          <w:rFonts w:ascii="Times New Roman"/>
          <w:b w:val="false"/>
          <w:i w:val="false"/>
          <w:color w:val="000000"/>
          <w:sz w:val="28"/>
        </w:rPr>
        <w:t>
      245) разрабатывает правила военно-патриотического воспитания граждан;</w:t>
      </w:r>
    </w:p>
    <w:bookmarkEnd w:id="287"/>
    <w:bookmarkStart w:name="z291" w:id="288"/>
    <w:p>
      <w:pPr>
        <w:spacing w:after="0"/>
        <w:ind w:left="0"/>
        <w:jc w:val="both"/>
      </w:pPr>
      <w:r>
        <w:rPr>
          <w:rFonts w:ascii="Times New Roman"/>
          <w:b w:val="false"/>
          <w:i w:val="false"/>
          <w:color w:val="000000"/>
          <w:sz w:val="28"/>
        </w:rPr>
        <w:t>
      246) утверждает перечень закрытых и обособленных военных городков, иных закрытых объектов, содержание служебных жилищ и централизованное отопление в которых обеспечиваются за счет бюджетных средств, а также в которых служебное жилище не подлежит приватизации;</w:t>
      </w:r>
    </w:p>
    <w:bookmarkEnd w:id="2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247) исключен постановлением Правительства РК от 13.08.2025 </w:t>
      </w:r>
      <w:r>
        <w:rPr>
          <w:rFonts w:ascii="Times New Roman"/>
          <w:b w:val="false"/>
          <w:i w:val="false"/>
          <w:color w:val="000000"/>
          <w:sz w:val="28"/>
        </w:rPr>
        <w:t>№ 616</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248) введен в действие с 24.11.2022 в соответствии с постановлением Правительства РК от 02.06.2022 </w:t>
      </w:r>
      <w:r>
        <w:rPr>
          <w:rFonts w:ascii="Times New Roman"/>
          <w:b w:val="false"/>
          <w:i w:val="false"/>
          <w:color w:val="ff0000"/>
          <w:sz w:val="28"/>
        </w:rPr>
        <w:t>№ 357</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248) в соответствии с законодательством Республики Казахстан об обороне и Вооруженных Силах осуществляет межведомственную координацию мер по обеспечению биологической безопасности в условиях режима военного положения и рамках военной безопасности и обороны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249) введен в действие с 24.11.2022 в соответствии с постановлением Правительства РК от 02.06.2022 </w:t>
      </w:r>
      <w:r>
        <w:rPr>
          <w:rFonts w:ascii="Times New Roman"/>
          <w:b w:val="false"/>
          <w:i w:val="false"/>
          <w:color w:val="ff0000"/>
          <w:sz w:val="28"/>
        </w:rPr>
        <w:t>№ 357</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249) осуществляет обеспечение биологической безопасности в пределах установленной законодательством Республики Казахстан компетенции, в том числе посредством:</w:t>
      </w:r>
    </w:p>
    <w:bookmarkStart w:name="z295" w:id="289"/>
    <w:p>
      <w:pPr>
        <w:spacing w:after="0"/>
        <w:ind w:left="0"/>
        <w:jc w:val="both"/>
      </w:pPr>
      <w:r>
        <w:rPr>
          <w:rFonts w:ascii="Times New Roman"/>
          <w:b w:val="false"/>
          <w:i w:val="false"/>
          <w:color w:val="000000"/>
          <w:sz w:val="28"/>
        </w:rPr>
        <w:t>
      участия в реализации государственной политики в области биологической безопасности;</w:t>
      </w:r>
    </w:p>
    <w:bookmarkEnd w:id="289"/>
    <w:bookmarkStart w:name="z296" w:id="290"/>
    <w:p>
      <w:pPr>
        <w:spacing w:after="0"/>
        <w:ind w:left="0"/>
        <w:jc w:val="both"/>
      </w:pPr>
      <w:r>
        <w:rPr>
          <w:rFonts w:ascii="Times New Roman"/>
          <w:b w:val="false"/>
          <w:i w:val="false"/>
          <w:color w:val="000000"/>
          <w:sz w:val="28"/>
        </w:rPr>
        <w:t>
      информирования общественности о ситуациях, влекущих биологических угроз, в соответствии с законодательством Республики Казахстан о доступе к информации;</w:t>
      </w:r>
    </w:p>
    <w:bookmarkEnd w:id="290"/>
    <w:bookmarkStart w:name="z297" w:id="291"/>
    <w:p>
      <w:pPr>
        <w:spacing w:after="0"/>
        <w:ind w:left="0"/>
        <w:jc w:val="both"/>
      </w:pPr>
      <w:r>
        <w:rPr>
          <w:rFonts w:ascii="Times New Roman"/>
          <w:b w:val="false"/>
          <w:i w:val="false"/>
          <w:color w:val="000000"/>
          <w:sz w:val="28"/>
        </w:rPr>
        <w:t>
      предоставления статистической информации и иной учетной и отчетной документации (информации) в области биологической безопасности в соответствии с правилами ведения учета, мониторинга и прогнозирования (моделирования) в области биологической безопасности;</w:t>
      </w:r>
    </w:p>
    <w:bookmarkEnd w:id="291"/>
    <w:bookmarkStart w:name="z298" w:id="292"/>
    <w:p>
      <w:pPr>
        <w:spacing w:after="0"/>
        <w:ind w:left="0"/>
        <w:jc w:val="both"/>
      </w:pPr>
      <w:r>
        <w:rPr>
          <w:rFonts w:ascii="Times New Roman"/>
          <w:b w:val="false"/>
          <w:i w:val="false"/>
          <w:color w:val="000000"/>
          <w:sz w:val="28"/>
        </w:rPr>
        <w:t>
      согласования с уполномоченным органом в области биологической безопасности проектов нормативно-правовых актов, нормативных технических документов, национальных и (или) межгосударственных стандартов, связанных с вопросами обеспечения биологической безопасности;</w:t>
      </w:r>
    </w:p>
    <w:bookmarkEnd w:id="292"/>
    <w:bookmarkStart w:name="z299" w:id="293"/>
    <w:p>
      <w:pPr>
        <w:spacing w:after="0"/>
        <w:ind w:left="0"/>
        <w:jc w:val="both"/>
      </w:pPr>
      <w:r>
        <w:rPr>
          <w:rFonts w:ascii="Times New Roman"/>
          <w:b w:val="false"/>
          <w:i w:val="false"/>
          <w:color w:val="000000"/>
          <w:sz w:val="28"/>
        </w:rPr>
        <w:t>
      разработки и утверждения методик управления биологическими рисками;</w:t>
      </w:r>
    </w:p>
    <w:bookmarkEnd w:id="293"/>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250) введен в действие с 24.11.2022 в соответствии с постановлением Правительства РК от 02.06.2022 </w:t>
      </w:r>
      <w:r>
        <w:rPr>
          <w:rFonts w:ascii="Times New Roman"/>
          <w:b w:val="false"/>
          <w:i w:val="false"/>
          <w:color w:val="ff0000"/>
          <w:sz w:val="28"/>
        </w:rPr>
        <w:t>№ 357</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250) утверждает правила обеспечения радиационной, химической и биологической защиты Вооруженных Сил.</w:t>
      </w:r>
    </w:p>
    <w:bookmarkStart w:name="z361" w:id="294"/>
    <w:p>
      <w:pPr>
        <w:spacing w:after="0"/>
        <w:ind w:left="0"/>
        <w:jc w:val="both"/>
      </w:pPr>
      <w:r>
        <w:rPr>
          <w:rFonts w:ascii="Times New Roman"/>
          <w:b w:val="false"/>
          <w:i w:val="false"/>
          <w:color w:val="000000"/>
          <w:sz w:val="28"/>
        </w:rPr>
        <w:t>
      251) осуществляет формирование, мониторинг реализации и оценку результатов государственного социального заказа в порядке, определяемом уполномоченным органом в сфере взаимодействия с неправительственными организациями;</w:t>
      </w:r>
    </w:p>
    <w:bookmarkEnd w:id="294"/>
    <w:bookmarkStart w:name="z362" w:id="295"/>
    <w:p>
      <w:pPr>
        <w:spacing w:after="0"/>
        <w:ind w:left="0"/>
        <w:jc w:val="both"/>
      </w:pPr>
      <w:r>
        <w:rPr>
          <w:rFonts w:ascii="Times New Roman"/>
          <w:b w:val="false"/>
          <w:i w:val="false"/>
          <w:color w:val="000000"/>
          <w:sz w:val="28"/>
        </w:rPr>
        <w:t>
      252) создает совет по взаимодействию и сотрудничеству с неправительственными организациями;</w:t>
      </w:r>
    </w:p>
    <w:bookmarkEnd w:id="295"/>
    <w:bookmarkStart w:name="z363" w:id="296"/>
    <w:p>
      <w:pPr>
        <w:spacing w:after="0"/>
        <w:ind w:left="0"/>
        <w:jc w:val="both"/>
      </w:pPr>
      <w:r>
        <w:rPr>
          <w:rFonts w:ascii="Times New Roman"/>
          <w:b w:val="false"/>
          <w:i w:val="false"/>
          <w:color w:val="000000"/>
          <w:sz w:val="28"/>
        </w:rPr>
        <w:t>
      253) представляет информацию по реализации государственного социального заказа в уполномоченный орган в сфере взаимодействия с неправительственными организациями;</w:t>
      </w:r>
    </w:p>
    <w:bookmarkEnd w:id="296"/>
    <w:bookmarkStart w:name="z364" w:id="297"/>
    <w:p>
      <w:pPr>
        <w:spacing w:after="0"/>
        <w:ind w:left="0"/>
        <w:jc w:val="both"/>
      </w:pPr>
      <w:r>
        <w:rPr>
          <w:rFonts w:ascii="Times New Roman"/>
          <w:b w:val="false"/>
          <w:i w:val="false"/>
          <w:color w:val="000000"/>
          <w:sz w:val="28"/>
        </w:rPr>
        <w:t>
      254) размещает на своем интернет-ресурсе планируемые темы и информацию по реализации государственного социального заказа, а также оценку результатов государственного социального заказа;</w:t>
      </w:r>
    </w:p>
    <w:bookmarkEnd w:id="297"/>
    <w:bookmarkStart w:name="z365" w:id="298"/>
    <w:p>
      <w:pPr>
        <w:spacing w:after="0"/>
        <w:ind w:left="0"/>
        <w:jc w:val="both"/>
      </w:pPr>
      <w:r>
        <w:rPr>
          <w:rFonts w:ascii="Times New Roman"/>
          <w:b w:val="false"/>
          <w:i w:val="false"/>
          <w:color w:val="000000"/>
          <w:sz w:val="28"/>
        </w:rPr>
        <w:t xml:space="preserve">
      255) оказывает информационную, консультативную, методическую поддержку неправительственным организациям, осуществляющим государственный социальный заказ; </w:t>
      </w:r>
    </w:p>
    <w:bookmarkEnd w:id="298"/>
    <w:bookmarkStart w:name="z366" w:id="299"/>
    <w:p>
      <w:pPr>
        <w:spacing w:after="0"/>
        <w:ind w:left="0"/>
        <w:jc w:val="both"/>
      </w:pPr>
      <w:r>
        <w:rPr>
          <w:rFonts w:ascii="Times New Roman"/>
          <w:b w:val="false"/>
          <w:i w:val="false"/>
          <w:color w:val="000000"/>
          <w:sz w:val="28"/>
        </w:rPr>
        <w:t>
      256) предоставляет государственные гранты в пределах своей компетенции через оператора в сфере грантового финансирования неправительственных организаций и рассматривает отчет оператора о результатах реализации государственных грантов;</w:t>
      </w:r>
    </w:p>
    <w:bookmarkEnd w:id="299"/>
    <w:bookmarkStart w:name="z367" w:id="300"/>
    <w:p>
      <w:pPr>
        <w:spacing w:after="0"/>
        <w:ind w:left="0"/>
        <w:jc w:val="both"/>
      </w:pPr>
      <w:r>
        <w:rPr>
          <w:rFonts w:ascii="Times New Roman"/>
          <w:b w:val="false"/>
          <w:i w:val="false"/>
          <w:color w:val="000000"/>
          <w:sz w:val="28"/>
        </w:rPr>
        <w:t>
      257) осуществляет оценку эффективности государственных грантов с привлечением представителей гражданского общества в соответствии с правилами формирования, предоставления, мониторинга и оценки эффективности государственных грантов;</w:t>
      </w:r>
    </w:p>
    <w:bookmarkEnd w:id="300"/>
    <w:bookmarkStart w:name="z368" w:id="301"/>
    <w:p>
      <w:pPr>
        <w:spacing w:after="0"/>
        <w:ind w:left="0"/>
        <w:jc w:val="both"/>
      </w:pPr>
      <w:r>
        <w:rPr>
          <w:rFonts w:ascii="Times New Roman"/>
          <w:b w:val="false"/>
          <w:i w:val="false"/>
          <w:color w:val="000000"/>
          <w:sz w:val="28"/>
        </w:rPr>
        <w:t>
      258) на основе рекомендаций Координационного совета по взаимодействию с неправительственными организациями при уполномоченном органе в сфере взаимодействия с неправительственными организациями формирует государственные гранты по направлениям и объемам финансирования;</w:t>
      </w:r>
    </w:p>
    <w:bookmarkEnd w:id="301"/>
    <w:bookmarkStart w:name="z369" w:id="302"/>
    <w:p>
      <w:pPr>
        <w:spacing w:after="0"/>
        <w:ind w:left="0"/>
        <w:jc w:val="both"/>
      </w:pPr>
      <w:r>
        <w:rPr>
          <w:rFonts w:ascii="Times New Roman"/>
          <w:b w:val="false"/>
          <w:i w:val="false"/>
          <w:color w:val="000000"/>
          <w:sz w:val="28"/>
        </w:rPr>
        <w:t>
      259) проводит конкурсный отбор стратегических партнеров и заключает с ними договоры в соответствии с правилами осуществления государственного заказа на реализацию стратегического партнерства;</w:t>
      </w:r>
    </w:p>
    <w:bookmarkEnd w:id="302"/>
    <w:bookmarkStart w:name="z370" w:id="303"/>
    <w:p>
      <w:pPr>
        <w:spacing w:after="0"/>
        <w:ind w:left="0"/>
        <w:jc w:val="both"/>
      </w:pPr>
      <w:r>
        <w:rPr>
          <w:rFonts w:ascii="Times New Roman"/>
          <w:b w:val="false"/>
          <w:i w:val="false"/>
          <w:color w:val="000000"/>
          <w:sz w:val="28"/>
        </w:rPr>
        <w:t>
      260) осуществляет оценку исполнения стратегическими партнерами обязательств в соответствии с заключенными договорами и правилами осуществления государственного заказа на реализацию стратегического партнерства;</w:t>
      </w:r>
    </w:p>
    <w:bookmarkEnd w:id="303"/>
    <w:p>
      <w:pPr>
        <w:spacing w:after="0"/>
        <w:ind w:left="0"/>
        <w:jc w:val="both"/>
      </w:pPr>
      <w:r>
        <w:rPr>
          <w:rFonts w:ascii="Times New Roman"/>
          <w:b w:val="false"/>
          <w:i w:val="false"/>
          <w:color w:val="000000"/>
          <w:sz w:val="28"/>
        </w:rPr>
        <w:t>
      261) ежегодно до 1 декабря представляет в уполномоченный орган в сфере взаимодействия с неправительственными организациями информацию о результатах государственного заказа на реализацию стратегического партнерства в соответствии с правилами осуществления государственного заказа на реализацию стратегического партнерства.</w:t>
      </w:r>
    </w:p>
    <w:bookmarkStart w:name="z371" w:id="304"/>
    <w:p>
      <w:pPr>
        <w:spacing w:after="0"/>
        <w:ind w:left="0"/>
        <w:jc w:val="both"/>
      </w:pPr>
      <w:r>
        <w:rPr>
          <w:rFonts w:ascii="Times New Roman"/>
          <w:b w:val="false"/>
          <w:i w:val="false"/>
          <w:color w:val="000000"/>
          <w:sz w:val="28"/>
        </w:rPr>
        <w:t>
      262) проводит анализ и выявляет системные проблемы, поднимаемые заявителями.</w:t>
      </w:r>
    </w:p>
    <w:bookmarkEnd w:id="304"/>
    <w:bookmarkStart w:name="z372" w:id="305"/>
    <w:p>
      <w:pPr>
        <w:spacing w:after="0"/>
        <w:ind w:left="0"/>
        <w:jc w:val="both"/>
      </w:pPr>
      <w:r>
        <w:rPr>
          <w:rFonts w:ascii="Times New Roman"/>
          <w:b w:val="false"/>
          <w:i w:val="false"/>
          <w:color w:val="000000"/>
          <w:sz w:val="28"/>
        </w:rPr>
        <w:t>
      263) участвует в реализации государственной политики в сфере контроля специфических товаров;</w:t>
      </w:r>
    </w:p>
    <w:bookmarkEnd w:id="305"/>
    <w:bookmarkStart w:name="z373" w:id="306"/>
    <w:p>
      <w:pPr>
        <w:spacing w:after="0"/>
        <w:ind w:left="0"/>
        <w:jc w:val="both"/>
      </w:pPr>
      <w:r>
        <w:rPr>
          <w:rFonts w:ascii="Times New Roman"/>
          <w:b w:val="false"/>
          <w:i w:val="false"/>
          <w:color w:val="000000"/>
          <w:sz w:val="28"/>
        </w:rPr>
        <w:t xml:space="preserve">
      264) осуществляет контроль специфических товаров в пределах компетенции, установленной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контроле специфических товаров" и законодательством Республики Казахстан.</w:t>
      </w:r>
    </w:p>
    <w:bookmarkEnd w:id="306"/>
    <w:bookmarkStart w:name="z390" w:id="307"/>
    <w:p>
      <w:pPr>
        <w:spacing w:after="0"/>
        <w:ind w:left="0"/>
        <w:jc w:val="both"/>
      </w:pPr>
      <w:r>
        <w:rPr>
          <w:rFonts w:ascii="Times New Roman"/>
          <w:b w:val="false"/>
          <w:i w:val="false"/>
          <w:color w:val="000000"/>
          <w:sz w:val="28"/>
        </w:rPr>
        <w:t>
      265) утверждает описание и образец бланка Грамоты Президента Республики Казахстан к Боевому Знамени воинской части и учреждения Вооруженных Сил, других войск и воинских формирований Республики Казахстан по согласованию с Министерством внутренних дел, Комитетом национальной безопасности, Службой государственной охраны Республики Казахстан, уполномоченным органом в сфере гражданской защиты;</w:t>
      </w:r>
    </w:p>
    <w:bookmarkEnd w:id="307"/>
    <w:bookmarkStart w:name="z391" w:id="308"/>
    <w:p>
      <w:pPr>
        <w:spacing w:after="0"/>
        <w:ind w:left="0"/>
        <w:jc w:val="both"/>
      </w:pPr>
      <w:r>
        <w:rPr>
          <w:rFonts w:ascii="Times New Roman"/>
          <w:b w:val="false"/>
          <w:i w:val="false"/>
          <w:color w:val="000000"/>
          <w:sz w:val="28"/>
        </w:rPr>
        <w:t>
      266) утверждает инструкцию по организации объективного контроля полетов государственной авиации Республики Казахстан;</w:t>
      </w:r>
    </w:p>
    <w:bookmarkEnd w:id="308"/>
    <w:bookmarkStart w:name="z392" w:id="309"/>
    <w:p>
      <w:pPr>
        <w:spacing w:after="0"/>
        <w:ind w:left="0"/>
        <w:jc w:val="both"/>
      </w:pPr>
      <w:r>
        <w:rPr>
          <w:rFonts w:ascii="Times New Roman"/>
          <w:b w:val="false"/>
          <w:i w:val="false"/>
          <w:color w:val="000000"/>
          <w:sz w:val="28"/>
        </w:rPr>
        <w:t>
      267) утверждает инструкцию о присвоении (подтверждении и снижении) классной квалификации авиационного персонала государственной авиации Республики Казахстан;</w:t>
      </w:r>
    </w:p>
    <w:bookmarkEnd w:id="309"/>
    <w:bookmarkStart w:name="z393" w:id="310"/>
    <w:p>
      <w:pPr>
        <w:spacing w:after="0"/>
        <w:ind w:left="0"/>
        <w:jc w:val="both"/>
      </w:pPr>
      <w:r>
        <w:rPr>
          <w:rFonts w:ascii="Times New Roman"/>
          <w:b w:val="false"/>
          <w:i w:val="false"/>
          <w:color w:val="000000"/>
          <w:sz w:val="28"/>
        </w:rPr>
        <w:t>
      268) утверждает инструкцию по организации летной работы в государственной авиации Республики Казахстан.</w:t>
      </w:r>
    </w:p>
    <w:bookmarkEnd w:id="310"/>
    <w:bookmarkStart w:name="z396" w:id="311"/>
    <w:p>
      <w:pPr>
        <w:spacing w:after="0"/>
        <w:ind w:left="0"/>
        <w:jc w:val="both"/>
      </w:pPr>
      <w:r>
        <w:rPr>
          <w:rFonts w:ascii="Times New Roman"/>
          <w:b w:val="false"/>
          <w:i w:val="false"/>
          <w:color w:val="000000"/>
          <w:sz w:val="28"/>
        </w:rPr>
        <w:t>
      269) утверждает правила присвоения полос частот, радиочастот (радиочастотных каналов) для радиоэлектронных средств в целях обеспечения нужд обороны и безопасности государства по согласованию с уполномоченным органом по защите государственных секретов;</w:t>
      </w:r>
    </w:p>
    <w:bookmarkEnd w:id="311"/>
    <w:bookmarkStart w:name="z397" w:id="312"/>
    <w:p>
      <w:pPr>
        <w:spacing w:after="0"/>
        <w:ind w:left="0"/>
        <w:jc w:val="both"/>
      </w:pPr>
      <w:r>
        <w:rPr>
          <w:rFonts w:ascii="Times New Roman"/>
          <w:b w:val="false"/>
          <w:i w:val="false"/>
          <w:color w:val="000000"/>
          <w:sz w:val="28"/>
        </w:rPr>
        <w:t>
      270) утверждает правила по организации проектирования, внедрения, сопровождения и производства криптографических средств защиты сведений, составляющих государственные секреты, в Вооруженных Силах Республики Казахстан по согласованию с уполномоченным органом по защите государственных секретов в Республике Казахстан;</w:t>
      </w:r>
    </w:p>
    <w:bookmarkEnd w:id="312"/>
    <w:bookmarkStart w:name="z398" w:id="313"/>
    <w:p>
      <w:pPr>
        <w:spacing w:after="0"/>
        <w:ind w:left="0"/>
        <w:jc w:val="both"/>
      </w:pPr>
      <w:r>
        <w:rPr>
          <w:rFonts w:ascii="Times New Roman"/>
          <w:b w:val="false"/>
          <w:i w:val="false"/>
          <w:color w:val="000000"/>
          <w:sz w:val="28"/>
        </w:rPr>
        <w:t xml:space="preserve">
      271) утверждает правила гидрометеорологического обеспечения Вооруженных Сил; </w:t>
      </w:r>
    </w:p>
    <w:bookmarkEnd w:id="313"/>
    <w:bookmarkStart w:name="z399" w:id="314"/>
    <w:p>
      <w:pPr>
        <w:spacing w:after="0"/>
        <w:ind w:left="0"/>
        <w:jc w:val="both"/>
      </w:pPr>
      <w:r>
        <w:rPr>
          <w:rFonts w:ascii="Times New Roman"/>
          <w:b w:val="false"/>
          <w:i w:val="false"/>
          <w:color w:val="000000"/>
          <w:sz w:val="28"/>
        </w:rPr>
        <w:t>
      272) утверждает инструкцию по размещению подразделений противовоздушной обороны в Вооруженных Силах;</w:t>
      </w:r>
    </w:p>
    <w:bookmarkEnd w:id="314"/>
    <w:bookmarkStart w:name="z400" w:id="315"/>
    <w:p>
      <w:pPr>
        <w:spacing w:after="0"/>
        <w:ind w:left="0"/>
        <w:jc w:val="both"/>
      </w:pPr>
      <w:r>
        <w:rPr>
          <w:rFonts w:ascii="Times New Roman"/>
          <w:b w:val="false"/>
          <w:i w:val="false"/>
          <w:color w:val="000000"/>
          <w:sz w:val="28"/>
        </w:rPr>
        <w:t>
      273) утверждает инструкцию по организации деятельности служб в Вооруженных Силах;</w:t>
      </w:r>
    </w:p>
    <w:bookmarkEnd w:id="315"/>
    <w:bookmarkStart w:name="z401" w:id="316"/>
    <w:p>
      <w:pPr>
        <w:spacing w:after="0"/>
        <w:ind w:left="0"/>
        <w:jc w:val="both"/>
      </w:pPr>
      <w:r>
        <w:rPr>
          <w:rFonts w:ascii="Times New Roman"/>
          <w:b w:val="false"/>
          <w:i w:val="false"/>
          <w:color w:val="000000"/>
          <w:sz w:val="28"/>
        </w:rPr>
        <w:t>
      274) согласовывает правила обмена сведениями о призванных на срочную воинскую службу военнослужащих, а также их увольнении, наличии либо отсутствии банковского займа, микрокредита, предоставлении отсрочки платежа по договору банковского займа, договору о предоставлении микрокредита, утверждаемые уполномоченным органом по регулированию, контролю и надзору финансового рынка и финансовых организаций;</w:t>
      </w:r>
    </w:p>
    <w:bookmarkEnd w:id="316"/>
    <w:bookmarkStart w:name="z402" w:id="317"/>
    <w:p>
      <w:pPr>
        <w:spacing w:after="0"/>
        <w:ind w:left="0"/>
        <w:jc w:val="both"/>
      </w:pPr>
      <w:r>
        <w:rPr>
          <w:rFonts w:ascii="Times New Roman"/>
          <w:b w:val="false"/>
          <w:i w:val="false"/>
          <w:color w:val="000000"/>
          <w:sz w:val="28"/>
        </w:rPr>
        <w:t>
      275) утверждает правила по военно-прикладным видам спорта Вооруженных Сил;</w:t>
      </w:r>
    </w:p>
    <w:bookmarkEnd w:id="317"/>
    <w:bookmarkStart w:name="z403" w:id="318"/>
    <w:p>
      <w:pPr>
        <w:spacing w:after="0"/>
        <w:ind w:left="0"/>
        <w:jc w:val="both"/>
      </w:pPr>
      <w:r>
        <w:rPr>
          <w:rFonts w:ascii="Times New Roman"/>
          <w:b w:val="false"/>
          <w:i w:val="false"/>
          <w:color w:val="000000"/>
          <w:sz w:val="28"/>
        </w:rPr>
        <w:t>
      276) утверждает инструкцию по изготовлению, хранению печатей, штампов и пользованию ими в воинских частях, учреждениях и организациях Вооруженных Сил;</w:t>
      </w:r>
    </w:p>
    <w:bookmarkEnd w:id="318"/>
    <w:bookmarkStart w:name="z404" w:id="319"/>
    <w:p>
      <w:pPr>
        <w:spacing w:after="0"/>
        <w:ind w:left="0"/>
        <w:jc w:val="both"/>
      </w:pPr>
      <w:r>
        <w:rPr>
          <w:rFonts w:ascii="Times New Roman"/>
          <w:b w:val="false"/>
          <w:i w:val="false"/>
          <w:color w:val="000000"/>
          <w:sz w:val="28"/>
        </w:rPr>
        <w:t>
      277) утверждает инструкцию по беспарашютному десантированию в Вооруженных Силах;</w:t>
      </w:r>
    </w:p>
    <w:bookmarkEnd w:id="319"/>
    <w:bookmarkStart w:name="z405" w:id="320"/>
    <w:p>
      <w:pPr>
        <w:spacing w:after="0"/>
        <w:ind w:left="0"/>
        <w:jc w:val="both"/>
      </w:pPr>
      <w:r>
        <w:rPr>
          <w:rFonts w:ascii="Times New Roman"/>
          <w:b w:val="false"/>
          <w:i w:val="false"/>
          <w:color w:val="000000"/>
          <w:sz w:val="28"/>
        </w:rPr>
        <w:t>
      278) утверждает инструкцию по горной подготовке в Вооруженных Силах;</w:t>
      </w:r>
    </w:p>
    <w:bookmarkEnd w:id="320"/>
    <w:bookmarkStart w:name="z406" w:id="321"/>
    <w:p>
      <w:pPr>
        <w:spacing w:after="0"/>
        <w:ind w:left="0"/>
        <w:jc w:val="both"/>
      </w:pPr>
      <w:r>
        <w:rPr>
          <w:rFonts w:ascii="Times New Roman"/>
          <w:b w:val="false"/>
          <w:i w:val="false"/>
          <w:color w:val="000000"/>
          <w:sz w:val="28"/>
        </w:rPr>
        <w:t>
      279) участвует в реализации единой государственной языковой политики;</w:t>
      </w:r>
    </w:p>
    <w:bookmarkEnd w:id="321"/>
    <w:bookmarkStart w:name="z407" w:id="322"/>
    <w:p>
      <w:pPr>
        <w:spacing w:after="0"/>
        <w:ind w:left="0"/>
        <w:jc w:val="both"/>
      </w:pPr>
      <w:r>
        <w:rPr>
          <w:rFonts w:ascii="Times New Roman"/>
          <w:b w:val="false"/>
          <w:i w:val="false"/>
          <w:color w:val="000000"/>
          <w:sz w:val="28"/>
        </w:rPr>
        <w:t>
      280) утверждает инструкцию по проведению внутриведомственной проверки и оценки служебной деятельности воинских частей и учреждений в Вооруженных Силах;</w:t>
      </w:r>
    </w:p>
    <w:bookmarkEnd w:id="322"/>
    <w:bookmarkStart w:name="z408" w:id="323"/>
    <w:p>
      <w:pPr>
        <w:spacing w:after="0"/>
        <w:ind w:left="0"/>
        <w:jc w:val="both"/>
      </w:pPr>
      <w:r>
        <w:rPr>
          <w:rFonts w:ascii="Times New Roman"/>
          <w:b w:val="false"/>
          <w:i w:val="false"/>
          <w:color w:val="000000"/>
          <w:sz w:val="28"/>
        </w:rPr>
        <w:t>
      281) утверждает инструкцию по организации и обеспечению хранения военного имущества на центральных, региональных флотских и войсковых складах Вооруженных Сил;</w:t>
      </w:r>
    </w:p>
    <w:bookmarkEnd w:id="323"/>
    <w:bookmarkStart w:name="z409" w:id="324"/>
    <w:p>
      <w:pPr>
        <w:spacing w:after="0"/>
        <w:ind w:left="0"/>
        <w:jc w:val="both"/>
      </w:pPr>
      <w:r>
        <w:rPr>
          <w:rFonts w:ascii="Times New Roman"/>
          <w:b w:val="false"/>
          <w:i w:val="false"/>
          <w:color w:val="000000"/>
          <w:sz w:val="28"/>
        </w:rPr>
        <w:t>
      282) заключает меморандумы, необходимые для выполнения возложенных на Министерство обороны задач и функций;</w:t>
      </w:r>
    </w:p>
    <w:bookmarkEnd w:id="324"/>
    <w:bookmarkStart w:name="z410" w:id="325"/>
    <w:p>
      <w:pPr>
        <w:spacing w:after="0"/>
        <w:ind w:left="0"/>
        <w:jc w:val="both"/>
      </w:pPr>
      <w:r>
        <w:rPr>
          <w:rFonts w:ascii="Times New Roman"/>
          <w:b w:val="false"/>
          <w:i w:val="false"/>
          <w:color w:val="000000"/>
          <w:sz w:val="28"/>
        </w:rPr>
        <w:t>
      283) разрабатывает правила конкурсного отбора военнослужащих срочной воинской службы для получения образовательных льгот и утверждает их совместно с первыми руководителями государственных органов, в структуре которых предусмотрено прохождение воинской службы, по согласованию с уполномоченным органом в области науки и высшего образования;</w:t>
      </w:r>
    </w:p>
    <w:bookmarkEnd w:id="3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284) исключен постановлением Правительства РК от 13.08.2025 </w:t>
      </w:r>
      <w:r>
        <w:rPr>
          <w:rFonts w:ascii="Times New Roman"/>
          <w:b w:val="false"/>
          <w:i w:val="false"/>
          <w:color w:val="000000"/>
          <w:sz w:val="28"/>
        </w:rPr>
        <w:t>№ 616</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16.09.2025).</w:t>
      </w:r>
      <w:r>
        <w:br/>
      </w:r>
      <w:r>
        <w:rPr>
          <w:rFonts w:ascii="Times New Roman"/>
          <w:b w:val="false"/>
          <w:i w:val="false"/>
          <w:color w:val="000000"/>
          <w:sz w:val="28"/>
        </w:rPr>
        <w:t>
</w:t>
      </w:r>
    </w:p>
    <w:bookmarkStart w:name="z413" w:id="326"/>
    <w:p>
      <w:pPr>
        <w:spacing w:after="0"/>
        <w:ind w:left="0"/>
        <w:jc w:val="both"/>
      </w:pPr>
      <w:r>
        <w:rPr>
          <w:rFonts w:ascii="Times New Roman"/>
          <w:b w:val="false"/>
          <w:i w:val="false"/>
          <w:color w:val="000000"/>
          <w:sz w:val="28"/>
        </w:rPr>
        <w:t>
      285) утверждает по согласованию с центральным уполномоченным органом по исполнению бюджета правила реализации государственными учреждениями Вооруженных Сил товаров (работ, услуг) и использования денег от их реализации;</w:t>
      </w:r>
    </w:p>
    <w:bookmarkEnd w:id="326"/>
    <w:bookmarkStart w:name="z414" w:id="327"/>
    <w:p>
      <w:pPr>
        <w:spacing w:after="0"/>
        <w:ind w:left="0"/>
        <w:jc w:val="both"/>
      </w:pPr>
      <w:r>
        <w:rPr>
          <w:rFonts w:ascii="Times New Roman"/>
          <w:b w:val="false"/>
          <w:i w:val="false"/>
          <w:color w:val="000000"/>
          <w:sz w:val="28"/>
        </w:rPr>
        <w:t>
      286) утверждает по согласованию с центральным уполномоченным органом по бюджетному планированию правила установления стоимости исследований, консалтинговых услуг;</w:t>
      </w:r>
    </w:p>
    <w:bookmarkEnd w:id="327"/>
    <w:bookmarkStart w:name="z415" w:id="328"/>
    <w:p>
      <w:pPr>
        <w:spacing w:after="0"/>
        <w:ind w:left="0"/>
        <w:jc w:val="both"/>
      </w:pPr>
      <w:r>
        <w:rPr>
          <w:rFonts w:ascii="Times New Roman"/>
          <w:b w:val="false"/>
          <w:i w:val="false"/>
          <w:color w:val="000000"/>
          <w:sz w:val="28"/>
        </w:rPr>
        <w:t>
      287) утверждает по согласованию с центральным уполномоченным органом по бюджетному планированию правила установления стоимости государственного задания;</w:t>
      </w:r>
    </w:p>
    <w:bookmarkEnd w:id="328"/>
    <w:bookmarkStart w:name="z416" w:id="329"/>
    <w:p>
      <w:pPr>
        <w:spacing w:after="0"/>
        <w:ind w:left="0"/>
        <w:jc w:val="both"/>
      </w:pPr>
      <w:r>
        <w:rPr>
          <w:rFonts w:ascii="Times New Roman"/>
          <w:b w:val="false"/>
          <w:i w:val="false"/>
          <w:color w:val="000000"/>
          <w:sz w:val="28"/>
        </w:rPr>
        <w:t>
      288) утверждает правила установления стоимости и предмета капитальных расходов, осуществляемых в рамках договора лизинга, по согласованию с центральным уполномоченным органом по бюджетному планированию;</w:t>
      </w:r>
    </w:p>
    <w:bookmarkEnd w:id="329"/>
    <w:bookmarkStart w:name="z417" w:id="330"/>
    <w:p>
      <w:pPr>
        <w:spacing w:after="0"/>
        <w:ind w:left="0"/>
        <w:jc w:val="both"/>
      </w:pPr>
      <w:r>
        <w:rPr>
          <w:rFonts w:ascii="Times New Roman"/>
          <w:b w:val="false"/>
          <w:i w:val="false"/>
          <w:color w:val="000000"/>
          <w:sz w:val="28"/>
        </w:rPr>
        <w:t>
      289) утверждает правила прохождения занятий или сборов по боевой подготовке, сборов при кризисных ситуациях военнослужащих, проходящих воинскую службу в резерве в Вооруженных Силах Республики Казахстан.</w:t>
      </w:r>
    </w:p>
    <w:bookmarkEnd w:id="330"/>
    <w:bookmarkStart w:name="z452" w:id="331"/>
    <w:p>
      <w:pPr>
        <w:spacing w:after="0"/>
        <w:ind w:left="0"/>
        <w:jc w:val="both"/>
      </w:pPr>
      <w:r>
        <w:rPr>
          <w:rFonts w:ascii="Times New Roman"/>
          <w:b w:val="false"/>
          <w:i w:val="false"/>
          <w:color w:val="000000"/>
          <w:sz w:val="28"/>
        </w:rPr>
        <w:t>
      290) утверждает правила мониторинга и анализа качества военной подготовки в организациях образования по согласованию с уполномоченными органами в области образования, науки и высшего образования;</w:t>
      </w:r>
    </w:p>
    <w:bookmarkEnd w:id="331"/>
    <w:bookmarkStart w:name="z453" w:id="332"/>
    <w:p>
      <w:pPr>
        <w:spacing w:after="0"/>
        <w:ind w:left="0"/>
        <w:jc w:val="both"/>
      </w:pPr>
      <w:r>
        <w:rPr>
          <w:rFonts w:ascii="Times New Roman"/>
          <w:b w:val="false"/>
          <w:i w:val="false"/>
          <w:color w:val="000000"/>
          <w:sz w:val="28"/>
        </w:rPr>
        <w:t>
      291) утверждает совместно с первыми руководителями правоохранительных и специальных государственных органов Республики Казахстан правила подготовки военнослужащих к управлению транспортными средствами, приема экзаменов и выдачи водительских удостоверений военнослужащих на право управления транспортными средствами, принадлежащими Вооруженным Силам Республики Казахстан, другим войскам и воинским формированиям;</w:t>
      </w:r>
    </w:p>
    <w:bookmarkEnd w:id="332"/>
    <w:bookmarkStart w:name="z454" w:id="333"/>
    <w:p>
      <w:pPr>
        <w:spacing w:after="0"/>
        <w:ind w:left="0"/>
        <w:jc w:val="both"/>
      </w:pPr>
      <w:r>
        <w:rPr>
          <w:rFonts w:ascii="Times New Roman"/>
          <w:b w:val="false"/>
          <w:i w:val="false"/>
          <w:color w:val="000000"/>
          <w:sz w:val="28"/>
        </w:rPr>
        <w:t>
      292) создает координационный совет по военно-патриотическому воспитанию при Министерстве обороны и утверждает положение о нем;</w:t>
      </w:r>
    </w:p>
    <w:bookmarkEnd w:id="333"/>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Глава 2 предусматривается дополнить пунктами 293, 294, 295, 296, 297 и 298 в соответствии с постановлением Правительства РК от 13.08.2025 </w:t>
      </w:r>
      <w:r>
        <w:rPr>
          <w:rFonts w:ascii="Times New Roman"/>
          <w:b w:val="false"/>
          <w:i w:val="false"/>
          <w:color w:val="ff0000"/>
          <w:sz w:val="28"/>
        </w:rPr>
        <w:t>№ 616</w:t>
      </w:r>
      <w:r>
        <w:rPr>
          <w:rFonts w:ascii="Times New Roman"/>
          <w:b w:val="false"/>
          <w:i w:val="false"/>
          <w:color w:val="ff0000"/>
          <w:sz w:val="28"/>
        </w:rPr>
        <w:t xml:space="preserve"> (</w:t>
      </w:r>
      <w:r>
        <w:rPr>
          <w:rFonts w:ascii="Times New Roman"/>
          <w:b w:val="false"/>
          <w:i w:val="false"/>
          <w:color w:val="ff0000"/>
          <w:sz w:val="28"/>
        </w:rPr>
        <w:t>вводятся</w:t>
      </w:r>
      <w:r>
        <w:rPr>
          <w:rFonts w:ascii="Times New Roman"/>
          <w:b w:val="false"/>
          <w:i w:val="false"/>
          <w:color w:val="ff0000"/>
          <w:sz w:val="28"/>
        </w:rPr>
        <w:t xml:space="preserve"> в действие с 01.01.2026).</w:t>
      </w:r>
      <w:r>
        <w:br/>
      </w:r>
      <w:r>
        <w:rPr>
          <w:rFonts w:ascii="Times New Roman"/>
          <w:b w:val="false"/>
          <w:i w:val="false"/>
          <w:color w:val="000000"/>
          <w:sz w:val="28"/>
        </w:rPr>
        <w:t>
</w:t>
      </w:r>
    </w:p>
    <w:bookmarkStart w:name="z455" w:id="334"/>
    <w:p>
      <w:pPr>
        <w:spacing w:after="0"/>
        <w:ind w:left="0"/>
        <w:jc w:val="both"/>
      </w:pPr>
      <w:r>
        <w:rPr>
          <w:rFonts w:ascii="Times New Roman"/>
          <w:b w:val="false"/>
          <w:i w:val="false"/>
          <w:color w:val="000000"/>
          <w:sz w:val="28"/>
        </w:rPr>
        <w:t>
      299) утверждает правила деятельности военной кафедры (военного факультета);</w:t>
      </w:r>
    </w:p>
    <w:bookmarkEnd w:id="334"/>
    <w:bookmarkStart w:name="z456" w:id="335"/>
    <w:p>
      <w:pPr>
        <w:spacing w:after="0"/>
        <w:ind w:left="0"/>
        <w:jc w:val="both"/>
      </w:pPr>
      <w:r>
        <w:rPr>
          <w:rFonts w:ascii="Times New Roman"/>
          <w:b w:val="false"/>
          <w:i w:val="false"/>
          <w:color w:val="000000"/>
          <w:sz w:val="28"/>
        </w:rPr>
        <w:t>
      300) утверждает перечень программ военной подготовки на военной кафедре (военном факультете);</w:t>
      </w:r>
    </w:p>
    <w:bookmarkEnd w:id="335"/>
    <w:bookmarkStart w:name="z457" w:id="336"/>
    <w:p>
      <w:pPr>
        <w:spacing w:after="0"/>
        <w:ind w:left="0"/>
        <w:jc w:val="both"/>
      </w:pPr>
      <w:r>
        <w:rPr>
          <w:rFonts w:ascii="Times New Roman"/>
          <w:b w:val="false"/>
          <w:i w:val="false"/>
          <w:color w:val="000000"/>
          <w:sz w:val="28"/>
        </w:rPr>
        <w:t>
      301) утверждает правила организации учебного процесса на военной кафедре (военном факультете);</w:t>
      </w:r>
    </w:p>
    <w:bookmarkEnd w:id="336"/>
    <w:bookmarkStart w:name="z458" w:id="337"/>
    <w:p>
      <w:pPr>
        <w:spacing w:after="0"/>
        <w:ind w:left="0"/>
        <w:jc w:val="both"/>
      </w:pPr>
      <w:r>
        <w:rPr>
          <w:rFonts w:ascii="Times New Roman"/>
          <w:b w:val="false"/>
          <w:i w:val="false"/>
          <w:color w:val="000000"/>
          <w:sz w:val="28"/>
        </w:rPr>
        <w:t>
      302) утверждает правила прохождения курсовой подготовки военнообязанных;</w:t>
      </w:r>
    </w:p>
    <w:bookmarkEnd w:id="337"/>
    <w:bookmarkStart w:name="z459" w:id="338"/>
    <w:p>
      <w:pPr>
        <w:spacing w:after="0"/>
        <w:ind w:left="0"/>
        <w:jc w:val="both"/>
      </w:pPr>
      <w:r>
        <w:rPr>
          <w:rFonts w:ascii="Times New Roman"/>
          <w:b w:val="false"/>
          <w:i w:val="false"/>
          <w:color w:val="000000"/>
          <w:sz w:val="28"/>
        </w:rPr>
        <w:t>
      303) утверждает типовое положение о территориальных координационных советах по военно-патриотическому воспитанию;</w:t>
      </w:r>
    </w:p>
    <w:bookmarkEnd w:id="338"/>
    <w:bookmarkStart w:name="z460" w:id="339"/>
    <w:p>
      <w:pPr>
        <w:spacing w:after="0"/>
        <w:ind w:left="0"/>
        <w:jc w:val="both"/>
      </w:pPr>
      <w:r>
        <w:rPr>
          <w:rFonts w:ascii="Times New Roman"/>
          <w:b w:val="false"/>
          <w:i w:val="false"/>
          <w:color w:val="000000"/>
          <w:sz w:val="28"/>
        </w:rPr>
        <w:t>
      304) утверждает по согласованию с уполномоченными органами в области образования, науки и высшего образования образовательные программы педагогической переподготовки;</w:t>
      </w:r>
    </w:p>
    <w:bookmarkEnd w:id="339"/>
    <w:bookmarkStart w:name="z419" w:id="340"/>
    <w:p>
      <w:pPr>
        <w:spacing w:after="0"/>
        <w:ind w:left="0"/>
        <w:jc w:val="both"/>
      </w:pPr>
      <w:r>
        <w:rPr>
          <w:rFonts w:ascii="Times New Roman"/>
          <w:b w:val="false"/>
          <w:i w:val="false"/>
          <w:color w:val="000000"/>
          <w:sz w:val="28"/>
        </w:rPr>
        <w:t>
      305) организует и осуществляет взаимодействие с другими войсками и воинскими формированиями, специальными государственными и правоохранительными органами Республики Казахстан в области государственного оборонного заказа;</w:t>
      </w:r>
    </w:p>
    <w:bookmarkEnd w:id="340"/>
    <w:bookmarkStart w:name="z420" w:id="341"/>
    <w:p>
      <w:pPr>
        <w:spacing w:after="0"/>
        <w:ind w:left="0"/>
        <w:jc w:val="both"/>
      </w:pPr>
      <w:r>
        <w:rPr>
          <w:rFonts w:ascii="Times New Roman"/>
          <w:b w:val="false"/>
          <w:i w:val="false"/>
          <w:color w:val="000000"/>
          <w:sz w:val="28"/>
        </w:rPr>
        <w:t>
      306) принимает участие в организации текущего и перспективного планирования обеспечения нужд обороны, безопасности и правопорядка в государстве необходимыми видами вооружения, военной, автомобильной и специальной техники, технических и специальных средств;</w:t>
      </w:r>
    </w:p>
    <w:bookmarkEnd w:id="341"/>
    <w:bookmarkStart w:name="z421" w:id="342"/>
    <w:p>
      <w:pPr>
        <w:spacing w:after="0"/>
        <w:ind w:left="0"/>
        <w:jc w:val="both"/>
      </w:pPr>
      <w:r>
        <w:rPr>
          <w:rFonts w:ascii="Times New Roman"/>
          <w:b w:val="false"/>
          <w:i w:val="false"/>
          <w:color w:val="000000"/>
          <w:sz w:val="28"/>
        </w:rPr>
        <w:t>
      307) организует и осуществляет взаимодействие с центральными исполнительными органами, государственными органами, непосредственно подчиненными и подотчетными Президенту Республики Казахстан, их ведомствами в области военно-технического сотрудничества;</w:t>
      </w:r>
    </w:p>
    <w:bookmarkEnd w:id="342"/>
    <w:bookmarkStart w:name="z422" w:id="343"/>
    <w:p>
      <w:pPr>
        <w:spacing w:after="0"/>
        <w:ind w:left="0"/>
        <w:jc w:val="both"/>
      </w:pPr>
      <w:r>
        <w:rPr>
          <w:rFonts w:ascii="Times New Roman"/>
          <w:b w:val="false"/>
          <w:i w:val="false"/>
          <w:color w:val="000000"/>
          <w:sz w:val="28"/>
        </w:rPr>
        <w:t>
      308) осуществляет межотраслевую координацию и контроль за выполнением государственного оборонного заказа;</w:t>
      </w:r>
    </w:p>
    <w:bookmarkEnd w:id="343"/>
    <w:bookmarkStart w:name="z423" w:id="344"/>
    <w:p>
      <w:pPr>
        <w:spacing w:after="0"/>
        <w:ind w:left="0"/>
        <w:jc w:val="both"/>
      </w:pPr>
      <w:r>
        <w:rPr>
          <w:rFonts w:ascii="Times New Roman"/>
          <w:b w:val="false"/>
          <w:i w:val="false"/>
          <w:color w:val="000000"/>
          <w:sz w:val="28"/>
        </w:rPr>
        <w:t>
      309) организует деятельность подведомственных организаций;</w:t>
      </w:r>
    </w:p>
    <w:bookmarkEnd w:id="344"/>
    <w:bookmarkStart w:name="z424" w:id="345"/>
    <w:p>
      <w:pPr>
        <w:spacing w:after="0"/>
        <w:ind w:left="0"/>
        <w:jc w:val="both"/>
      </w:pPr>
      <w:r>
        <w:rPr>
          <w:rFonts w:ascii="Times New Roman"/>
          <w:b w:val="false"/>
          <w:i w:val="false"/>
          <w:color w:val="000000"/>
          <w:sz w:val="28"/>
        </w:rPr>
        <w:t>
      310) разрабатывает правила формирования, размещения и выполнения государственного оборонного заказа;</w:t>
      </w:r>
    </w:p>
    <w:bookmarkEnd w:id="345"/>
    <w:bookmarkStart w:name="z425" w:id="346"/>
    <w:p>
      <w:pPr>
        <w:spacing w:after="0"/>
        <w:ind w:left="0"/>
        <w:jc w:val="both"/>
      </w:pPr>
      <w:r>
        <w:rPr>
          <w:rFonts w:ascii="Times New Roman"/>
          <w:b w:val="false"/>
          <w:i w:val="false"/>
          <w:color w:val="000000"/>
          <w:sz w:val="28"/>
        </w:rPr>
        <w:t>
      311) разрабатывает правила ценообразования на товары (продукцию) военного назначения, товары (продукцию) двойного назначения (применения), работы военного назначения и услуги военного назначения в рамках государственного оборонного заказа по согласованию с антимонопольным органом;</w:t>
      </w:r>
    </w:p>
    <w:bookmarkEnd w:id="346"/>
    <w:bookmarkStart w:name="z426" w:id="347"/>
    <w:p>
      <w:pPr>
        <w:spacing w:after="0"/>
        <w:ind w:left="0"/>
        <w:jc w:val="both"/>
      </w:pPr>
      <w:r>
        <w:rPr>
          <w:rFonts w:ascii="Times New Roman"/>
          <w:b w:val="false"/>
          <w:i w:val="false"/>
          <w:color w:val="000000"/>
          <w:sz w:val="28"/>
        </w:rPr>
        <w:t>
      312) формирует, утверждает и ведет реестр отечественных производителей товаров (продукции) военного назначения, товаров (продукции) двойного назначения (применения) и отечественных поставщиков работ военного назначения и услуг военного назначения государственного оборонного заказа в соответствии с правилами формирования, размещения и выполнения государственного оборонного заказа;</w:t>
      </w:r>
    </w:p>
    <w:bookmarkEnd w:id="347"/>
    <w:bookmarkStart w:name="z427" w:id="348"/>
    <w:p>
      <w:pPr>
        <w:spacing w:after="0"/>
        <w:ind w:left="0"/>
        <w:jc w:val="both"/>
      </w:pPr>
      <w:r>
        <w:rPr>
          <w:rFonts w:ascii="Times New Roman"/>
          <w:b w:val="false"/>
          <w:i w:val="false"/>
          <w:color w:val="000000"/>
          <w:sz w:val="28"/>
        </w:rPr>
        <w:t>
      313) осуществляет выбор исполнителя государственного оборонного заказа, за исключением случаев, когда бюджетные средства в рамках государственного оборонного заказа предусмотрены в бюджете получателя государственного оборонного заказа;</w:t>
      </w:r>
    </w:p>
    <w:bookmarkEnd w:id="348"/>
    <w:bookmarkStart w:name="z428" w:id="349"/>
    <w:p>
      <w:pPr>
        <w:spacing w:after="0"/>
        <w:ind w:left="0"/>
        <w:jc w:val="both"/>
      </w:pPr>
      <w:r>
        <w:rPr>
          <w:rFonts w:ascii="Times New Roman"/>
          <w:b w:val="false"/>
          <w:i w:val="false"/>
          <w:color w:val="000000"/>
          <w:sz w:val="28"/>
        </w:rPr>
        <w:t>
      314) формирует государственный оборонный заказ, представляет его на утверждение Правительству Республики Казахстан и доводит задания утвержденного государственного оборонного заказа до исполнителей государственного оборонного заказа в соответствии с правилами формирования, размещения и выполнения государственного оборонного заказа;</w:t>
      </w:r>
    </w:p>
    <w:bookmarkEnd w:id="349"/>
    <w:bookmarkStart w:name="z429" w:id="350"/>
    <w:p>
      <w:pPr>
        <w:spacing w:after="0"/>
        <w:ind w:left="0"/>
        <w:jc w:val="both"/>
      </w:pPr>
      <w:r>
        <w:rPr>
          <w:rFonts w:ascii="Times New Roman"/>
          <w:b w:val="false"/>
          <w:i w:val="false"/>
          <w:color w:val="000000"/>
          <w:sz w:val="28"/>
        </w:rPr>
        <w:t>
      315) заключает договор на выполнение государственного оборонного заказа с исполнителем государственного оборонного заказа, за исключением случаев, когда бюджетные средства в рамках государственного оборонного заказа предусмотрены в бюджете получателя государственного оборонного заказа;</w:t>
      </w:r>
    </w:p>
    <w:bookmarkEnd w:id="350"/>
    <w:bookmarkStart w:name="z430" w:id="351"/>
    <w:p>
      <w:pPr>
        <w:spacing w:after="0"/>
        <w:ind w:left="0"/>
        <w:jc w:val="both"/>
      </w:pPr>
      <w:r>
        <w:rPr>
          <w:rFonts w:ascii="Times New Roman"/>
          <w:b w:val="false"/>
          <w:i w:val="false"/>
          <w:color w:val="000000"/>
          <w:sz w:val="28"/>
        </w:rPr>
        <w:t>
      316) осуществляет финансирование государственного оборонного заказа, за исключением случаев, когда бюджетные средства в рамках государственного оборонного заказа предусмотрены в бюджете получателя государственного оборонного заказа;</w:t>
      </w:r>
    </w:p>
    <w:bookmarkEnd w:id="351"/>
    <w:bookmarkStart w:name="z431" w:id="352"/>
    <w:p>
      <w:pPr>
        <w:spacing w:after="0"/>
        <w:ind w:left="0"/>
        <w:jc w:val="both"/>
      </w:pPr>
      <w:r>
        <w:rPr>
          <w:rFonts w:ascii="Times New Roman"/>
          <w:b w:val="false"/>
          <w:i w:val="false"/>
          <w:color w:val="000000"/>
          <w:sz w:val="28"/>
        </w:rPr>
        <w:t>
      317) принимает решение о перераспределении бюджетных средств в рамках государственного оборонного заказа в пределах, выделенных на плановый период, при возникновении экономии, уменьшении либо увеличении суммы договора, продлении срока договора на выполнение государственного оборонного заказа в случае, когда бюджетные средства в рамках государственного оборонного заказа предусмотрены в бюджете уполномоченного органа в области государственного оборонного заказа;</w:t>
      </w:r>
    </w:p>
    <w:bookmarkEnd w:id="352"/>
    <w:bookmarkStart w:name="z432" w:id="353"/>
    <w:p>
      <w:pPr>
        <w:spacing w:after="0"/>
        <w:ind w:left="0"/>
        <w:jc w:val="both"/>
      </w:pPr>
      <w:r>
        <w:rPr>
          <w:rFonts w:ascii="Times New Roman"/>
          <w:b w:val="false"/>
          <w:i w:val="false"/>
          <w:color w:val="000000"/>
          <w:sz w:val="28"/>
        </w:rPr>
        <w:t>
      318) обеспечивает товарами (продукцией) военного назначения и товарами (продукцией) двойного назначения (применения) получателей государственного оборонного заказа, за исключением случаев, когда бюджетные средства в рамках государственного оборонного заказа предусмотрены в бюджете получателя государственного оборонного заказа;</w:t>
      </w:r>
    </w:p>
    <w:bookmarkEnd w:id="353"/>
    <w:bookmarkStart w:name="z433" w:id="354"/>
    <w:p>
      <w:pPr>
        <w:spacing w:after="0"/>
        <w:ind w:left="0"/>
        <w:jc w:val="both"/>
      </w:pPr>
      <w:r>
        <w:rPr>
          <w:rFonts w:ascii="Times New Roman"/>
          <w:b w:val="false"/>
          <w:i w:val="false"/>
          <w:color w:val="000000"/>
          <w:sz w:val="28"/>
        </w:rPr>
        <w:t>
      319) обеспечивает соответствие товаров (продукции) военного назначения, товаров (продукции) двойного назначения (применения), работ военного назначения и услуг военного назначения, приобретаемых в рамках государственного оборонного заказа, тактико-техническому заданию (технической спецификации, тактико-технической характеристике) в случае, когда бюджетные средства в рамках государственного оборонного заказа предусмотрены в бюджете уполномоченного органа в области государственного оборонного заказа, в соответствии с правилами формирования, размещения и выполнения государственного оборонного заказа;</w:t>
      </w:r>
    </w:p>
    <w:bookmarkEnd w:id="354"/>
    <w:bookmarkStart w:name="z434" w:id="355"/>
    <w:p>
      <w:pPr>
        <w:spacing w:after="0"/>
        <w:ind w:left="0"/>
        <w:jc w:val="both"/>
      </w:pPr>
      <w:r>
        <w:rPr>
          <w:rFonts w:ascii="Times New Roman"/>
          <w:b w:val="false"/>
          <w:i w:val="false"/>
          <w:color w:val="000000"/>
          <w:sz w:val="28"/>
        </w:rPr>
        <w:t>
      320) утверждает отчеты по выполненным научным исследованиям в случае, когда бюджетные средства в рамках государственного оборонного заказа предусмотрены в бюджете уполномоченного органа в области государственного оборонного заказа;</w:t>
      </w:r>
    </w:p>
    <w:bookmarkEnd w:id="355"/>
    <w:bookmarkStart w:name="z435" w:id="356"/>
    <w:p>
      <w:pPr>
        <w:spacing w:after="0"/>
        <w:ind w:left="0"/>
        <w:jc w:val="both"/>
      </w:pPr>
      <w:r>
        <w:rPr>
          <w:rFonts w:ascii="Times New Roman"/>
          <w:b w:val="false"/>
          <w:i w:val="false"/>
          <w:color w:val="000000"/>
          <w:sz w:val="28"/>
        </w:rPr>
        <w:t>
      321) утверждает правила проведения испытаний результатов опытно-конструкторских и технологических работ по согласованию с заинтересованными центральными исполнительными органами, государственными органами, непосредственно подчиненными и подотчетными Президенту Республики Казахстан;</w:t>
      </w:r>
    </w:p>
    <w:bookmarkEnd w:id="356"/>
    <w:bookmarkStart w:name="z440" w:id="357"/>
    <w:p>
      <w:pPr>
        <w:spacing w:after="0"/>
        <w:ind w:left="0"/>
        <w:jc w:val="both"/>
      </w:pPr>
      <w:r>
        <w:rPr>
          <w:rFonts w:ascii="Times New Roman"/>
          <w:b w:val="false"/>
          <w:i w:val="false"/>
          <w:color w:val="000000"/>
          <w:sz w:val="28"/>
        </w:rPr>
        <w:t>
      322) в целях устранения ситуаций, угрожающих национальной безопасности Республики Казахстан, в пределах компетенции, установленной законодательством Республики Казахстан, принимает нормативные правовые акты по вопросам технического прикрытия путей сообщений;</w:t>
      </w:r>
    </w:p>
    <w:bookmarkEnd w:id="357"/>
    <w:bookmarkStart w:name="z441" w:id="358"/>
    <w:p>
      <w:pPr>
        <w:spacing w:after="0"/>
        <w:ind w:left="0"/>
        <w:jc w:val="both"/>
      </w:pPr>
      <w:r>
        <w:rPr>
          <w:rFonts w:ascii="Times New Roman"/>
          <w:b w:val="false"/>
          <w:i w:val="false"/>
          <w:color w:val="000000"/>
          <w:sz w:val="28"/>
        </w:rPr>
        <w:t>
      323) устанавливает военно-технические требования к путям сообщений;</w:t>
      </w:r>
    </w:p>
    <w:bookmarkEnd w:id="358"/>
    <w:bookmarkStart w:name="z442" w:id="359"/>
    <w:p>
      <w:pPr>
        <w:spacing w:after="0"/>
        <w:ind w:left="0"/>
        <w:jc w:val="both"/>
      </w:pPr>
      <w:r>
        <w:rPr>
          <w:rFonts w:ascii="Times New Roman"/>
          <w:b w:val="false"/>
          <w:i w:val="false"/>
          <w:color w:val="000000"/>
          <w:sz w:val="28"/>
        </w:rPr>
        <w:t>
      324) утверждает совместно с центральным исполнительным органом, осуществляющим реализацию государственной политики в области транспорта, правила эксплуатации, обслуживания, содержания, ремонта и планирования строительства подъездных путей, используемых Министерством обороны;</w:t>
      </w:r>
    </w:p>
    <w:bookmarkEnd w:id="359"/>
    <w:bookmarkStart w:name="z443" w:id="360"/>
    <w:p>
      <w:pPr>
        <w:spacing w:after="0"/>
        <w:ind w:left="0"/>
        <w:jc w:val="both"/>
      </w:pPr>
      <w:r>
        <w:rPr>
          <w:rFonts w:ascii="Times New Roman"/>
          <w:b w:val="false"/>
          <w:i w:val="false"/>
          <w:color w:val="000000"/>
          <w:sz w:val="28"/>
        </w:rPr>
        <w:t>
      325) утверждает положение об органах военных сообщений;</w:t>
      </w:r>
    </w:p>
    <w:bookmarkEnd w:id="360"/>
    <w:bookmarkStart w:name="z444" w:id="361"/>
    <w:p>
      <w:pPr>
        <w:spacing w:after="0"/>
        <w:ind w:left="0"/>
        <w:jc w:val="both"/>
      </w:pPr>
      <w:r>
        <w:rPr>
          <w:rFonts w:ascii="Times New Roman"/>
          <w:b w:val="false"/>
          <w:i w:val="false"/>
          <w:color w:val="000000"/>
          <w:sz w:val="28"/>
        </w:rPr>
        <w:t>
      326) организует деятельность органов военных сообщений;</w:t>
      </w:r>
    </w:p>
    <w:bookmarkEnd w:id="361"/>
    <w:bookmarkStart w:name="z445" w:id="362"/>
    <w:p>
      <w:pPr>
        <w:spacing w:after="0"/>
        <w:ind w:left="0"/>
        <w:jc w:val="both"/>
      </w:pPr>
      <w:r>
        <w:rPr>
          <w:rFonts w:ascii="Times New Roman"/>
          <w:b w:val="false"/>
          <w:i w:val="false"/>
          <w:color w:val="000000"/>
          <w:sz w:val="28"/>
        </w:rPr>
        <w:t xml:space="preserve">
      327) согласовывает задание на проектирование и проектную документацию на строительство, расширение, реконструкцию, модернизацию, консервацию и постутилизацию объектов транспортной инфраструктуры, указанных в пункте 5 статьи 23-1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транспорте в Республике Казахстан", в части соблюдения военно-технических требований;</w:t>
      </w:r>
    </w:p>
    <w:bookmarkEnd w:id="362"/>
    <w:bookmarkStart w:name="z436" w:id="363"/>
    <w:p>
      <w:pPr>
        <w:spacing w:after="0"/>
        <w:ind w:left="0"/>
        <w:jc w:val="both"/>
      </w:pPr>
      <w:r>
        <w:rPr>
          <w:rFonts w:ascii="Times New Roman"/>
          <w:b w:val="false"/>
          <w:i w:val="false"/>
          <w:color w:val="000000"/>
          <w:sz w:val="28"/>
        </w:rPr>
        <w:t>
      328) осуществляет государственный контроль и надзор в области пожарной безопасности на территории воинских частей, учреждений Вооруженных Сил Республики Казахстан;</w:t>
      </w:r>
    </w:p>
    <w:bookmarkEnd w:id="363"/>
    <w:bookmarkStart w:name="z437" w:id="364"/>
    <w:p>
      <w:pPr>
        <w:spacing w:after="0"/>
        <w:ind w:left="0"/>
        <w:jc w:val="both"/>
      </w:pPr>
      <w:r>
        <w:rPr>
          <w:rFonts w:ascii="Times New Roman"/>
          <w:b w:val="false"/>
          <w:i w:val="false"/>
          <w:color w:val="000000"/>
          <w:sz w:val="28"/>
        </w:rPr>
        <w:t>
      329) определяет порядок деятельности жилищных комиссий и работы информационной системы Вооруженных Сил Республики Казахстан;</w:t>
      </w:r>
    </w:p>
    <w:bookmarkEnd w:id="364"/>
    <w:bookmarkStart w:name="z438" w:id="365"/>
    <w:p>
      <w:pPr>
        <w:spacing w:after="0"/>
        <w:ind w:left="0"/>
        <w:jc w:val="both"/>
      </w:pPr>
      <w:r>
        <w:rPr>
          <w:rFonts w:ascii="Times New Roman"/>
          <w:b w:val="false"/>
          <w:i w:val="false"/>
          <w:color w:val="000000"/>
          <w:sz w:val="28"/>
        </w:rPr>
        <w:t>
      330) утверждает правила осуществления жилищных выплат военнослужащему действующего резерва и штатному негласному сотруднику;</w:t>
      </w:r>
    </w:p>
    <w:bookmarkEnd w:id="365"/>
    <w:bookmarkStart w:name="z461" w:id="366"/>
    <w:p>
      <w:pPr>
        <w:spacing w:after="0"/>
        <w:ind w:left="0"/>
        <w:jc w:val="both"/>
      </w:pPr>
      <w:r>
        <w:rPr>
          <w:rFonts w:ascii="Times New Roman"/>
          <w:b w:val="false"/>
          <w:i w:val="false"/>
          <w:color w:val="000000"/>
          <w:sz w:val="28"/>
        </w:rPr>
        <w:t>
      331) принимает по согласованию с уполномоченным органом в области науки и высшего образования решение о создании и ликвидации военной кафедры (военного факультета) в организации высшего и (или) послевузовского образования и утверждает правила создания и ликвидации военной кафедры (военного факультета) в организации высшего и (или) послевузовского образования по согласованию с уполномоченным органом в области науки и высшего образования;</w:t>
      </w:r>
    </w:p>
    <w:bookmarkEnd w:id="366"/>
    <w:bookmarkStart w:name="z446" w:id="367"/>
    <w:p>
      <w:pPr>
        <w:spacing w:after="0"/>
        <w:ind w:left="0"/>
        <w:jc w:val="both"/>
      </w:pPr>
      <w:r>
        <w:rPr>
          <w:rFonts w:ascii="Times New Roman"/>
          <w:b w:val="false"/>
          <w:i w:val="false"/>
          <w:color w:val="000000"/>
          <w:sz w:val="28"/>
        </w:rPr>
        <w:t>
      332) вносит предложения в Правительство Республики Казахстан по основным направлениям в сфере территориальной обороны, а также ее планированию;</w:t>
      </w:r>
    </w:p>
    <w:bookmarkEnd w:id="367"/>
    <w:bookmarkStart w:name="z447" w:id="368"/>
    <w:p>
      <w:pPr>
        <w:spacing w:after="0"/>
        <w:ind w:left="0"/>
        <w:jc w:val="both"/>
      </w:pPr>
      <w:r>
        <w:rPr>
          <w:rFonts w:ascii="Times New Roman"/>
          <w:b w:val="false"/>
          <w:i w:val="false"/>
          <w:color w:val="000000"/>
          <w:sz w:val="28"/>
        </w:rPr>
        <w:t>
      333) утверждает нормативные правовые акты Республики Казахстан в сфере территориальной обороны в пределах компетенции;</w:t>
      </w:r>
    </w:p>
    <w:bookmarkEnd w:id="368"/>
    <w:bookmarkStart w:name="z448" w:id="369"/>
    <w:p>
      <w:pPr>
        <w:spacing w:after="0"/>
        <w:ind w:left="0"/>
        <w:jc w:val="both"/>
      </w:pPr>
      <w:r>
        <w:rPr>
          <w:rFonts w:ascii="Times New Roman"/>
          <w:b w:val="false"/>
          <w:i w:val="false"/>
          <w:color w:val="000000"/>
          <w:sz w:val="28"/>
        </w:rPr>
        <w:t>
      334) обеспечивает территориальные войска вооружением и военной техникой;</w:t>
      </w:r>
    </w:p>
    <w:bookmarkEnd w:id="369"/>
    <w:bookmarkStart w:name="z449" w:id="370"/>
    <w:p>
      <w:pPr>
        <w:spacing w:after="0"/>
        <w:ind w:left="0"/>
        <w:jc w:val="both"/>
      </w:pPr>
      <w:r>
        <w:rPr>
          <w:rFonts w:ascii="Times New Roman"/>
          <w:b w:val="false"/>
          <w:i w:val="false"/>
          <w:color w:val="000000"/>
          <w:sz w:val="28"/>
        </w:rPr>
        <w:t>
      335) разрабатывает правила подготовки и ведения территориальной обороны Республики Казахстан;</w:t>
      </w:r>
    </w:p>
    <w:bookmarkEnd w:id="370"/>
    <w:bookmarkStart w:name="z450" w:id="371"/>
    <w:p>
      <w:pPr>
        <w:spacing w:after="0"/>
        <w:ind w:left="0"/>
        <w:jc w:val="both"/>
      </w:pPr>
      <w:r>
        <w:rPr>
          <w:rFonts w:ascii="Times New Roman"/>
          <w:b w:val="false"/>
          <w:i w:val="false"/>
          <w:color w:val="000000"/>
          <w:sz w:val="28"/>
        </w:rPr>
        <w:t>
      336) разрабатывает перечень объектов территориальной обороны Республики Казахстан;</w:t>
      </w:r>
    </w:p>
    <w:bookmarkEnd w:id="371"/>
    <w:bookmarkStart w:name="z451" w:id="372"/>
    <w:p>
      <w:pPr>
        <w:spacing w:after="0"/>
        <w:ind w:left="0"/>
        <w:jc w:val="both"/>
      </w:pPr>
      <w:r>
        <w:rPr>
          <w:rFonts w:ascii="Times New Roman"/>
          <w:b w:val="false"/>
          <w:i w:val="false"/>
          <w:color w:val="000000"/>
          <w:sz w:val="28"/>
        </w:rPr>
        <w:t>
      337) осуществляет государственный контроль в сфере территориальной обороны;</w:t>
      </w:r>
    </w:p>
    <w:bookmarkEnd w:id="372"/>
    <w:bookmarkStart w:name="z439" w:id="373"/>
    <w:p>
      <w:pPr>
        <w:spacing w:after="0"/>
        <w:ind w:left="0"/>
        <w:jc w:val="both"/>
      </w:pPr>
      <w:r>
        <w:rPr>
          <w:rFonts w:ascii="Times New Roman"/>
          <w:b w:val="false"/>
          <w:i w:val="false"/>
          <w:color w:val="000000"/>
          <w:sz w:val="28"/>
        </w:rPr>
        <w:t>
      338) утверждает правила осуществления полевых выплат.</w:t>
      </w:r>
    </w:p>
    <w:bookmarkEnd w:id="3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с изменениями, внесенными постановлениями Правительства РК от 19.10.2022 </w:t>
      </w:r>
      <w:r>
        <w:rPr>
          <w:rFonts w:ascii="Times New Roman"/>
          <w:b w:val="false"/>
          <w:i w:val="false"/>
          <w:color w:val="000000"/>
          <w:sz w:val="28"/>
        </w:rPr>
        <w:t>№ 834</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п.2</w:t>
      </w:r>
      <w:r>
        <w:rPr>
          <w:rFonts w:ascii="Times New Roman"/>
          <w:b w:val="false"/>
          <w:i w:val="false"/>
          <w:color w:val="ff0000"/>
          <w:sz w:val="28"/>
        </w:rPr>
        <w:t xml:space="preserve">); от 15.12.2022 </w:t>
      </w:r>
      <w:r>
        <w:rPr>
          <w:rFonts w:ascii="Times New Roman"/>
          <w:b w:val="false"/>
          <w:i w:val="false"/>
          <w:color w:val="000000"/>
          <w:sz w:val="28"/>
        </w:rPr>
        <w:t>№ 1012</w:t>
      </w:r>
      <w:r>
        <w:rPr>
          <w:rFonts w:ascii="Times New Roman"/>
          <w:b w:val="false"/>
          <w:i w:val="false"/>
          <w:color w:val="ff0000"/>
          <w:sz w:val="28"/>
        </w:rPr>
        <w:t xml:space="preserve">; от 11.05.2023 </w:t>
      </w:r>
      <w:r>
        <w:rPr>
          <w:rFonts w:ascii="Times New Roman"/>
          <w:b w:val="false"/>
          <w:i w:val="false"/>
          <w:color w:val="000000"/>
          <w:sz w:val="28"/>
        </w:rPr>
        <w:t>№ 361</w:t>
      </w:r>
      <w:r>
        <w:rPr>
          <w:rFonts w:ascii="Times New Roman"/>
          <w:b w:val="false"/>
          <w:i w:val="false"/>
          <w:color w:val="ff0000"/>
          <w:sz w:val="28"/>
        </w:rPr>
        <w:t xml:space="preserve">; от 15.07.2023 </w:t>
      </w:r>
      <w:r>
        <w:rPr>
          <w:rFonts w:ascii="Times New Roman"/>
          <w:b w:val="false"/>
          <w:i w:val="false"/>
          <w:color w:val="000000"/>
          <w:sz w:val="28"/>
        </w:rPr>
        <w:t>№ 593</w:t>
      </w:r>
      <w:r>
        <w:rPr>
          <w:rFonts w:ascii="Times New Roman"/>
          <w:b w:val="false"/>
          <w:i w:val="false"/>
          <w:color w:val="ff0000"/>
          <w:sz w:val="28"/>
        </w:rPr>
        <w:t xml:space="preserve">; от 19.09.2023 </w:t>
      </w:r>
      <w:r>
        <w:rPr>
          <w:rFonts w:ascii="Times New Roman"/>
          <w:b w:val="false"/>
          <w:i w:val="false"/>
          <w:color w:val="000000"/>
          <w:sz w:val="28"/>
        </w:rPr>
        <w:t>№ 815</w:t>
      </w:r>
      <w:r>
        <w:rPr>
          <w:rFonts w:ascii="Times New Roman"/>
          <w:b w:val="false"/>
          <w:i w:val="false"/>
          <w:color w:val="ff0000"/>
          <w:sz w:val="28"/>
        </w:rPr>
        <w:t xml:space="preserve">; от 16.02.2024 </w:t>
      </w:r>
      <w:r>
        <w:rPr>
          <w:rFonts w:ascii="Times New Roman"/>
          <w:b w:val="false"/>
          <w:i w:val="false"/>
          <w:color w:val="000000"/>
          <w:sz w:val="28"/>
        </w:rPr>
        <w:t>№ 92</w:t>
      </w:r>
      <w:r>
        <w:rPr>
          <w:rFonts w:ascii="Times New Roman"/>
          <w:b w:val="false"/>
          <w:i w:val="false"/>
          <w:color w:val="ff0000"/>
          <w:sz w:val="28"/>
        </w:rPr>
        <w:t xml:space="preserve">; от 16.09.2024 </w:t>
      </w:r>
      <w:r>
        <w:rPr>
          <w:rFonts w:ascii="Times New Roman"/>
          <w:b w:val="false"/>
          <w:i w:val="false"/>
          <w:color w:val="000000"/>
          <w:sz w:val="28"/>
        </w:rPr>
        <w:t>№ 753</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п.2</w:t>
      </w:r>
      <w:r>
        <w:rPr>
          <w:rFonts w:ascii="Times New Roman"/>
          <w:b w:val="false"/>
          <w:i w:val="false"/>
          <w:color w:val="ff0000"/>
          <w:sz w:val="28"/>
        </w:rPr>
        <w:t xml:space="preserve">); от 22.07.2025 </w:t>
      </w:r>
      <w:r>
        <w:rPr>
          <w:rFonts w:ascii="Times New Roman"/>
          <w:b w:val="false"/>
          <w:i w:val="false"/>
          <w:color w:val="000000"/>
          <w:sz w:val="28"/>
        </w:rPr>
        <w:t>№ 557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13.08.2025 </w:t>
      </w:r>
      <w:r>
        <w:rPr>
          <w:rFonts w:ascii="Times New Roman"/>
          <w:b w:val="false"/>
          <w:i w:val="false"/>
          <w:color w:val="000000"/>
          <w:sz w:val="28"/>
        </w:rPr>
        <w:t>№ 616</w:t>
      </w:r>
      <w:r>
        <w:rPr>
          <w:rFonts w:ascii="Times New Roman"/>
          <w:b w:val="false"/>
          <w:i w:val="false"/>
          <w:color w:val="ff0000"/>
          <w:sz w:val="28"/>
        </w:rPr>
        <w:t xml:space="preserve"> (порядок введение в действие см. </w:t>
      </w:r>
      <w:r>
        <w:rPr>
          <w:rFonts w:ascii="Times New Roman"/>
          <w:b w:val="false"/>
          <w:i w:val="false"/>
          <w:color w:val="000000"/>
          <w:sz w:val="28"/>
        </w:rPr>
        <w:t>п. 4</w:t>
      </w:r>
      <w:r>
        <w:rPr>
          <w:rFonts w:ascii="Times New Roman"/>
          <w:b w:val="false"/>
          <w:i w:val="false"/>
          <w:color w:val="ff0000"/>
          <w:sz w:val="28"/>
        </w:rPr>
        <w:t>).</w:t>
      </w:r>
      <w:r>
        <w:br/>
      </w:r>
      <w:r>
        <w:rPr>
          <w:rFonts w:ascii="Times New Roman"/>
          <w:b w:val="false"/>
          <w:i w:val="false"/>
          <w:color w:val="000000"/>
          <w:sz w:val="28"/>
        </w:rPr>
        <w:t>
</w:t>
      </w:r>
    </w:p>
    <w:bookmarkStart w:name="z300" w:id="374"/>
    <w:p>
      <w:pPr>
        <w:spacing w:after="0"/>
        <w:ind w:left="0"/>
        <w:jc w:val="left"/>
      </w:pPr>
      <w:r>
        <w:rPr>
          <w:rFonts w:ascii="Times New Roman"/>
          <w:b/>
          <w:i w:val="false"/>
          <w:color w:val="000000"/>
        </w:rPr>
        <w:t xml:space="preserve"> Глава 3. Статус, полномочия первого руководителя государственного органа, коллегиального органа</w:t>
      </w:r>
    </w:p>
    <w:bookmarkEnd w:id="374"/>
    <w:bookmarkStart w:name="z301" w:id="375"/>
    <w:p>
      <w:pPr>
        <w:spacing w:after="0"/>
        <w:ind w:left="0"/>
        <w:jc w:val="both"/>
      </w:pPr>
      <w:r>
        <w:rPr>
          <w:rFonts w:ascii="Times New Roman"/>
          <w:b w:val="false"/>
          <w:i w:val="false"/>
          <w:color w:val="000000"/>
          <w:sz w:val="28"/>
        </w:rPr>
        <w:t>
      16. Руководство Министерством осуществляется первым руководителем, который несет персональную ответственность за выполнение возложенных на Министерство задач и осуществление им своих полномочий.</w:t>
      </w:r>
    </w:p>
    <w:bookmarkEnd w:id="375"/>
    <w:bookmarkStart w:name="z302" w:id="376"/>
    <w:p>
      <w:pPr>
        <w:spacing w:after="0"/>
        <w:ind w:left="0"/>
        <w:jc w:val="both"/>
      </w:pPr>
      <w:r>
        <w:rPr>
          <w:rFonts w:ascii="Times New Roman"/>
          <w:b w:val="false"/>
          <w:i w:val="false"/>
          <w:color w:val="000000"/>
          <w:sz w:val="28"/>
        </w:rPr>
        <w:t>
      17. Первый руководитель Министерства назначается на должность и освобождается от должности в соответствии с законодательством Республики Казахстан.</w:t>
      </w:r>
    </w:p>
    <w:bookmarkEnd w:id="376"/>
    <w:bookmarkStart w:name="z303" w:id="377"/>
    <w:p>
      <w:pPr>
        <w:spacing w:after="0"/>
        <w:ind w:left="0"/>
        <w:jc w:val="both"/>
      </w:pPr>
      <w:r>
        <w:rPr>
          <w:rFonts w:ascii="Times New Roman"/>
          <w:b w:val="false"/>
          <w:i w:val="false"/>
          <w:color w:val="000000"/>
          <w:sz w:val="28"/>
        </w:rPr>
        <w:t>
      18. Первый руководитель Министерства имеет заместителей, которые назначаются на должности и освобождаются от должностей в соответствии с законодательством Республики Казахстан.</w:t>
      </w:r>
    </w:p>
    <w:bookmarkEnd w:id="377"/>
    <w:bookmarkStart w:name="z304" w:id="378"/>
    <w:p>
      <w:pPr>
        <w:spacing w:after="0"/>
        <w:ind w:left="0"/>
        <w:jc w:val="both"/>
      </w:pPr>
      <w:r>
        <w:rPr>
          <w:rFonts w:ascii="Times New Roman"/>
          <w:b w:val="false"/>
          <w:i w:val="false"/>
          <w:color w:val="000000"/>
          <w:sz w:val="28"/>
        </w:rPr>
        <w:t>
      19. Полномочия первого руководителя Министерства:</w:t>
      </w:r>
    </w:p>
    <w:bookmarkEnd w:id="378"/>
    <w:bookmarkStart w:name="z305" w:id="379"/>
    <w:p>
      <w:pPr>
        <w:spacing w:after="0"/>
        <w:ind w:left="0"/>
        <w:jc w:val="both"/>
      </w:pPr>
      <w:r>
        <w:rPr>
          <w:rFonts w:ascii="Times New Roman"/>
          <w:b w:val="false"/>
          <w:i w:val="false"/>
          <w:color w:val="000000"/>
          <w:sz w:val="28"/>
        </w:rPr>
        <w:t>
      1) определяет обязанности и полномочия должностных лиц Министерства, структурных подразделений, главнокомандующих видами, командующего Силами специальных операций, командующих родами войск и войсками региональных командований Вооруженных Сил;</w:t>
      </w:r>
    </w:p>
    <w:bookmarkEnd w:id="379"/>
    <w:bookmarkStart w:name="z306" w:id="380"/>
    <w:p>
      <w:pPr>
        <w:spacing w:after="0"/>
        <w:ind w:left="0"/>
        <w:jc w:val="both"/>
      </w:pPr>
      <w:r>
        <w:rPr>
          <w:rFonts w:ascii="Times New Roman"/>
          <w:b w:val="false"/>
          <w:i w:val="false"/>
          <w:color w:val="000000"/>
          <w:sz w:val="28"/>
        </w:rPr>
        <w:t>
      2) устанавливает структуру, штатную численность видов, родов войск Вооруженных Сил, а также штатную численность подведомственных Министерству государственных учреждений в пределах утвержденных Президентом и Правительством Республики Казахстан лимитов штатной численности Вооруженных Сил, Министерства и подведомственных ему государственных учреждений;</w:t>
      </w:r>
    </w:p>
    <w:bookmarkEnd w:id="380"/>
    <w:bookmarkStart w:name="z307" w:id="381"/>
    <w:p>
      <w:pPr>
        <w:spacing w:after="0"/>
        <w:ind w:left="0"/>
        <w:jc w:val="both"/>
      </w:pPr>
      <w:r>
        <w:rPr>
          <w:rFonts w:ascii="Times New Roman"/>
          <w:b w:val="false"/>
          <w:i w:val="false"/>
          <w:color w:val="000000"/>
          <w:sz w:val="28"/>
        </w:rPr>
        <w:t>
      3) определяет структуру Министерства и штатную численность его подразделений в пределах утвержденного лимита штатной численности;</w:t>
      </w:r>
    </w:p>
    <w:bookmarkEnd w:id="381"/>
    <w:bookmarkStart w:name="z308" w:id="382"/>
    <w:p>
      <w:pPr>
        <w:spacing w:after="0"/>
        <w:ind w:left="0"/>
        <w:jc w:val="both"/>
      </w:pPr>
      <w:r>
        <w:rPr>
          <w:rFonts w:ascii="Times New Roman"/>
          <w:b w:val="false"/>
          <w:i w:val="false"/>
          <w:color w:val="000000"/>
          <w:sz w:val="28"/>
        </w:rPr>
        <w:t>
      4) назначает на должности и освобождает от должностей работников Министерства;</w:t>
      </w:r>
    </w:p>
    <w:bookmarkEnd w:id="382"/>
    <w:bookmarkStart w:name="z309" w:id="383"/>
    <w:p>
      <w:pPr>
        <w:spacing w:after="0"/>
        <w:ind w:left="0"/>
        <w:jc w:val="both"/>
      </w:pPr>
      <w:r>
        <w:rPr>
          <w:rFonts w:ascii="Times New Roman"/>
          <w:b w:val="false"/>
          <w:i w:val="false"/>
          <w:color w:val="000000"/>
          <w:sz w:val="28"/>
        </w:rPr>
        <w:t>
      5) представляет Министерство во всех государственных и иных организациях;</w:t>
      </w:r>
    </w:p>
    <w:bookmarkEnd w:id="383"/>
    <w:bookmarkStart w:name="z394" w:id="384"/>
    <w:p>
      <w:pPr>
        <w:spacing w:after="0"/>
        <w:ind w:left="0"/>
        <w:jc w:val="both"/>
      </w:pPr>
      <w:r>
        <w:rPr>
          <w:rFonts w:ascii="Times New Roman"/>
          <w:b w:val="false"/>
          <w:i w:val="false"/>
          <w:color w:val="000000"/>
          <w:sz w:val="28"/>
        </w:rPr>
        <w:t>
      5-1) согласовывает перечень уполномоченных прокуроров, осуществляющих высший надзор за соблюдением законности в сфере внешней разведки на территории Республики Казахстан, утверждаемый приказом Генерального Прокурора Республики Казахстан;</w:t>
      </w:r>
    </w:p>
    <w:bookmarkEnd w:id="384"/>
    <w:bookmarkStart w:name="z310" w:id="385"/>
    <w:p>
      <w:pPr>
        <w:spacing w:after="0"/>
        <w:ind w:left="0"/>
        <w:jc w:val="both"/>
      </w:pPr>
      <w:r>
        <w:rPr>
          <w:rFonts w:ascii="Times New Roman"/>
          <w:b w:val="false"/>
          <w:i w:val="false"/>
          <w:color w:val="000000"/>
          <w:sz w:val="28"/>
        </w:rPr>
        <w:t>
      6) осуществляет контроль за состоянием боевой готовности Вооруженных Сил;</w:t>
      </w:r>
    </w:p>
    <w:bookmarkEnd w:id="385"/>
    <w:bookmarkStart w:name="z311" w:id="386"/>
    <w:p>
      <w:pPr>
        <w:spacing w:after="0"/>
        <w:ind w:left="0"/>
        <w:jc w:val="both"/>
      </w:pPr>
      <w:r>
        <w:rPr>
          <w:rFonts w:ascii="Times New Roman"/>
          <w:b w:val="false"/>
          <w:i w:val="false"/>
          <w:color w:val="000000"/>
          <w:sz w:val="28"/>
        </w:rPr>
        <w:t>
      7) представляет Президенту Республики Казахстан кандидатуры генералов и офицеров в соответствии с установленной номенклатурой для замещения на должностях в Вооруженных Силах и присвоения высших воинских званий;</w:t>
      </w:r>
    </w:p>
    <w:bookmarkEnd w:id="386"/>
    <w:bookmarkStart w:name="z312" w:id="387"/>
    <w:p>
      <w:pPr>
        <w:spacing w:after="0"/>
        <w:ind w:left="0"/>
        <w:jc w:val="both"/>
      </w:pPr>
      <w:r>
        <w:rPr>
          <w:rFonts w:ascii="Times New Roman"/>
          <w:b w:val="false"/>
          <w:i w:val="false"/>
          <w:color w:val="000000"/>
          <w:sz w:val="28"/>
        </w:rPr>
        <w:t>
      8) издает приказы и директивы;</w:t>
      </w:r>
    </w:p>
    <w:bookmarkEnd w:id="387"/>
    <w:bookmarkStart w:name="z313" w:id="388"/>
    <w:p>
      <w:pPr>
        <w:spacing w:after="0"/>
        <w:ind w:left="0"/>
        <w:jc w:val="both"/>
      </w:pPr>
      <w:r>
        <w:rPr>
          <w:rFonts w:ascii="Times New Roman"/>
          <w:b w:val="false"/>
          <w:i w:val="false"/>
          <w:color w:val="000000"/>
          <w:sz w:val="28"/>
        </w:rPr>
        <w:t>
      9) представляет Президенту Республики Казахстан на утверждение предложения по строительству Вооруженных Сил, планы их применения, мобилизационного развертывания и финансового обеспечения;</w:t>
      </w:r>
    </w:p>
    <w:bookmarkEnd w:id="388"/>
    <w:bookmarkStart w:name="z314" w:id="389"/>
    <w:p>
      <w:pPr>
        <w:spacing w:after="0"/>
        <w:ind w:left="0"/>
        <w:jc w:val="both"/>
      </w:pPr>
      <w:r>
        <w:rPr>
          <w:rFonts w:ascii="Times New Roman"/>
          <w:b w:val="false"/>
          <w:i w:val="false"/>
          <w:color w:val="000000"/>
          <w:sz w:val="28"/>
        </w:rPr>
        <w:t>
      10) в пределах своих полномочий назначает на должности, решает вопросы перемещения по службе, присвоения и лишения воинских званий, а также увольнения военнослужащих из рядов Вооруженных Сил;</w:t>
      </w:r>
    </w:p>
    <w:bookmarkEnd w:id="389"/>
    <w:bookmarkStart w:name="z315" w:id="390"/>
    <w:p>
      <w:pPr>
        <w:spacing w:after="0"/>
        <w:ind w:left="0"/>
        <w:jc w:val="both"/>
      </w:pPr>
      <w:r>
        <w:rPr>
          <w:rFonts w:ascii="Times New Roman"/>
          <w:b w:val="false"/>
          <w:i w:val="false"/>
          <w:color w:val="000000"/>
          <w:sz w:val="28"/>
        </w:rPr>
        <w:t>
      11) представляет к награждению государственными наградами и присвоению почетных званий Республики Казахстан, поощряет военнослужащих и гражданский персонал Вооруженных Сил, а также налагает взыскания;</w:t>
      </w:r>
    </w:p>
    <w:bookmarkEnd w:id="390"/>
    <w:bookmarkStart w:name="z316" w:id="391"/>
    <w:p>
      <w:pPr>
        <w:spacing w:after="0"/>
        <w:ind w:left="0"/>
        <w:jc w:val="both"/>
      </w:pPr>
      <w:r>
        <w:rPr>
          <w:rFonts w:ascii="Times New Roman"/>
          <w:b w:val="false"/>
          <w:i w:val="false"/>
          <w:color w:val="000000"/>
          <w:sz w:val="28"/>
        </w:rPr>
        <w:t>
      12) организует рассмотрение жалоб, заявлений граждан и защиту прав, свобод и законных интересов военнослужащих и членов их семей, пенсионеров, служащих и работников Вооруженных Сил;</w:t>
      </w:r>
    </w:p>
    <w:bookmarkEnd w:id="391"/>
    <w:bookmarkStart w:name="z317" w:id="392"/>
    <w:p>
      <w:pPr>
        <w:spacing w:after="0"/>
        <w:ind w:left="0"/>
        <w:jc w:val="both"/>
      </w:pPr>
      <w:r>
        <w:rPr>
          <w:rFonts w:ascii="Times New Roman"/>
          <w:b w:val="false"/>
          <w:i w:val="false"/>
          <w:color w:val="000000"/>
          <w:sz w:val="28"/>
        </w:rPr>
        <w:t>
      13) принимает меры, направленные на противодействие коррупции в Министерстве, и несет персональную ответственность за принятие антикоррупционных мер;</w:t>
      </w:r>
    </w:p>
    <w:bookmarkEnd w:id="392"/>
    <w:bookmarkStart w:name="z418" w:id="393"/>
    <w:p>
      <w:pPr>
        <w:spacing w:after="0"/>
        <w:ind w:left="0"/>
        <w:jc w:val="both"/>
      </w:pPr>
      <w:r>
        <w:rPr>
          <w:rFonts w:ascii="Times New Roman"/>
          <w:b w:val="false"/>
          <w:i w:val="false"/>
          <w:color w:val="000000"/>
          <w:sz w:val="28"/>
        </w:rPr>
        <w:t>
      13-1) на основании предложения первого руководителя государственного учреждения Вооруженных Сил утверждает тарифы (цены) на товары (работы, услуги) государственных учреждений Вооруженных Сил, которым предоставлено право осуществлять приносящую доходы деятельность, деньги от реализации которых остаются в их распоряжении, за исключением случаев, определенных законодательством Республики Казахстан.</w:t>
      </w:r>
    </w:p>
    <w:bookmarkEnd w:id="393"/>
    <w:bookmarkStart w:name="z318" w:id="394"/>
    <w:p>
      <w:pPr>
        <w:spacing w:after="0"/>
        <w:ind w:left="0"/>
        <w:jc w:val="both"/>
      </w:pPr>
      <w:r>
        <w:rPr>
          <w:rFonts w:ascii="Times New Roman"/>
          <w:b w:val="false"/>
          <w:i w:val="false"/>
          <w:color w:val="000000"/>
          <w:sz w:val="28"/>
        </w:rPr>
        <w:t>
      14) осуществляет иные полномочия в соответствии с законодательством Республики Казахстан.</w:t>
      </w:r>
    </w:p>
    <w:bookmarkEnd w:id="394"/>
    <w:bookmarkStart w:name="z319" w:id="395"/>
    <w:p>
      <w:pPr>
        <w:spacing w:after="0"/>
        <w:ind w:left="0"/>
        <w:jc w:val="both"/>
      </w:pPr>
      <w:r>
        <w:rPr>
          <w:rFonts w:ascii="Times New Roman"/>
          <w:b w:val="false"/>
          <w:i w:val="false"/>
          <w:color w:val="000000"/>
          <w:sz w:val="28"/>
        </w:rPr>
        <w:t>
      Исполнение полномочий первого руководителя Министерства в период его отсутствия осуществляется лицом, его замещающим, в соответствии с действующим законодательством.</w:t>
      </w:r>
    </w:p>
    <w:bookmarkEnd w:id="3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с изменениями, внесенными постановлениями Правительства РК от 16.02.2024 </w:t>
      </w:r>
      <w:r>
        <w:rPr>
          <w:rFonts w:ascii="Times New Roman"/>
          <w:b w:val="false"/>
          <w:i w:val="false"/>
          <w:color w:val="000000"/>
          <w:sz w:val="28"/>
        </w:rPr>
        <w:t>№ 92</w:t>
      </w:r>
      <w:r>
        <w:rPr>
          <w:rFonts w:ascii="Times New Roman"/>
          <w:b w:val="false"/>
          <w:i w:val="false"/>
          <w:color w:val="ff0000"/>
          <w:sz w:val="28"/>
        </w:rPr>
        <w:t xml:space="preserve">; от 16.09.2024 </w:t>
      </w:r>
      <w:r>
        <w:rPr>
          <w:rFonts w:ascii="Times New Roman"/>
          <w:b w:val="false"/>
          <w:i w:val="false"/>
          <w:color w:val="000000"/>
          <w:sz w:val="28"/>
        </w:rPr>
        <w:t>№ 753</w:t>
      </w:r>
      <w:r>
        <w:rPr>
          <w:rFonts w:ascii="Times New Roman"/>
          <w:b w:val="false"/>
          <w:i w:val="false"/>
          <w:color w:val="ff0000"/>
          <w:sz w:val="28"/>
        </w:rPr>
        <w:t xml:space="preserve">; от 22.07.2025 </w:t>
      </w:r>
      <w:r>
        <w:rPr>
          <w:rFonts w:ascii="Times New Roman"/>
          <w:b w:val="false"/>
          <w:i w:val="false"/>
          <w:color w:val="000000"/>
          <w:sz w:val="28"/>
        </w:rPr>
        <w:t>№ 557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0" w:id="396"/>
    <w:p>
      <w:pPr>
        <w:spacing w:after="0"/>
        <w:ind w:left="0"/>
        <w:jc w:val="both"/>
      </w:pPr>
      <w:r>
        <w:rPr>
          <w:rFonts w:ascii="Times New Roman"/>
          <w:b w:val="false"/>
          <w:i w:val="false"/>
          <w:color w:val="000000"/>
          <w:sz w:val="28"/>
        </w:rPr>
        <w:t>
      20. Первый руководитель определяет полномочия своих заместителей в соответствии с действующим законодательством.</w:t>
      </w:r>
    </w:p>
    <w:bookmarkEnd w:id="396"/>
    <w:bookmarkStart w:name="z321" w:id="397"/>
    <w:p>
      <w:pPr>
        <w:spacing w:after="0"/>
        <w:ind w:left="0"/>
        <w:jc w:val="both"/>
      </w:pPr>
      <w:r>
        <w:rPr>
          <w:rFonts w:ascii="Times New Roman"/>
          <w:b w:val="false"/>
          <w:i w:val="false"/>
          <w:color w:val="000000"/>
          <w:sz w:val="28"/>
        </w:rPr>
        <w:t>
      21. Аппарат Министерства возглавляется руководителем аппарата или должностным лицом Министерства, назначаемым на должность и освобождаемым от должности в соответствии с действующим законодательством Республики Казахстан.</w:t>
      </w:r>
    </w:p>
    <w:bookmarkEnd w:id="397"/>
    <w:bookmarkStart w:name="z322" w:id="398"/>
    <w:p>
      <w:pPr>
        <w:spacing w:after="0"/>
        <w:ind w:left="0"/>
        <w:jc w:val="left"/>
      </w:pPr>
      <w:r>
        <w:rPr>
          <w:rFonts w:ascii="Times New Roman"/>
          <w:b/>
          <w:i w:val="false"/>
          <w:color w:val="000000"/>
        </w:rPr>
        <w:t xml:space="preserve"> Глава 4. Имущество государственного органа</w:t>
      </w:r>
    </w:p>
    <w:bookmarkEnd w:id="398"/>
    <w:bookmarkStart w:name="z323" w:id="399"/>
    <w:p>
      <w:pPr>
        <w:spacing w:after="0"/>
        <w:ind w:left="0"/>
        <w:jc w:val="both"/>
      </w:pPr>
      <w:r>
        <w:rPr>
          <w:rFonts w:ascii="Times New Roman"/>
          <w:b w:val="false"/>
          <w:i w:val="false"/>
          <w:color w:val="000000"/>
          <w:sz w:val="28"/>
        </w:rPr>
        <w:t>
      22. Министерство может иметь на праве оперативного управления обособленное имущество в случаях, предусмотренных законодательством.</w:t>
      </w:r>
    </w:p>
    <w:bookmarkEnd w:id="399"/>
    <w:bookmarkStart w:name="z324" w:id="400"/>
    <w:p>
      <w:pPr>
        <w:spacing w:after="0"/>
        <w:ind w:left="0"/>
        <w:jc w:val="both"/>
      </w:pPr>
      <w:r>
        <w:rPr>
          <w:rFonts w:ascii="Times New Roman"/>
          <w:b w:val="false"/>
          <w:i w:val="false"/>
          <w:color w:val="000000"/>
          <w:sz w:val="28"/>
        </w:rPr>
        <w:t>
      Имущество Министерства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p>
    <w:bookmarkEnd w:id="400"/>
    <w:bookmarkStart w:name="z325" w:id="401"/>
    <w:p>
      <w:pPr>
        <w:spacing w:after="0"/>
        <w:ind w:left="0"/>
        <w:jc w:val="both"/>
      </w:pPr>
      <w:r>
        <w:rPr>
          <w:rFonts w:ascii="Times New Roman"/>
          <w:b w:val="false"/>
          <w:i w:val="false"/>
          <w:color w:val="000000"/>
          <w:sz w:val="28"/>
        </w:rPr>
        <w:t>
      23. Имущество, закрепленное за Министерством, относится к республиканской собственности.</w:t>
      </w:r>
    </w:p>
    <w:bookmarkEnd w:id="401"/>
    <w:bookmarkStart w:name="z326" w:id="402"/>
    <w:p>
      <w:pPr>
        <w:spacing w:after="0"/>
        <w:ind w:left="0"/>
        <w:jc w:val="both"/>
      </w:pPr>
      <w:r>
        <w:rPr>
          <w:rFonts w:ascii="Times New Roman"/>
          <w:b w:val="false"/>
          <w:i w:val="false"/>
          <w:color w:val="000000"/>
          <w:sz w:val="28"/>
        </w:rPr>
        <w:t>
      24. Министерство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w:t>
      </w:r>
    </w:p>
    <w:bookmarkEnd w:id="402"/>
    <w:bookmarkStart w:name="z327" w:id="403"/>
    <w:p>
      <w:pPr>
        <w:spacing w:after="0"/>
        <w:ind w:left="0"/>
        <w:jc w:val="left"/>
      </w:pPr>
      <w:r>
        <w:rPr>
          <w:rFonts w:ascii="Times New Roman"/>
          <w:b/>
          <w:i w:val="false"/>
          <w:color w:val="000000"/>
        </w:rPr>
        <w:t xml:space="preserve"> Глава 5. Реорганизация и упразднение государственного органа</w:t>
      </w:r>
    </w:p>
    <w:bookmarkEnd w:id="403"/>
    <w:bookmarkStart w:name="z328" w:id="404"/>
    <w:p>
      <w:pPr>
        <w:spacing w:after="0"/>
        <w:ind w:left="0"/>
        <w:jc w:val="both"/>
      </w:pPr>
      <w:r>
        <w:rPr>
          <w:rFonts w:ascii="Times New Roman"/>
          <w:b w:val="false"/>
          <w:i w:val="false"/>
          <w:color w:val="000000"/>
          <w:sz w:val="28"/>
        </w:rPr>
        <w:t>
      25. Реорганизация и упразднение Министерства осуществляются в соответствии с законодательством Республики Казахстан.</w:t>
      </w:r>
    </w:p>
    <w:bookmarkEnd w:id="404"/>
    <w:bookmarkStart w:name="z329" w:id="405"/>
    <w:p>
      <w:pPr>
        <w:spacing w:after="0"/>
        <w:ind w:left="0"/>
        <w:jc w:val="left"/>
      </w:pPr>
      <w:r>
        <w:rPr>
          <w:rFonts w:ascii="Times New Roman"/>
          <w:b/>
          <w:i w:val="false"/>
          <w:color w:val="000000"/>
        </w:rPr>
        <w:t xml:space="preserve"> Перечень организаций, находящихся в ведении Министерства обороны Республики Казахстан, и его ведомства</w:t>
      </w:r>
    </w:p>
    <w:bookmarkEnd w:id="405"/>
    <w:p>
      <w:pPr>
        <w:spacing w:after="0"/>
        <w:ind w:left="0"/>
        <w:jc w:val="both"/>
      </w:pPr>
      <w:r>
        <w:rPr>
          <w:rFonts w:ascii="Times New Roman"/>
          <w:b w:val="false"/>
          <w:i w:val="false"/>
          <w:color w:val="ff0000"/>
          <w:sz w:val="28"/>
        </w:rPr>
        <w:t xml:space="preserve">
      Сноска. Перечень с изменениями, внесенными постановлением Правительства РК от 16.08.2022 </w:t>
      </w:r>
      <w:r>
        <w:rPr>
          <w:rFonts w:ascii="Times New Roman"/>
          <w:b w:val="false"/>
          <w:i w:val="false"/>
          <w:color w:val="ff0000"/>
          <w:sz w:val="28"/>
        </w:rPr>
        <w:t>№ 561</w:t>
      </w:r>
      <w:r>
        <w:rPr>
          <w:rFonts w:ascii="Times New Roman"/>
          <w:b w:val="false"/>
          <w:i w:val="false"/>
          <w:color w:val="ff0000"/>
          <w:sz w:val="28"/>
        </w:rPr>
        <w:t xml:space="preserve"> (Для служебного пользования).</w:t>
      </w:r>
    </w:p>
    <w:bookmarkStart w:name="z330" w:id="406"/>
    <w:p>
      <w:pPr>
        <w:spacing w:after="0"/>
        <w:ind w:left="0"/>
        <w:jc w:val="both"/>
      </w:pPr>
      <w:r>
        <w:rPr>
          <w:rFonts w:ascii="Times New Roman"/>
          <w:b w:val="false"/>
          <w:i w:val="false"/>
          <w:color w:val="000000"/>
          <w:sz w:val="28"/>
        </w:rPr>
        <w:t>
      Секретно.</w:t>
      </w:r>
    </w:p>
    <w:bookmarkEnd w:id="406"/>
    <w:bookmarkStart w:name="z331" w:id="407"/>
    <w:p>
      <w:pPr>
        <w:spacing w:after="0"/>
        <w:ind w:left="0"/>
        <w:jc w:val="left"/>
      </w:pPr>
      <w:r>
        <w:rPr>
          <w:rFonts w:ascii="Times New Roman"/>
          <w:b/>
          <w:i w:val="false"/>
          <w:color w:val="000000"/>
        </w:rPr>
        <w:t xml:space="preserve"> Перечень республиканских государственных учреждений, находящихся в ведении Министерства обороны Республики Казахстан, и его ведомства</w:t>
      </w:r>
    </w:p>
    <w:bookmarkEnd w:id="407"/>
    <w:p>
      <w:pPr>
        <w:spacing w:after="0"/>
        <w:ind w:left="0"/>
        <w:jc w:val="both"/>
      </w:pPr>
      <w:r>
        <w:rPr>
          <w:rFonts w:ascii="Times New Roman"/>
          <w:b w:val="false"/>
          <w:i w:val="false"/>
          <w:color w:val="ff0000"/>
          <w:sz w:val="28"/>
        </w:rPr>
        <w:t>
      Сноска. Перечень с изменениями, внесенными постановлениями Правительства РК от 18.08.2022 № 574; от 26.10.2022 № 848; от 30.11.2022 № 966; от 01.03.2023 №171; от 08.04.2024 № 260 (Для служебного пользования); от 01.04.2025 № 196 ДСП.</w:t>
      </w:r>
    </w:p>
    <w:bookmarkStart w:name="z332" w:id="408"/>
    <w:p>
      <w:pPr>
        <w:spacing w:after="0"/>
        <w:ind w:left="0"/>
        <w:jc w:val="both"/>
      </w:pPr>
      <w:r>
        <w:rPr>
          <w:rFonts w:ascii="Times New Roman"/>
          <w:b w:val="false"/>
          <w:i w:val="false"/>
          <w:color w:val="000000"/>
          <w:sz w:val="28"/>
        </w:rPr>
        <w:t>
      Секретно.</w:t>
      </w:r>
    </w:p>
    <w:bookmarkEnd w:id="408"/>
    <w:bookmarkStart w:name="z333" w:id="409"/>
    <w:p>
      <w:pPr>
        <w:spacing w:after="0"/>
        <w:ind w:left="0"/>
        <w:jc w:val="both"/>
      </w:pPr>
      <w:r>
        <w:rPr>
          <w:rFonts w:ascii="Times New Roman"/>
          <w:b w:val="false"/>
          <w:i w:val="false"/>
          <w:color w:val="000000"/>
          <w:sz w:val="28"/>
        </w:rPr>
        <w:t>
      ______________________</w:t>
      </w:r>
    </w:p>
    <w:bookmarkEnd w:id="4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 июня 2022 года № 357</w:t>
            </w:r>
          </w:p>
        </w:tc>
      </w:tr>
    </w:tbl>
    <w:bookmarkStart w:name="z335" w:id="410"/>
    <w:p>
      <w:pPr>
        <w:spacing w:after="0"/>
        <w:ind w:left="0"/>
        <w:jc w:val="left"/>
      </w:pPr>
      <w:r>
        <w:rPr>
          <w:rFonts w:ascii="Times New Roman"/>
          <w:b/>
          <w:i w:val="false"/>
          <w:color w:val="000000"/>
        </w:rPr>
        <w:t xml:space="preserve"> Перечень утративших силу некоторых решений Правительства Республики Казахстан</w:t>
      </w:r>
    </w:p>
    <w:bookmarkEnd w:id="410"/>
    <w:bookmarkStart w:name="z336" w:id="41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16 августа 2001 года № 1074 "Об утверждении Положения о Министерстве обороны Республики Казахстан".</w:t>
      </w:r>
    </w:p>
    <w:bookmarkEnd w:id="411"/>
    <w:bookmarkStart w:name="z337" w:id="41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6</w:t>
      </w:r>
      <w:r>
        <w:rPr>
          <w:rFonts w:ascii="Times New Roman"/>
          <w:b w:val="false"/>
          <w:i w:val="false"/>
          <w:color w:val="000000"/>
          <w:sz w:val="28"/>
        </w:rPr>
        <w:t xml:space="preserve"> постановления Правительства Республики Казахстан от 6 августа 2003 года № 785 "Некоторые вопросы Министерства обороны Республики Казахстан".</w:t>
      </w:r>
    </w:p>
    <w:bookmarkEnd w:id="412"/>
    <w:bookmarkStart w:name="z338" w:id="41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22 сентября 2003 года № 962 "О внесении изменения в постановление Правительства Республики Казахстан от 16 августа 2001 года № 1074".</w:t>
      </w:r>
    </w:p>
    <w:bookmarkEnd w:id="413"/>
    <w:bookmarkStart w:name="z339" w:id="414"/>
    <w:p>
      <w:pPr>
        <w:spacing w:after="0"/>
        <w:ind w:left="0"/>
        <w:jc w:val="both"/>
      </w:pPr>
      <w:r>
        <w:rPr>
          <w:rFonts w:ascii="Times New Roman"/>
          <w:b w:val="false"/>
          <w:i w:val="false"/>
          <w:color w:val="000000"/>
          <w:sz w:val="28"/>
        </w:rPr>
        <w:t xml:space="preserve">
      4. Подпункт 1) </w:t>
      </w:r>
      <w:r>
        <w:rPr>
          <w:rFonts w:ascii="Times New Roman"/>
          <w:b w:val="false"/>
          <w:i w:val="false"/>
          <w:color w:val="000000"/>
          <w:sz w:val="28"/>
        </w:rPr>
        <w:t>пункта 1</w:t>
      </w:r>
      <w:r>
        <w:rPr>
          <w:rFonts w:ascii="Times New Roman"/>
          <w:b w:val="false"/>
          <w:i w:val="false"/>
          <w:color w:val="000000"/>
          <w:sz w:val="28"/>
        </w:rPr>
        <w:t xml:space="preserve"> постановления Правительства Республики Казахстан от 19 декабря 2007 года № 1241 "О внесении изменений в постановления Правительства Республики Казахстан от 16 августа 2001 года № 1074 и 6 августа 2003 года № 785".</w:t>
      </w:r>
    </w:p>
    <w:bookmarkEnd w:id="414"/>
    <w:bookmarkStart w:name="z340" w:id="415"/>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Пункт 8</w:t>
      </w:r>
      <w:r>
        <w:rPr>
          <w:rFonts w:ascii="Times New Roman"/>
          <w:b w:val="false"/>
          <w:i w:val="false"/>
          <w:color w:val="000000"/>
          <w:sz w:val="28"/>
        </w:rPr>
        <w:t xml:space="preserve"> изменений и дополнений, которые вносятся в некоторые решения Правительства Республики Казахстан, утвержденных постановлением Правительства Республики Казахстан от 18 ноября 2008 года № 1068 "О внесении изменений и дополнений в некоторые решения Правительства Республики Казахстан в области пожарной безопасности".</w:t>
      </w:r>
    </w:p>
    <w:bookmarkEnd w:id="415"/>
    <w:bookmarkStart w:name="z341" w:id="416"/>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 февраля 2010 года № 58 "О внесении дополнений в постановление Правительства Республики Казахстан от 16 августа 2001 года № 1074".</w:t>
      </w:r>
    </w:p>
    <w:bookmarkEnd w:id="416"/>
    <w:bookmarkStart w:name="z342" w:id="417"/>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Подпункт 1)</w:t>
      </w:r>
      <w:r>
        <w:rPr>
          <w:rFonts w:ascii="Times New Roman"/>
          <w:b w:val="false"/>
          <w:i w:val="false"/>
          <w:color w:val="000000"/>
          <w:sz w:val="28"/>
        </w:rPr>
        <w:t xml:space="preserve"> пункта 3 постановления Правительства Республики Казахстан от 28 апреля 2010 года № 357 "О совершенствовании системы управления оборонной промышленностью Республики Казахстан".</w:t>
      </w:r>
    </w:p>
    <w:bookmarkEnd w:id="417"/>
    <w:bookmarkStart w:name="z343" w:id="418"/>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8 февраля 2011 года № 104 "О внесении изменения и дополнения в постановление Правительства Республики Казахстан от 16 августа 2001 года № 1074".</w:t>
      </w:r>
    </w:p>
    <w:bookmarkEnd w:id="418"/>
    <w:bookmarkStart w:name="z344" w:id="419"/>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5 июля 2012 года № 916 "О внесении изменений в постановление Правительства Республики Казахстан от 16 августа 2001 года № 1074 "Об утверждении Положения о Министерстве обороны Республики Казахстан".</w:t>
      </w:r>
    </w:p>
    <w:bookmarkEnd w:id="419"/>
    <w:bookmarkStart w:name="z345" w:id="420"/>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Пункт 1</w:t>
      </w:r>
      <w:r>
        <w:rPr>
          <w:rFonts w:ascii="Times New Roman"/>
          <w:b w:val="false"/>
          <w:i w:val="false"/>
          <w:color w:val="000000"/>
          <w:sz w:val="28"/>
        </w:rPr>
        <w:t xml:space="preserve"> постановления Правительства Республики Казахстан от 27 июня 2014 года № 707 "О внесении изменения в постановление Правительства Республики Казахстан от 16 августа 2001 года № 1074 "Об утверждении Положения о Министерстве обороны Республики Казахстан" и признании утратившими силу некоторых решений Правительства Республики Казахстан".</w:t>
      </w:r>
    </w:p>
    <w:bookmarkEnd w:id="420"/>
    <w:bookmarkStart w:name="z346" w:id="421"/>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Подпункт 1)</w:t>
      </w:r>
      <w:r>
        <w:rPr>
          <w:rFonts w:ascii="Times New Roman"/>
          <w:b w:val="false"/>
          <w:i w:val="false"/>
          <w:color w:val="000000"/>
          <w:sz w:val="28"/>
        </w:rPr>
        <w:t xml:space="preserve"> пункта 3 постановления Правительства Республики Казахстан от 1 июля 2014 года № 754 "О переименовании Республиканского государственного учреждения "Национальный университет обороны" Министерства обороны Республики Казахстан".</w:t>
      </w:r>
    </w:p>
    <w:bookmarkEnd w:id="421"/>
    <w:bookmarkStart w:name="z347" w:id="422"/>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Пункт 1</w:t>
      </w:r>
      <w:r>
        <w:rPr>
          <w:rFonts w:ascii="Times New Roman"/>
          <w:b w:val="false"/>
          <w:i w:val="false"/>
          <w:color w:val="000000"/>
          <w:sz w:val="28"/>
        </w:rPr>
        <w:t xml:space="preserve"> изменений и дополнений, которые вносятся в некоторые решения Правительства Республики Казахстан, утвержденных постановлением Правительства Республики Казахстан от 9 июня 2015 года № 425 "О внесении изменений и дополнений в некоторые решения Правительства Республики Казахстан".</w:t>
      </w:r>
    </w:p>
    <w:bookmarkEnd w:id="422"/>
    <w:bookmarkStart w:name="z348" w:id="423"/>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Пункт 1</w:t>
      </w:r>
      <w:r>
        <w:rPr>
          <w:rFonts w:ascii="Times New Roman"/>
          <w:b w:val="false"/>
          <w:i w:val="false"/>
          <w:color w:val="000000"/>
          <w:sz w:val="28"/>
        </w:rPr>
        <w:t xml:space="preserve"> постановления Правительства Республики Казахстан от 28 августа 2015 года № 671 "О внесении дополнений в постановление Правительства Республики Казахстан от 16 августа 2001 года № 1074 "Об утверждении Положения о Министерстве обороны Республики Казахстан" и признании утратившими силу некоторых решений Правительства Республики Казахстан".</w:t>
      </w:r>
    </w:p>
    <w:bookmarkEnd w:id="423"/>
    <w:bookmarkStart w:name="z349" w:id="424"/>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Пункт 1</w:t>
      </w:r>
      <w:r>
        <w:rPr>
          <w:rFonts w:ascii="Times New Roman"/>
          <w:b w:val="false"/>
          <w:i w:val="false"/>
          <w:color w:val="000000"/>
          <w:sz w:val="28"/>
        </w:rPr>
        <w:t xml:space="preserve"> изменений и дополнений, которые вносятся в некоторые решения Правительства Республики Казахстан, утвержденных постановлением Правительства Республики Казахстан от 26 сентября 2015 года № 789 "О передаче из ведения Министерства образования и науки Республики Казахстан в ведение Министерства обороны Республики Казахстан и переименовании государственных учреждений".</w:t>
      </w:r>
    </w:p>
    <w:bookmarkEnd w:id="424"/>
    <w:bookmarkStart w:name="z350" w:id="425"/>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Подпункт 1)</w:t>
      </w:r>
      <w:r>
        <w:rPr>
          <w:rFonts w:ascii="Times New Roman"/>
          <w:b w:val="false"/>
          <w:i w:val="false"/>
          <w:color w:val="000000"/>
          <w:sz w:val="28"/>
        </w:rPr>
        <w:t xml:space="preserve"> пункта 1 постановления Правительства Республики Казахстан от 29 декабря 2015 года № 1107 "О внесении дополнений в постановления Правительства Республики Казахстан от 16 августа 2001 года № 1074 "Об утверждении Положения о Министерстве обороны Республики Казахстан" и от 19 сентября 2014 года № 995 "Некоторые вопросы Министерства по инвестициям и развитию Республики Казахстан".</w:t>
      </w:r>
    </w:p>
    <w:bookmarkEnd w:id="425"/>
    <w:bookmarkStart w:name="z351" w:id="426"/>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Пункт 2</w:t>
      </w:r>
      <w:r>
        <w:rPr>
          <w:rFonts w:ascii="Times New Roman"/>
          <w:b w:val="false"/>
          <w:i w:val="false"/>
          <w:color w:val="000000"/>
          <w:sz w:val="28"/>
        </w:rPr>
        <w:t xml:space="preserve"> изменений и дополнений, которые вносятся в некоторые решения Правительства Республики Казахстан, утвержденных постановлением Правительства Республики Казахстан от 7 апреля 2016 года № 184 "О совершенствовании системы подготовки авиационного персонала Республики Казахстан".</w:t>
      </w:r>
    </w:p>
    <w:bookmarkEnd w:id="426"/>
    <w:bookmarkStart w:name="z352" w:id="427"/>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Пункт 2</w:t>
      </w:r>
      <w:r>
        <w:rPr>
          <w:rFonts w:ascii="Times New Roman"/>
          <w:b w:val="false"/>
          <w:i w:val="false"/>
          <w:color w:val="000000"/>
          <w:sz w:val="28"/>
        </w:rPr>
        <w:t xml:space="preserve"> изменений и дополнений, которые вносятся в некоторые решения Правительства Республики Казахстан, утвержденных постановлением Правительства Республики Казахстан от 15 ноября 2016 года № 704 "Некоторые вопросы Министерства оборонной и аэрокосмической промышленности Республики Казахстан".</w:t>
      </w:r>
    </w:p>
    <w:bookmarkEnd w:id="427"/>
    <w:bookmarkStart w:name="z353" w:id="428"/>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30 октября 2017 года № 685 "О внесении изменений и дополнений в некоторые решения Правительства Республики Казахстан".</w:t>
      </w:r>
    </w:p>
    <w:bookmarkEnd w:id="428"/>
    <w:bookmarkStart w:name="z354" w:id="429"/>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Пункт 3</w:t>
      </w:r>
      <w:r>
        <w:rPr>
          <w:rFonts w:ascii="Times New Roman"/>
          <w:b w:val="false"/>
          <w:i w:val="false"/>
          <w:color w:val="000000"/>
          <w:sz w:val="28"/>
        </w:rPr>
        <w:t xml:space="preserve"> постановления Правительства Республики Казахстан от 25 января 2018 года № 29 "О переименовании Республиканского государственного учреждения "Национальный университет обороны имени Первого Президента Республики Казахстан - Лидера Нации" Министерства обороны Республики Казахстан".</w:t>
      </w:r>
    </w:p>
    <w:bookmarkEnd w:id="429"/>
    <w:bookmarkStart w:name="z355" w:id="430"/>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Пункт 1</w:t>
      </w:r>
      <w:r>
        <w:rPr>
          <w:rFonts w:ascii="Times New Roman"/>
          <w:b w:val="false"/>
          <w:i w:val="false"/>
          <w:color w:val="000000"/>
          <w:sz w:val="28"/>
        </w:rPr>
        <w:t xml:space="preserve"> постановления Правительства Республики Казахстан от 16 ноября 2018 года № 772 "О внесении изменения и дополнений в постановление Правительства Республики Казахстан от 16 августа 2001 года № 1074 "Об утверждении Положения о Министерстве обороны Республики Казахстан" и признании утратившими силу некоторых решений Правительства Республики Казахстан".</w:t>
      </w:r>
    </w:p>
    <w:bookmarkEnd w:id="430"/>
    <w:bookmarkStart w:name="z356" w:id="431"/>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Пункт 1</w:t>
      </w:r>
      <w:r>
        <w:rPr>
          <w:rFonts w:ascii="Times New Roman"/>
          <w:b w:val="false"/>
          <w:i w:val="false"/>
          <w:color w:val="000000"/>
          <w:sz w:val="28"/>
        </w:rPr>
        <w:t xml:space="preserve"> изменений и дополнений, которые вносятся в некоторые решения Правительства Республики Казахстан, утвержденных постановлением Правительства Республики Казахстан от 20 марта 2019 года № 131 "О реорганизации некоторых республиканских государственных учреждений, республиканских государственных казенных предприятий и внесении изменений и дополнений в некоторые решения Правительства Республики Казахстан".</w:t>
      </w:r>
    </w:p>
    <w:bookmarkEnd w:id="431"/>
    <w:bookmarkStart w:name="z357" w:id="432"/>
    <w:p>
      <w:pPr>
        <w:spacing w:after="0"/>
        <w:ind w:left="0"/>
        <w:jc w:val="both"/>
      </w:pPr>
      <w:r>
        <w:rPr>
          <w:rFonts w:ascii="Times New Roman"/>
          <w:b w:val="false"/>
          <w:i w:val="false"/>
          <w:color w:val="000000"/>
          <w:sz w:val="28"/>
        </w:rPr>
        <w:t xml:space="preserve">
      22.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16 октября 2020 года № 669 "О внесении изменений и дополнений в постановление Правительства Республики Казахстан от 16 августа 2001 года № 1074 "Об утверждении Положения о Министерстве обороны Республики Казахстан".</w:t>
      </w:r>
    </w:p>
    <w:bookmarkEnd w:id="432"/>
    <w:bookmarkStart w:name="z358" w:id="433"/>
    <w:p>
      <w:pPr>
        <w:spacing w:after="0"/>
        <w:ind w:left="0"/>
        <w:jc w:val="both"/>
      </w:pPr>
      <w:r>
        <w:rPr>
          <w:rFonts w:ascii="Times New Roman"/>
          <w:b w:val="false"/>
          <w:i w:val="false"/>
          <w:color w:val="000000"/>
          <w:sz w:val="28"/>
        </w:rPr>
        <w:t xml:space="preserve">
      23.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8 апреля 2021 года № 217 "О внесении дополнений в постановление Правительства Республики Казахстан от 16 августа 2001 года № 1074 "Об утверждении Положения о Министерстве обороны Республики Казахстан".</w:t>
      </w:r>
    </w:p>
    <w:bookmarkEnd w:id="433"/>
    <w:bookmarkStart w:name="z359" w:id="434"/>
    <w:p>
      <w:pPr>
        <w:spacing w:after="0"/>
        <w:ind w:left="0"/>
        <w:jc w:val="both"/>
      </w:pPr>
      <w:r>
        <w:rPr>
          <w:rFonts w:ascii="Times New Roman"/>
          <w:b w:val="false"/>
          <w:i w:val="false"/>
          <w:color w:val="000000"/>
          <w:sz w:val="28"/>
        </w:rPr>
        <w:t xml:space="preserve">
      24. </w:t>
      </w:r>
      <w:r>
        <w:rPr>
          <w:rFonts w:ascii="Times New Roman"/>
          <w:b w:val="false"/>
          <w:i w:val="false"/>
          <w:color w:val="000000"/>
          <w:sz w:val="28"/>
        </w:rPr>
        <w:t>Пункт 1</w:t>
      </w:r>
      <w:r>
        <w:rPr>
          <w:rFonts w:ascii="Times New Roman"/>
          <w:b w:val="false"/>
          <w:i w:val="false"/>
          <w:color w:val="000000"/>
          <w:sz w:val="28"/>
        </w:rPr>
        <w:t xml:space="preserve"> изменений и дополнений, которые вносятся в некоторые решения Правительства Республики Казахстан, утвержденных постановлением Правительства Республики Казахстан от 30 сентября 2021 года № 694 "О внесении изменений и дополнений в некоторые решения Правительства Республики Казахстан".</w:t>
      </w:r>
    </w:p>
    <w:bookmarkEnd w:id="434"/>
    <w:bookmarkStart w:name="z360" w:id="435"/>
    <w:p>
      <w:pPr>
        <w:spacing w:after="0"/>
        <w:ind w:left="0"/>
        <w:jc w:val="both"/>
      </w:pPr>
      <w:r>
        <w:rPr>
          <w:rFonts w:ascii="Times New Roman"/>
          <w:b w:val="false"/>
          <w:i w:val="false"/>
          <w:color w:val="000000"/>
          <w:sz w:val="28"/>
        </w:rPr>
        <w:t>
      _______________________</w:t>
      </w:r>
    </w:p>
    <w:bookmarkEnd w:id="43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