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a3f8" w14:textId="6c4a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Указа Президента Республики Казахстан от 13 апреля 2022 года № 872 "О мерах по дебюрократизации деятельности государственного аппарата"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06.01.2023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распространяется на ранее принятые в реализацию законодательных актов распоряжения Премьер-Министра Республики Казахстан со дня введения в действие указанных пунктов Регламента.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следующие дополнения и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Созданные Комиссии включаются в реестр консультативно-совещательных органов (далее – реестр), ведение которого осуществляется Канцелярией Премьер-Министра Республики Казахстан, по форме согласно приложению 1 к настоящей Инструкции.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размещается на официальном интернет-ресурсе Правительства Республики Казахстан и актуализируется в течение трех рабочих дней со дня образования или упразднения консультативно-совещательных органов.";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Решения Комиссии/рабочей группы принимаются открытым и/или закрытым голосованием и считаются принятыми, если за них подано большинство голосов от общего количества членов Комиссии/рабочей группы. Голосование проводится путем направления листа голосования по форме согласно приложению 2 к настоящей Инструкции в формате электронного документа, подписанного ЭЦП. В случае равенства голосов принятым считается решение, за которое проголосовал председатель/руководитель.";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создания,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совещательных органов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рабочих групп";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к указанной Инструкции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органам принять меры, вытекающие из настоящего постановления.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подписания, за исключением: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постановлению, которые вводятся в действие с 1 июля 2022 года;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76, </w:t>
      </w:r>
      <w:r>
        <w:rPr>
          <w:rFonts w:ascii="Times New Roman"/>
          <w:b w:val="false"/>
          <w:i w:val="false"/>
          <w:color w:val="000000"/>
          <w:sz w:val="28"/>
        </w:rPr>
        <w:t>пунктов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которые вводятся в действие с 1 августа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355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Правительства 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06.01.2023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355</w:t>
            </w:r>
          </w:p>
        </w:tc>
      </w:tr>
    </w:tbl>
    <w:bookmarkStart w:name="z7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9"/>
    <w:bookmarkStart w:name="z7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168 "Об утверждении некоторых инструкций".</w:t>
      </w:r>
    </w:p>
    <w:bookmarkEnd w:id="20"/>
    <w:bookmarkStart w:name="z7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Казахстан".</w:t>
      </w:r>
    </w:p>
    <w:bookmarkEnd w:id="21"/>
    <w:bookmarkStart w:name="z7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июля 2003 года № 635 "О внесении дополнений в постановления Правительства Республики Казахстан от 31 января 2001 года № 168 и от 10 декабря 2002 года № 1300".</w:t>
      </w:r>
    </w:p>
    <w:bookmarkEnd w:id="22"/>
    <w:bookmarkStart w:name="z7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июля 2003 года № 635 "О внесении дополнений в постановления Правительства Республики Казахстан от 31 января 2001 года № 168 и от 10 декабря 2002 года № 1300".</w:t>
      </w:r>
    </w:p>
    <w:bookmarkEnd w:id="23"/>
    <w:bookmarkStart w:name="z7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2003 года № 804 "О внесении изменений в постановление Правительства Республики Казахстан от 10 декабря 2002 года № 1300".</w:t>
      </w:r>
    </w:p>
    <w:bookmarkEnd w:id="24"/>
    <w:bookmarkStart w:name="z7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2005 года № 190 "О внесении изменения в постановление Правительства Республики Казахстан от 10 декабря 2002 года № 1300".</w:t>
      </w:r>
    </w:p>
    <w:bookmarkEnd w:id="25"/>
    <w:bookmarkStart w:name="z7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14 апреля 2005 года № 358 "О внесении изменений и дополнений в постановления Правительства Республики Казахстан от 22 июля 1998 года № 678 и от 31 января 2001 года № 168".</w:t>
      </w:r>
    </w:p>
    <w:bookmarkEnd w:id="26"/>
    <w:bookmarkStart w:name="z7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2005 года № 643 "О внесении изменения в постановление Правительства Республики Казахстан от 31 января 2001 года № 168".</w:t>
      </w:r>
    </w:p>
    <w:bookmarkEnd w:id="27"/>
    <w:bookmarkStart w:name="z7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2006 года № 99 "О внесении изменений и дополнений в некоторые решения Правительства Республики Казахстан".</w:t>
      </w:r>
    </w:p>
    <w:bookmarkEnd w:id="28"/>
    <w:bookmarkStart w:name="z7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2006 года № 256 "О внесении изменения в постановление Правительства Республики Казахстан от 10 декабря 2002 года № 1300".</w:t>
      </w:r>
    </w:p>
    <w:bookmarkEnd w:id="29"/>
    <w:bookmarkStart w:name="z7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мая 2007 года № 382 "О внесении изменений в некоторые решения Правительства Республики Казахстан".</w:t>
      </w:r>
    </w:p>
    <w:bookmarkEnd w:id="30"/>
    <w:bookmarkStart w:name="z7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550 "О внесении изменения в постановление Правительства Республики Казахстан от 10 декабря 2002 года № 1300".</w:t>
      </w:r>
    </w:p>
    <w:bookmarkEnd w:id="31"/>
    <w:bookmarkStart w:name="z7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июня 2008 года № 535 "О внесении изменений и дополнений в постановления Правительства Республики Казахстан от 31 января 2001 года № 168 и от 10 декабря 2002 года № 1300".</w:t>
      </w:r>
    </w:p>
    <w:bookmarkEnd w:id="32"/>
    <w:bookmarkStart w:name="z7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июня 2008 года № 535 "О внесении изменений и дополнений в постановления Правительства Республики Казахстан от 31 января 2001 года № 168 и от 10 декабря 2002 года № 1300".</w:t>
      </w:r>
    </w:p>
    <w:bookmarkEnd w:id="33"/>
    <w:bookmarkStart w:name="z7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июня 2009 года № 822 "О внесении изменений и дополнений в некоторые решения Правительства Республики Казахстан".</w:t>
      </w:r>
    </w:p>
    <w:bookmarkEnd w:id="34"/>
    <w:bookmarkStart w:name="z7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декабря 2009 года № 2206 "О внесении изменений и дополнений в некоторые решения Правительства Республики Казахстан".</w:t>
      </w:r>
    </w:p>
    <w:bookmarkEnd w:id="35"/>
    <w:bookmarkStart w:name="z7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Казахстан".</w:t>
      </w:r>
    </w:p>
    <w:bookmarkEnd w:id="36"/>
    <w:bookmarkStart w:name="z7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июня 2010 года № 641 "О внесении изменений и дополнений в некоторые решения Правительства Республики Казахстан".</w:t>
      </w:r>
    </w:p>
    <w:bookmarkEnd w:id="37"/>
    <w:bookmarkStart w:name="z7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Пункт 3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июня 2010 года № 641 "О внесении изменений и дополнений в некоторые решения Правительства Республики Казахстан".</w:t>
      </w:r>
    </w:p>
    <w:bookmarkEnd w:id="38"/>
    <w:bookmarkStart w:name="z7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сентября 2010 года № 931 "О внесении дополнений в некоторые решения Правительства Республики Казахстан".</w:t>
      </w:r>
    </w:p>
    <w:bookmarkEnd w:id="39"/>
    <w:bookmarkStart w:name="z7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сентября 2010 года № 931 "О внесении дополнений в некоторые решения Правительства Республики Казахстан".</w:t>
      </w:r>
    </w:p>
    <w:bookmarkEnd w:id="40"/>
    <w:bookmarkStart w:name="z7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ноября 2010 года № 1198 "О внесении дополнений и изменений в некоторые решения Правительства Республики Казахстан".</w:t>
      </w:r>
    </w:p>
    <w:bookmarkEnd w:id="41"/>
    <w:bookmarkStart w:name="z7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2011 года № 359 "О внесении изменений и дополнений в некоторые решения Правительства Республики Казахстан".</w:t>
      </w:r>
    </w:p>
    <w:bookmarkEnd w:id="42"/>
    <w:bookmarkStart w:name="z7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мая 2011 года № 590 "О внесении изменений и дополнений в некоторые решения Правительства Республики Казахстан".</w:t>
      </w:r>
    </w:p>
    <w:bookmarkEnd w:id="43"/>
    <w:bookmarkStart w:name="z7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июля 2011 года № 885 "О внесении изменения и дополнений в постановления Правительства Республики Казахстан от 10 декабря 2002 года № 1300 "О Регламенте Правительства Республики Казахстан" и от 9 ноября 2006 года № 1072 "Об утверждении Типового положения о юридических службах государственных органов Республики Казахстан".</w:t>
      </w:r>
    </w:p>
    <w:bookmarkEnd w:id="44"/>
    <w:bookmarkStart w:name="z7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2011 года № 1067 "О внесении изменений и дополнений и признании утратившими силу некоторых решений Правительства Республики Казахстан".</w:t>
      </w:r>
    </w:p>
    <w:bookmarkEnd w:id="45"/>
    <w:bookmarkStart w:name="z7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2011 года № 1575 "О внесении изменений и дополнений в некоторые решения Правительства Республики Казахстан".</w:t>
      </w:r>
    </w:p>
    <w:bookmarkEnd w:id="46"/>
    <w:bookmarkStart w:name="z7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2011 года № 1575 "О внесении изменений и дополнений в некоторые решения Правительства Республики Казахстан".</w:t>
      </w:r>
    </w:p>
    <w:bookmarkEnd w:id="47"/>
    <w:bookmarkStart w:name="z7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34 "О внесении изменений и дополнений в некоторые решения Правительства Республики Казахстан".</w:t>
      </w:r>
    </w:p>
    <w:bookmarkEnd w:id="48"/>
    <w:bookmarkStart w:name="z7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34 "О внесении изменений и дополнений в некоторые решения Правительства Республики Казахстан".</w:t>
      </w:r>
    </w:p>
    <w:bookmarkEnd w:id="49"/>
    <w:bookmarkStart w:name="z7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апреля 2012 года № 540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50"/>
    <w:bookmarkStart w:name="z7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апреля 2012 года № 540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51"/>
    <w:bookmarkStart w:name="z7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</w:r>
    </w:p>
    <w:bookmarkEnd w:id="52"/>
    <w:bookmarkStart w:name="z7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2012 года № 1335 "О внесении дополнений в постановление Правительства Республики Казахстан от 10 декабря 2002 года № 1300 "О Регламенте Правительства Республики Казахстан".</w:t>
      </w:r>
    </w:p>
    <w:bookmarkEnd w:id="53"/>
    <w:bookmarkStart w:name="z7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2012 года № 1685 "О внесении изменения в постановление Правительства Республики Казахстан от 10 декабря 2002 года № 1300 "О Регламенте Правительства Республики Казахстан".</w:t>
      </w:r>
    </w:p>
    <w:bookmarkEnd w:id="54"/>
    <w:bookmarkStart w:name="z7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2013 года № 126 "О внесении изменений в некоторые решения Правительства Республики Казахстан".</w:t>
      </w:r>
    </w:p>
    <w:bookmarkEnd w:id="55"/>
    <w:bookmarkStart w:name="z7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2013 года № 213 "О внесении изменений и дополнений в постановления Правительства Республики Казахстан от 10 декабря 2002 года № 1300 "О Регламенте Правительства Республики Казахстан" и от 21 августа 2003 года № 840 "Об утверждении Правил организации законопроектной работы в уполномоченных органах Республики Казахстан".</w:t>
      </w:r>
    </w:p>
    <w:bookmarkEnd w:id="56"/>
    <w:bookmarkStart w:name="z7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мая 2013 года № 450 "О внесении изменений и дополнений в некоторые решения Правительства Республики Казахстан".</w:t>
      </w:r>
    </w:p>
    <w:bookmarkEnd w:id="57"/>
    <w:bookmarkStart w:name="z7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мая 2013 года № 450 "О внесении изменений и дополнений в некоторые решения Правительства Республики Казахстан".</w:t>
      </w:r>
    </w:p>
    <w:bookmarkEnd w:id="58"/>
    <w:bookmarkStart w:name="z7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1524 "О внесении изменений и дополнения в некоторые решения Правительства Республики Казахстан".</w:t>
      </w:r>
    </w:p>
    <w:bookmarkEnd w:id="59"/>
    <w:bookmarkStart w:name="z7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марта 2014 года № 270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60"/>
    <w:bookmarkStart w:name="z7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марта 2014 года № 270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61"/>
    <w:bookmarkStart w:name="z7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июня 2014 года № 647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62"/>
    <w:bookmarkStart w:name="z7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июня 2014 года № 647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63"/>
    <w:bookmarkStart w:name="z7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2014 года № 797 "О внесении дополнений в постановление Правительства Республики Казахстан от 10 декабря 2002 года № 1300 "О Регламенте Правительства Республики Казахстан".</w:t>
      </w:r>
    </w:p>
    <w:bookmarkEnd w:id="64"/>
    <w:bookmarkStart w:name="z7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11 августа 2014 года № 910 "О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65"/>
    <w:bookmarkStart w:name="z7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11 августа 2014 года № 910 "О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66"/>
    <w:bookmarkStart w:name="z8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деятельности".</w:t>
      </w:r>
    </w:p>
    <w:bookmarkEnd w:id="67"/>
    <w:bookmarkStart w:name="z8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деятельности".</w:t>
      </w:r>
    </w:p>
    <w:bookmarkEnd w:id="68"/>
    <w:bookmarkStart w:name="z8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288 "О внесении изменений и дополнений в некоторые решения Правительства Республики Казахстан".</w:t>
      </w:r>
    </w:p>
    <w:bookmarkEnd w:id="69"/>
    <w:bookmarkStart w:name="z8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346 "О внесении изменений и дополнений в некоторые решения Правительства Республики Казахстан".</w:t>
      </w:r>
    </w:p>
    <w:bookmarkEnd w:id="70"/>
    <w:bookmarkStart w:name="z8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1088 "О внесении изменений в некоторые решения Правительства Республики Казахстан".</w:t>
      </w:r>
    </w:p>
    <w:bookmarkEnd w:id="71"/>
    <w:bookmarkStart w:name="z8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 года № 1119 "О внесении изменений и дополнений в некоторые решения Правительства Республики Казахстан".</w:t>
      </w:r>
    </w:p>
    <w:bookmarkEnd w:id="72"/>
    <w:bookmarkStart w:name="z8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декабря 2015 года № 1155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73"/>
    <w:bookmarkStart w:name="z8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декабря 2015 года № 1155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74"/>
    <w:bookmarkStart w:name="z8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2015 года № 1195 "О внесении изменений в некоторые решения Правительства Республики Казахстан".</w:t>
      </w:r>
    </w:p>
    <w:bookmarkEnd w:id="75"/>
    <w:bookmarkStart w:name="z8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2015 года № 1195"О внесении изменений в некоторые решения Правительства Республики Казахстан".</w:t>
      </w:r>
    </w:p>
    <w:bookmarkEnd w:id="76"/>
    <w:bookmarkStart w:name="z8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февраля 2016 года № 45 "О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77"/>
    <w:bookmarkStart w:name="z8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февраля 2016 года № 45 "О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78"/>
    <w:bookmarkStart w:name="z8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ноября 2016 года № 672 "О внесении изменений и дополнений в постановления Правительства Республики Казахстан от 10 декабря 2002 года № 1300 "О Регламенте Правительства Республики Казахстан" и от 18 апреля 2014 года № 380 "Об утверждении Концепции государственного регулирования предпринимательской деятельности до 2020 года".</w:t>
      </w:r>
    </w:p>
    <w:bookmarkEnd w:id="79"/>
    <w:bookmarkStart w:name="z8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ноября 2016 года № 696 "О реорганизации акционерного общества "Национальные информационные технологии" и акционерного общества "Национальная компания "Kazsatnet".</w:t>
      </w:r>
    </w:p>
    <w:bookmarkEnd w:id="80"/>
    <w:bookmarkStart w:name="z8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2016 года № 904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81"/>
    <w:bookmarkStart w:name="z8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82"/>
    <w:bookmarkStart w:name="z8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августа 2017 года № 491 "О внесении изменений и дополнений в некоторые решения Правительства Республики Казахстан".</w:t>
      </w:r>
    </w:p>
    <w:bookmarkEnd w:id="83"/>
    <w:bookmarkStart w:name="z8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августа 2017 года № 491 "О внесении изменений и дополнений в некоторые решения Правительства Республики Казахстан".</w:t>
      </w:r>
    </w:p>
    <w:bookmarkEnd w:id="84"/>
    <w:bookmarkStart w:name="z8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943 "О некоторых вопросах электронного документооборота"</w:t>
      </w:r>
    </w:p>
    <w:bookmarkEnd w:id="85"/>
    <w:bookmarkStart w:name="z8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постановлению Правительства Республики Казахстан от 29 декабря 2017 года № 943 "О некоторых вопросах электронного документооборота".</w:t>
      </w:r>
    </w:p>
    <w:bookmarkEnd w:id="86"/>
    <w:bookmarkStart w:name="z8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постановлению Правительства Республики Казахстан от 29 декабря 2017 года № 943 "О некоторых вопросах электронного документооборота".</w:t>
      </w:r>
    </w:p>
    <w:bookmarkEnd w:id="87"/>
    <w:bookmarkStart w:name="z8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2018 года № 444 "О некоторых вопросах Министерства общественного развития Республики Казахстан".</w:t>
      </w:r>
    </w:p>
    <w:bookmarkEnd w:id="88"/>
    <w:bookmarkStart w:name="z8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2018 года № 455 "О внесении изменений в некоторые решения Правительства Республики Казахстан".</w:t>
      </w:r>
    </w:p>
    <w:bookmarkEnd w:id="89"/>
    <w:bookmarkStart w:name="z8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2018 года № 455 "О внесении изменений в некоторые решения Правительства Республики Казахстан".</w:t>
      </w:r>
    </w:p>
    <w:bookmarkEnd w:id="90"/>
    <w:bookmarkStart w:name="z8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2018 года № 804 "О внесении изменений и дополнений в некоторые решения Правительства Республики Казахстан".</w:t>
      </w:r>
    </w:p>
    <w:bookmarkEnd w:id="91"/>
    <w:bookmarkStart w:name="z8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2019 года № 185 "О внесении изменений и дополнений в некоторые решения Правительства Республики Казахстан".</w:t>
      </w:r>
    </w:p>
    <w:bookmarkEnd w:id="92"/>
    <w:bookmarkStart w:name="z8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2019 года № 185 "О внесении изменений и дополнений в некоторые решения Правительства Республики Казахстан".</w:t>
      </w:r>
    </w:p>
    <w:bookmarkEnd w:id="93"/>
    <w:bookmarkStart w:name="z8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июня 2019 года № 371 "О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94"/>
    <w:bookmarkStart w:name="z8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июня 2019 года № 371 "О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95"/>
    <w:bookmarkStart w:name="z8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2019 года № 707 "О внесении изменений и дополнений в постановление Правительства Республики Казахстан от 10 декабря 2002 года № 1300 "О Регламенте Правительства Республики Казахстан".</w:t>
      </w:r>
    </w:p>
    <w:bookmarkEnd w:id="96"/>
    <w:bookmarkStart w:name="z8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марта 2020 года № 136 "О внесении изменений в некоторые решения Правительства Республики Казахстан".</w:t>
      </w:r>
    </w:p>
    <w:bookmarkEnd w:id="97"/>
    <w:bookmarkStart w:name="z8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марта 2020 года № 136 "О внесении изменений в некоторые решения Правительства Республики Казахстан".</w:t>
      </w:r>
    </w:p>
    <w:bookmarkEnd w:id="98"/>
    <w:bookmarkStart w:name="z8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2020 года № 385 "О внесении изменения и дополнения в постановление Правительства Республики Казахстан от 10 декабря 2002 года № 1300 "О Регламенте Правительства Республики Казахстан".</w:t>
      </w:r>
    </w:p>
    <w:bookmarkEnd w:id="99"/>
    <w:bookmarkStart w:name="z8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июля 2020 года № 451 "О некоторых вопросах проведения научной антикоррупционной экспертизы".</w:t>
      </w:r>
    </w:p>
    <w:bookmarkEnd w:id="100"/>
    <w:bookmarkStart w:name="z8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16 октября 2020 года № 668 "О внесении изменений и дополнений в постановления Правительства Республики Казахстан от 10 декабря 2002 года № 1300 "О Регламенте Правительства Республики Казахстан" и от 29 декабря 2016 года № 907 "Об утверждении Правил организации законопроектной работы в уполномоченных органах Республики Казахстан".</w:t>
      </w:r>
    </w:p>
    <w:bookmarkEnd w:id="101"/>
    <w:bookmarkStart w:name="z8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2020 года № 952 "О реорганизации акционерных обществ "Национальный управляющий холдинг "Байтерек" и "Национальный управляющий холдинг "КазАгро".</w:t>
      </w:r>
    </w:p>
    <w:bookmarkEnd w:id="102"/>
    <w:bookmarkStart w:name="z8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103"/>
    <w:bookmarkStart w:name="z8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104"/>
    <w:bookmarkStart w:name="z8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2021 года № 149 "О внесении изменений в постановление Правительства Республики Казахстан от 10 декабря 2002 года № 1300 "О Регламенте Правительства Республики Казахстан".</w:t>
      </w:r>
    </w:p>
    <w:bookmarkEnd w:id="105"/>
    <w:bookmarkStart w:name="z8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мая 2021 года № 318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106"/>
    <w:bookmarkStart w:name="z8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мая 2021 года № 318 "О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Казахстан".</w:t>
      </w:r>
    </w:p>
    <w:bookmarkEnd w:id="107"/>
    <w:bookmarkStart w:name="z8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июня 2021 года № 386 "Некоторые вопросы организации и проведения научной экспертизы".</w:t>
      </w:r>
    </w:p>
    <w:bookmarkEnd w:id="108"/>
    <w:bookmarkStart w:name="z8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2021 года № 429 "О внесении изменения и дополнения в постановление Правительства Республики Казахстан от 10 декабря 2002 года № 1300 "О Регламенте Правительства Республики Казахстан".</w:t>
      </w:r>
    </w:p>
    <w:bookmarkEnd w:id="109"/>
    <w:bookmarkStart w:name="z8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2021 года № 511 "О внесении изменений и дополнений в некоторые решения Правительства Республики Казахстан".</w:t>
      </w:r>
    </w:p>
    <w:bookmarkEnd w:id="110"/>
    <w:bookmarkStart w:name="z8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2022 года № 207 "О внесении изменений и дополнений в некоторые решения Правительства Республики Казахстан".</w:t>
      </w:r>
    </w:p>
    <w:bookmarkEnd w:id="111"/>
    <w:bookmarkStart w:name="z8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2022 года № 209 "О внесении изменений в некоторые решения Правительства Республики Казахстан".</w:t>
      </w:r>
    </w:p>
    <w:bookmarkEnd w:id="112"/>
    <w:bookmarkStart w:name="z8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создания,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совещательных органов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рабочих групп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консультативно-совещательных органов при Правительстве Республики Казахстан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которое возглавляет комиссию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и задачи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образовании комиссии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