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9521" w14:textId="44a9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Казганбаеве Э.Ш.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2022 года № 353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Казганбаева Эльдара Шамильевича вице-министром финансов Республики Казахстан.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