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a5c9" w14:textId="b13a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2022 года № 349.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2021 года "О промышленной политике" Правительство Республики Казахстан ПОСТАНОВЛЯЕТ: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закупки товаров, работ и услуг которых подлежат мониторингу внутристрановой ценности.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349 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закупки товаров, работ и услуг которых подлежат мониторингу внутристрановой ценности     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Акмолинская область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"Кокшетауские минеральные воды".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"ЕПК Степногорск".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"ENKI".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"Степногорская ТЭЦ".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"CAPITAL PROJECTS LTD".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Актюбинская область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"Актюбинский завод хромовых соединений".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"Актобе-нан".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"Айс".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"Стройдеталь".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"Актюбинский рельсобалочный завод".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Филиал товарищества с ограниченной ответственностью "Alina Group" в городе Актобе.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Алматинская область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Товарищество с ограниченной ответственностью "ДжейТи Ай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Товарищество с ограниченной ответственностью "Кайнар-аккумуляторные батареи".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Товарищество с ограниченной ответственностью "Кнауф Гипс Капчагай. Предприятие с участием ДЭГ-Дойче Инвестиционс унд Энтвиклунгсгезельшафт мбХ".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"Абди Ибрахим Глобал Фарм".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Товарищество с ограниченной ответственностью "Dolce".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Атырауская область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Товарищество с ограниченной ответственностью "Консорциум ISKER".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"Жигермунайсервис".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"Усть-Каменогорский арматурный завод".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"Усть-Каменогорский титано-магниевый комбинат".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"Бухтарминская цементная компания".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"Казцинк".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Товарищество с ограниченной ответственностью "Силикат".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Товарищество с ограниченной ответственностью "Согринская ТЭЦ".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Жамбылская область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Товарищество с ограниченной ответственностью "Таразский металлургический завод".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Акционерное общество "Жамбылгипс".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Товарищество с ограниченной ответственностью "ТаразКожОбувь".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Товарищество с ограниченной ответственностью "Та-мак".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Товарищество с ограниченной ответственностью "Talas Investment Company".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Западно-Казахстанская область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Акционерное общество "Западно-Казахстанская машиностроительная компания".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Акционерное общество "Конденсат".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Акционерное общество "Западно-Казахстанская корпорация строительных материалов".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Товарищество с ограниченной ответственностью "Уральский трансформаторный завод".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Карагандинская область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"АрселорМиттал Темиртау".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"Евразиан Фудс".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Акционерное общество Иностранное предприятие "Эфес Казахстан".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Товарищество с ограниченной ответственностью "Корпорация Казахмыс".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Акционерное общество "Central Asia Cement".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Товарищество с ограниченной ответственностью "Kazcentrelectroprovod" (Казцентрэлектропровод").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"Карцемент".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Костанайская область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Акционерное общество "АгромашХолдинг KZ".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Товарищество с ограниченной ответственностью "Дормаш".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Производственный кооператив "Большевичка".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Акционерное общество "Костанайский мелькомбинат".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Товарищество с ограниченной ответственностью "СарыаркаАвтоПром".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Товарищество с ограниченной ответственностью "Костанай-МБИ".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Товарищество с ограниченной ответственностью "Карасу Ет".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Кызылординская область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Акционерное общество "Курылыс".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Товарищество с ограниченной ответственностью "СКЗ-U".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Товарищество с ограниченной ответственностью "Куат".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Товарищество с ограниченной ответственностью "Казахстанская Нефтехимическая Компания Кемикал".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Товарищество с ограниченной ответственностью "Озык".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Акционерное общество "РЗА".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Акционерное общество "Аралтуз".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Полное товарищество "Абзал и Компания".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Мангистауская область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Акционерное общество "КазАзот".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Товарищество с ограниченной ответственностью "Мунайгазкурылыс".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Товарищество с ограниченной ответственностью "Казахстан Каспиан Оффшор Индастриз".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Товарищество с ограниченной ответственностью "Milina Food comany LTD".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Акционерное общество "Каскор-Машзавод".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Товарищество с ограниченной ответственностью "Каспий Цемент".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Товарищество с ограниченной ответственностью "Zhamal-ai ltd".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Товарищество с ограниченной ответственностью "Жанарыс".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Павлодарская область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Акционерное общество "Евроазиатская энергетическая корпорация".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Акционерное общество "Алюминий Казахстана".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Акционерное общество "Казахстанский электролизный завод".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Акционерное общество "Казэнергокабель".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Акционерное общество "Каустик".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Павлодарский филиал товарищества с ограниченной ответственностью "KSP Steel".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Северо-Казахстанская область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Акционерное общество "ЗИКСТО".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Акционерное общество "Султан-элеватор-мельнично-макаронный комплекс".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Акционерное общество "СевКазЭнерго".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Туркестанская область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Акционерное общество "Кентауский трансформаторный завод".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Шымкент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Акционерное общество "Химфарм".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Акционерное общество "Шымкентцемент".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Товарищество с ограниченной ответственностью "AZALA Textile".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Товарищество с ограниченной ответственностью "Шымкентский пивоваренный завод".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Товарищество с ограниченной ответственностью "Шымкент құс".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Товарищество с ограниченной ответственностью "Стандарт Цемент".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Товарищество с ограниченной ответственностью "ЗЕРДЕ-Керамика".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Нур-Султан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Акционерное общество "Стройконструкция".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Акционерное общество "Экотон +". 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Товарищество с ограниченной ответственностью "Фирма "АЛКОН+".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Товарищество с ограниченной ответственностью "JFOOD KAZAKHSTAN".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Товарищество с ограниченной ответственностью "Производственная инновационная компания "ASTANA Ютария ltd".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Товарищество с ограниченной ответственностью "BERTYS MACHINERY".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Акционерное общество "Алматинский завод тяжелого машиностроения".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Товарищество с ограниченной ответственностью "Ырысты-АЭВРЗ".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Товарищество с ограниченной ответственностью "Хлебобараночный комбинат "Аксай".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Акционерное общество "Бахус".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Акционерное общество "ЛОТТЕ Рахат".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Товарищество с ограниченной ответственностью "АЗМК".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Товарищество с ограниченной ответственностью "Алматинские тепловые сети".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Товарищество с ограниченной ответственностью "Корпорация Век".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Товарищество с ограниченной ответственностью "Казлегпром-Алматы".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Товарищество с ограниченной ответственностью "Hyundai Trans Kazakhstan".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349         </w:t>
            </w:r>
          </w:p>
        </w:tc>
      </w:tr>
    </w:tbl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решений Правительства Республики Казахстан 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745 "О внесении изменения в постановление Правительства Республики Казахстан от 20 марта 2009 года № 366".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554 "О внесении изменения в постановление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2018 года № 436 "О внесении изменений и дополнений в постановление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содержания". 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