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645a" w14:textId="11a6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встреч руководителей центральных исполнительных органов с населением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2022 года № 346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7 апреля 2022 года № 863 "О проведении встреч руководителей центральных исполнительных органов с населением"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встреч руководителей центральных исполнительных органов с населением на 2022 год (далее - график).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обеспечить своевременное исполнение графика.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346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встреч руководителей центральных исполнительных органов с населением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центрального исполнительного органа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отечество (при его наличии), должность встречающегося с населением руководителя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встречи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 встречи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Тематика встречи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Аскар Куанышевич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вопросам совершенствования сферы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вопросам религии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(Жамбылский и Кордайский районы)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вопросам межэтнических 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(город Кокшетау)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молодежью области по вопросам совершенствования молодежной политики встреча с общественными советами в рамках проведения III Мажилиса общественных советов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область(город Қызылорда)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руководством и работниками МРЦ регионов по вопросам МРЦ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религий и конфессий по вопросам развития сферы религии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молодежью области по вопросам совершенствования молодежной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(Сайрамский и Сарыагашский районы)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вопросам межэтнических 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Жезгазган)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НПО и экспертами в сфере религии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волонтерских организаций в рамках проведения международной премии "Волонтер года"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НПО в рамках присуждения премии для НПО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Карашукеев Ербол Шыракпаевич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АПК: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проведения посевных работ, о реализации инвестиционных проектов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фермерами и рассмотрение проблемных вопросов АПК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АПК: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проведения посевных работ, о реализации инвестиционных проектов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сельскохозяйственных объектов, встреча с фермерами и рассмотрение проблемных вопросов АПК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АПК: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инвестиционных проектов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сельскохозяйственных объектов, встреча с фермерами и рассмотрение проблемных вопросов АПК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перерабатывающих предприятий города по обсуждению создания продовольственного пояса вокруг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АПК: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подготовки к уборочным работам, о реализации инвестиционных проектов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фермерами и рассмотрение проблемных вопросов АПК, посещение сельскохозяйственных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АПК: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подготовки к уборочным работам, о реализации инвестиционных проектов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фермерами и рассмотрение проблемных вопросов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сельскохозяйственных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АПК: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подготовки к уборочным работам, о реализации инвестиционных проектов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фермерами и рассмотрение проблемных вопросов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сельскохозяйственных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 и принимаемые меры по развитию АПК. встреча с представителями перерабатывающих предприятий, посещение объектов АПК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(город Атырау)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животноводства: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инвестиционных проектов АПК; посещение сельскохозяйственных объектов: встреча с фермерами и рассмотрение проблемных вопросов АПК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совершенствования мер государственной поддержки АПК, реформирования сферы ветеринарии и принимаемые меры по развитию АПК: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инвестиционных проектов АПК, о ходе уборочных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фермерами и рассмотрение проблемных вопросов АПК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АПК;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перерабатывающих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Канат Сергеевич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экспертизы, в том числе с учетом трагических событий, произошедших в январе т.г.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экспертизы, в том числе с учетом трагических событий, произошедших в январе т.г.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экспертизы, в том числе с учетом трагических событий, произошедших в январе т.г.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экспертизы, в том числе с учетом трагических событий, произошедших в январе т.г.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Қонаев)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местными исполнительными органами и представителями общественности по: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разъяснению Послания Главы государства, поправок в Конституцию Республики Казахстан, а также в законодательство по повышению роли Парламента Республики Казахстан и перераспределению полномочий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обсуждению проблемных вопросов в сферах оказания юридических услуг, исполнительного производства, судебной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Асхат Канатович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образования; отчетная встреча перед населением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образования; отчетная встреча перед населением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образования; отчетная встреча перед населением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образования; отчетная встреча перед населением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образования; отчетная встреча перед населением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(город Атырау)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 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населением, педагогами, обучающимися, представителями общественности;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образования, заслушивание руководителей о проводимой работе в 2022 году по модернизации 5000 сельских школ, улучшению материально- технической базы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Гиният Ажар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(города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с медицинскими работниками, представителями общественности, СМИ текущей ситуации в системе здравоохранения; посещение объектов здравоохранения; 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 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 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 обсуждение с медицинскими работниками, представителями общественности, СМИ текущей ситуации в системе здравоохранения;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здравоохранения; 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 (город Усть-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здравоохранения; 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 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Қонаев)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здравоохранения; 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здравоохранения; 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 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 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здравоохранения; 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объектов здравоохранения; 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на тему: "Деятельность Министерства здравоохранения в рамках реализации поручений Главы государства";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медицинскими работниками, представителями общественности, СМИ текущей ситуации в системе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объектов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вопросов медицинского обслуживания, лекарственного обеспечения, материально-технического оснащения, инфраструктуры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Тамара Босымбековна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содействии занятости населения и развитии Национальной системы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(город Атырау)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содействии занятости и мерах по повышению доходов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Национальной системы квалификации и системы подготовки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Национальной системы квалификации и системы подготовки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содействия занятости населения и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Национальной системы квалификации и системы подготовки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Социального кодекса и мерах содействия занятости,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содействия занятости населения и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Социального кодекса и мерах содействия занятости,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содействия занятости населения и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Қонаев)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Социального кодекса и мерах содействия занятости,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повышению доходов населения и разработке Цифровой карты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Социального кодекса и мерах содействия занятости,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разработке Социального кодекса и мерах содействия занятости,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Национальной системы квалификации и системы подготовки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Национальной системы квалификации и системы подготовки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социальной поддержке лиц с инвалидностью и формировании инклюзивной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Национальной системы квалификации и системы подготовки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содействия занятости населения и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содействия занятости населения и регулирования миграционных процессов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Каирбек Айтбаевич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Сарань)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 вопросы ЖКХ, деятельности АО "Арселор Миттал Темиртау", автомобильной дороги Аксу-Аюлы-Актогай-Балхаш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ЖКХ, строительства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индустриального развития (промышленные предприятия),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водоснабжения, затопления жилых домов, Международного аэропорта "Актобе"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индустриального развития (промышленные предприятия), автомобильных дорог,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автомобильных дорог, водоснабжения,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индустриального развития (промышленные предприятия),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индустриального развития (промышленные предприятия),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Конаев)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транспорта,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автомобильных дорог, водоснабжения,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транспорта,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транспорта,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транспорта,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транспорта,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строительства и ЖКХ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Главы государства;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индустриального развития, водоснабжения (промышленные предприятия)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 лавы государства;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транспорта, строительства и ЖКХ,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разъяснению Послания Г лавы государства;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автомобильных дорог, водоснабжения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 Ерулан Кенжебекович – Заместитель Премьер - Министра – Министр первый вице - министр Султангазиев Марат Елеусизович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 (город Усть-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по деятельности Министерства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Даурен Аскербекович - Министр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актуальных вопросах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сфер культуры, физической культуры и спорта, туризма, архивов в рамках формирования "Нового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поручений Главы государства в сферах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сферы культуры, физической культуры и спорта, туризма, архивов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сфер культуры, физической культуры и спорта, туризма, архивов в рамках формирования "Нового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актуальных вопросах туристской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сфер культуры, физической культуры и спорта, туризма, архивов в рамках формирования "Нового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поручений Главы государства в рамках государственного творческого и спортивного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актуальных вопросах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Қонаев)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поручений Главы государства в рамках государственного творческого и спортивного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реализации поручений Главы государства и актуальным вопросам в сфере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(Баянаульский район)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актуальных вопросах туристской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сфер культуры, физической культуры и спорта, туризма, архивов в рамках формирования "Нового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поручений Главы государства по вопросам в сфере культуры, физической культуры и спорта, туризма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актуальных вопросах туристской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(город Атырау)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сфер культуры, физической культуры и спорта, туризма, архивов в рамках формирования "Нового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развития сфер культуры, физической культуры и спорта, туризма, архивов в рамках формирования "Нового Казахстана"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поручений Главы государства в рамках государственного творческого и спортивного заказа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актуальных вопросов в сфере культуры, физической культуры и спорта, туризма, архивов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поручений Главы государства в сферах культуры, физической культуры и спорта,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актуальных вопросах в сфере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Бахыт Турлыханович - Заместитель Премьер - Министра – Министр,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Баттаков Ерлан Еркинович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(Кордайский район)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(города Қонаев) Область Жетісу (город Талдыкорган), (Илийский район)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 и развития экспорта,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предпринимаемых мерах для повышения качества продукции, а также развития торговой инфраструктуры и стабилизации цен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Юрий Викторович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предупреждения чрезвычайных ситуаций природного и техногенного характера, ликвидации их последствий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Багдат Батырбекович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производственных объектов, встреча с трудовыми коллективами;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производственных объектов, встреча с трудовыми коллективами;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оказания государственных услуг, космической деятельности; 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инноваций"; посещение производственных объектов, встреча с трудовыми коллективами; встреча с местным IT-сообществом по разъяснению мер государственной поддержки;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производственных объектов, встреча с трудовыми коллективами;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производственных объектов, встреча с трудовыми коллективами;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оказания государственных услуг, космической деятельности;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производственных объектов, встреча с трудовыми коллективами;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местным IT-сообществом по разъяснению мер государственной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оказания государственных услуг; 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местным IT-сообществом по разъяснению мер государственной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представителями местных учебных заведений (колледжи, ВУЗы) по вопросам подготовки IT-кадров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Қонаев)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оказания государственных услуг, космической деятельности. 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местным IT-сообществом по разъяснению мер государственной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 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 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 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 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(город Атырау)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качества связи и интернета, оказания государственных услуг;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населения с ходом реализации документов Системы государственного планирования, включая национальный проект "Технологический рывок за счет цифровизации, науки и инноваций". Посещение производственных объектов, встреча с трудовыми коллективами; обсуждение иных поднимаемых общественностью вопросов по курируемым Министерством цифрового развития, инноваций и аэрокосмической промышленности Республики Казахстан сферам, выработка по ним решений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 Алибек Сакенович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 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населением по курируемым отраслевым вопросам Министерства национальной экономики Республики Казахстан;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продвижение Послания Главы государства о ходе реализации реформ и иных поручений Главы государства и другие вопросы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Марат Муратович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(город Атырау)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 (город Костанай)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(город Петропавловск)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профилактики правонарушений, обеспечения общественной безопасности и ходе реформирования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Брекешев Сериккали Амангалиевич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 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экологии, твердых бытовых отходов, хвостохранилища "Кошкар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реки Жайык, водохозяйственные объекты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экологии, водохозяйственных объектах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 - Казахстанская область (город Усть - Каменогорск)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 (твердые бытовые отходы, канализационные очистные сооружения), загрязнении реки Илек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экологии, водохозяйственных объектах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Государственного национального природного парка "Ертис орманы"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 (город Жезказган)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экологии, обеспечения питьевой водой сельских населенных пунктов;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Государственного национального природного парка "Улытау"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 (город Семей)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Государственного национального природного парка "Семей орманы"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(город Талдыкорган)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Программе по усовершенствованию инженерно-ирригационных дренажных систем;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орошаемых землях, оросительных каналах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(село Саты)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Государственного национального природного парка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загрязнении поверхностных вод реки Сырдарья и Аральского моря, посадке саксаула на осушенном дне Аральского моря, ремонте Кокаральской плотины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 (город Туркестан)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Программе по усовершенствованию инженерно-ирригационных дренажных систем;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орошаемых землях, оросительных каналах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Темиртау)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загрязнении атмосферного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экологии (твердые бытовые отходы), орошаемых землях, оросительных каналах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Болат Уралович - Министр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 (город Кызылорда)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трудовых отношениях в нефтегазовых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реализации 2-ой очереди газификации столицы и завершении перевода ТЭЦ на газ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ТЭЦ на газ, в том числе подведение газовой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 (город Актау)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трудовых отношениях в нефтегазовых и энергетических предприятиях;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модернизации основного оборудования энергокомплекса ТОО "МАЭК- 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модернизации и расширении газотранспортной системы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газификации местности "Сарша" и курортной зоне "Теплый пляж"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область(город Актобе)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трудовых отношениях в нефтегазовых предприятиях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(город Қонаев)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газификации региона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(город Атырау)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проекта будущего расширения ТОО "Тенгизшевройл";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строительстве инфраструктуры СЭЗ "Национальный индустриальный нефтехимический технопарк", в том числе создание пояса субъектов малого и среднего бизнеса вокруг территории СЭЗ "Национальный индустриальный нефтехимический технопарк"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 (город Кокшетау)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вопросах газификации региона; о начале строительства Кокшетауской ТЭЦ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 Казахстанская область (город Уральск)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проекта расширения Карачаганакского месторождения - этап 1 А;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возможности загрузки газоперерабатывающих мощностей ТОО "ЖаикМунай";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реконструкции газопровода "Ростоши- Тайпак"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 (город Караганда)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газификации региона, в том числе переводе АО "АрселорМиттал Темиртау" на газ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 (город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энергоблока № 1 на Экибастузской ГРЭС-1;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строительстве третьего энергоблока на Экибастузской ГРЭС-2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завершении строительства АГРС-3; о загрузке Шымкентского нефтеперерабатывающего завода до 6 млн. тонн и рассмотрении вопроса дальнейшего расширения до 9 и 12 млн.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(город Тараз)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Жамбылской ГРЭС;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строительстве газопровода ТОО "Еврохим- Каратау"</w:t>
            </w:r>
          </w:p>
        </w:tc>
      </w:tr>
    </w:tbl>
    <w:bookmarkStart w:name="z1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- агропромышленный комплекс;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- гидроэлектростанция;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- специальная экономическая зона;</w:t>
      </w:r>
    </w:p>
    <w:bookmarkEnd w:id="114"/>
    <w:bookmarkStart w:name="z1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заведение;</w:t>
      </w:r>
    </w:p>
    <w:bookmarkEnd w:id="115"/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МРЦ - молодежные ресурсные центры;</w:t>
      </w:r>
    </w:p>
    <w:bookmarkEnd w:id="116"/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</w:p>
    <w:bookmarkEnd w:id="117"/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- теплоэлектростанция;</w:t>
      </w:r>
    </w:p>
    <w:bookmarkEnd w:id="118"/>
    <w:bookmarkStart w:name="z1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неправительственная организация;</w:t>
      </w:r>
    </w:p>
    <w:bookmarkEnd w:id="119"/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органы внутренних дел;</w:t>
      </w:r>
    </w:p>
    <w:bookmarkEnd w:id="120"/>
    <w:bookmarkStart w:name="z1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- жилищно-коммунальное хозяйство.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