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5f60" w14:textId="eff5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2022 года № 344.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государственные учреждения, находящиеся в ведении Комитета государственной инспекции в агропромышленном комплексе Министерства сельского хозяйства Республики Казахстан,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ведомств Министерства сельского хозяйства Республики Казахстан, а также перечне районных (городских) территориальных подразделений, находящихся в ведении областных территориальных подразделений: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20, 42, 48, 54, 62, 80, 82, 102, 103, 108, 120, 121, 123, 124, 125, 126, 127, 128, 148, 149, 161, 162, 177, 178, 179, 194, 210 и 211 исключить.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344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ликвидируемых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"Степногорская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"Капчагайская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"Райымбекская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"Текелийская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"Макатская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"Риддерская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"Курчатовская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"Казталовская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"Каратобинская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"Чингирлауская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"Жезказганская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"Шахтинская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"Саранская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"Темиртауская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"Сатпаевская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"Каражалская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"Приозерская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"Лисаковская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"Рудненская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"Каракиянская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"Аксуская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"Экибастузская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"Павлодарская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"Ленгерская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"Кентауская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