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1845" w14:textId="3a91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Четвертого протокола о внесении изменений в Устав Организации Договора о коллективной безопасности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2022 года № 338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Четвертого протокола о внесении изменений в Устав Организации Договора о коллективной безопасности от 7 октября 2002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Четвертого протокола о внесении изменений в Устав Организации Договора о коллективной безопасности от 7 октября 2002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Четвертого протокола о внесении изменений в Устав Организации Договора о коллективной безопасности от 7 октября 2002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ЧЕТВЕРТЫЙ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Устав Организации Договора о коллективной безопасности от 7 октября 2002 года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далее именуемые Сторонами,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Устава Организации Договора о коллективной безопасности от 7 октября 2002 года (далее - Устав)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Устав следующие изменения: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статьи 8 Устава после слов "информационной безопасности," дополнить словами "биологической безопасности,";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второй статьи 17 Устава дополнить вторым предложением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 досрочном прекращении полномочий Генерального секретаря принимается Советом по представлению СМИД.".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в порядке, предусмотренном статьей 26 Устава.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 "___" ___________ 202__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