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0b18" w14:textId="d960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сервисного интегратора "электронного правительства"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2022 года № 337. Отменено постановлением Правительства Республики Казахстан от 14 мая 2026 года № 398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отменено постановлением Правительства РК от 14.05.2026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398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сервисным интегратором "электронного правительства" республиканское государственное предприятие на праве хозяйственного ведения "Центр поддержки цифрового правительства" Министерства искусственного интеллекта и цифрового развития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09.10.2025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апреля 2016 года № 207 "Об определении сервисного интегратора "электронного правительства".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