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85e" w14:textId="96e5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Ащиозекского государственного природного заказника республиканского значения и республиканского государственного учреждения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Ащиозекский государственный природный заказник республиканского значения (зоологический) Комитета лесного хозяйства и животного мира Министерства экологии, геологии и природных ресурсов Республики Казахстан общей площадью 314504,1 гектара на территории Жанибекского и Казталовского районов Западно-Казахстанской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порядке, установленном законодательством Республики Казахстан, установить по границам земельных участков собственников и землепользователей или естественным географическим рубежам границы земель Ащиозекского государственного природного заказника республиканского 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 (далее – учреждение) на территории Бокейординского, Жанибекского, Казталовского, Жангалинского районов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Изъять из категории земель запаса земельные участки Бокейординского, Жанибекского, Казталовского, Жангалинского районов Западно-Казахстанской области общей площадью 343040,1 гектара.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Предоставить учреждению в порядке, установленном земельным законодательством Республики Казахстан,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постоянное землепользование на территории Бокейординского, Жанибекского, Казталовского, Жангалинского районов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Перевести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категорию земель особо охраняемых природных территорий.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Акимату Западно-Казахстанской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границах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финансирование учреждения осуществляется из республиканского бюджета за счет и в пределах средств, предусматриваемых в республиканском бюджете на содержание особо охраняемых природных территорий.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экологии, геологии и природных ресурсов Республики Казахстан принять иные меры, вытекающие из настоящего постановления.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 1 июля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330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в постоянное землепользование республиканскому государственному учреждению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 на территории Бокейординского, Жанибекского, Казталовского, Жангалинского районов Западно-Казахстанской области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сельских округов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по округам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Земли запаса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озера и пруды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каналы и реки (в т. ч. пересыхающие)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сенокосы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пастбища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солончаки и болота проходимые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пашни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пески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земли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"Аралсор"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Масин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Куйгенколский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Кошанколский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"Жанакала"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330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58-1,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"Бокейорда"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Бокейординский, Жанибекский, Казталовский, Жангалинский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60-1,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Ащиозекский государственный природный заказник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Казталовский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подведомственных организаций Комитета лесного хозяйства и животного мира Министерства экологии, геологии и природных ресурсов Республики Казахстан: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"Республиканские государственные учреждения":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31,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Республиканское государственное учреждение ""Государственный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