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0a5" w14:textId="8223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"Международное информационное агентство "Казинформ"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2022 года № 325.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"Международное информационное агентство "Казинформ" в акционерное общество "Qazcontent".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325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21-178,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"21-178. Акционерное общество "Qazcontent".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375-9,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"375-9. Акционерное общество "Qazcontent".".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