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558f" w14:textId="05c5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редких и находящихся под угрозой исчезновения видов рыб и других водных животных для научных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2022 года № 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изъятие: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156 особей каспийских тюленей для мечения, кольцевания и научных исследований с последующим выпуском в природную среду обитания в период с 15 марта по 15 мая 2022 года и с 15 сентября по 1 декабря 2022 года на островах Дурнева и Ремонтные шалыги (Актоты) Мангистауской и Атырауской областей;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аральского шипа для научных исследований в период с 1 апреля по 1 октября 2022 года в объеме 550 килограмм из рек Или, Каратал, озера Балхаш и Капшагайского водохранилища в пределах Алматинской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аральского усача для научных исследований в период с 1 марта по 1 октября 2022 года в объеме 300 килограмм из реки Сырдарьи в пределах Кызылординской и Туркестанской областей.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изъятие одного килограмма аральского шипа установить в размере 0,064 месячного расчетного показателя и за изъятие одного килограмма аральского усача в размере 0,013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экологии, геологии и природных ресурсов Республики Казахстан в установленном законодательством порядке выдать разрешение на указанные объемы изъятия особей каспийских тюленей, аральского шипа, аральского усача для научных исследований юридическим лицам, аккредитованным как субъекты научной и (или) научно-технической деятельности.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Акимату Алматинской области в установленном законодательством порядке выдать разрешение на указанные объемы изъятия аральского шипа из рек Или, Каратал и Капшагайского водохранилища в пределах Алматинской области для научных исследований юридическим лицам, аккредитованным как субъекты научной и (или) научно-технической деятельности.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