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54eb" w14:textId="25a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миротворческой деятельности Организации Договора о коллективной безопасности от 6 октября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2022 года № 303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Протокола о внесении изменений в Соглашение о миротворческой деятельности Организации Договора о коллективной безопасности от 6 октября 2007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о миротворческой деятельности Организации Договора о коллективной безопасности от 6 октября 2007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 миротворческой деятельности Организации Договора о коллективной безопасности от 6 октября 2007 года, совершенный в Душанбе 16 сентября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