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e0cb" w14:textId="e9a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2022 года № 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