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070f" w14:textId="e340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Амиргалиеве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2022 года № 296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Амиргалиева Азамата Халимеденовича от должности вице-министра юстиции Республики Казахстан согласно поданному заявлению.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