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a03f" w14:textId="a64a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2021 года № 991 "О Плане законопроектных работ Правительства Республики Казахстан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2022 года № 269.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2021 года № 991 "О Плане законопроектных работ Правительства Республики Казахстан на 2022 год"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2022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А.С.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27 и 28, следующего содержания: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местном самоуправлении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местного самоуправления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