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542b" w14:textId="7945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консультативно-совещательных органов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 и распоряжения Премьер-Министра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и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268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 и распоряжения Премьер-Министра Республики Казахстан</w:t>
      </w:r>
    </w:p>
    <w:bookmarkEnd w:id="4"/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07.06.2025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политике":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политике: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 – Министр торговли и интеграции Республики Казахстан, заместитель председателя" изложить в следующей редакции: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Казахстан, заместитель председателя";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"Министр финансов Республики Казахстан", "первый вице-министр торговли и интеграции Республики Казахстан" исключить;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согласованию)" изложить в следующей редакции: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согласованию)".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улучшению инвестиционного климата: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"Первый вице-министр национальной экономики Республики Казахстан, секретарь" дополнить строками следующего содержания: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торговли и интеграции Республики Казахстан";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"Министр иностранных дел Республики Казахстан", "Министр финансов Республики Казахстан", "Министр торговли и интеграции Республики Казахстан" исключить;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профилактике правонарушений при Правительстве Республики Казахстан: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Республики Казахстан – Министр иностранных дел Республики Казахстан" дополнить строками следующего содержания: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торговли и интеграции Республики Казахстан";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"Министр финансов Республики Казахстан", "Министр торговли и интеграции Республики Казахстан" исключить.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августа 2017 года № 114-р "О некоторых вопросах консультативно-совещательных органов при Правительстве Республики Казахстан":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Республики Казахстан по вопросам внешнеторговой политики и участия в международных экономических организациях: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Казахстан, председатель;" изложить в следующей редакции: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торговли и интеграции Республики Казахстан, председатель;".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02.08.2023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ноября 2017 года № 153-р "О Национальной комиссии по переводу алфавита казахского языка на латинскую графику":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переводу алфавита казахского языка на латинскую графику: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образования и науки Республики Казахстан, секретарь" дополнить строками следующего содержания: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иностранных дел Республики Казахстан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Казахстан";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"Министр иностранных дел Республики Казахстан", "Министр финансов Республики Казахстан" исключить;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Председателя партии "Nur Otan" изложить в следующей редакции:</w:t>
      </w:r>
    </w:p>
    <w:bookmarkEnd w:id="38"/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председателя партии "Amanat";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иностранных дел Республики Казахстан;" исключить.</w:t>
      </w:r>
    </w:p>
    <w:bookmarkEnd w:id="40"/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деятельности":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регулирования предпринимательской деятельности: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торговли и интеграции Республики Казахстан, председатель" изложить в следующей редакции: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Казахстан, председатель".</w:t>
      </w:r>
    </w:p>
    <w:bookmarkEnd w:id="44"/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марта 2021 года № 64-р "О создании Совета по вопросам привлечения инвесторов (инвестиционный штаб)":</w:t>
      </w:r>
    </w:p>
    <w:bookmarkEnd w:id="45"/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вопросам привлечения инвесторов (инвестиционный штаб):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Комитета по инвестициям Министерства иностранных дел Республики Казахстан, секретарь" дополнить строками следующего содержания: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торговли и интеграции Республики Казахстан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Казахстан";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"Министр торговли и интеграции Республики Казахстан", "Министр финансов Республики Казахстан" исключить.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решением Премьер-Министра РК от 18.04.2023 </w:t>
      </w:r>
      <w:r>
        <w:rPr>
          <w:rFonts w:ascii="Times New Roman"/>
          <w:b w:val="false"/>
          <w:i w:val="false"/>
          <w:color w:val="000000"/>
          <w:sz w:val="28"/>
        </w:rPr>
        <w:t>№ 64-р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октября 2021 года № 169-р "Об образовании Аналитического совета по участию Республики Казахстан в Евразийском экономическом союзе":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Аналитическом совете по участию Республики Казахстан в Евразийском экономическом союзе: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Вынесение государственными органами инициативных предложений на заседание Совета, касающихся их дальнейшего рассмотрения на заседаниях Евразийской экономической комиссии,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комиссией, утвержденными постановлением Правительства Республики Казахстан от 4 октября 2021 года № 703.";</w:t>
      </w:r>
    </w:p>
    <w:bookmarkEnd w:id="53"/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Аналитического совета по участию Республики Казахстан в Евразийском экономическом союзе: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сопредседатель</w:t>
      </w:r>
    </w:p>
    <w:bookmarkEnd w:id="56"/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Казахстан, сопредседатель (по согласованию)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Казахстан, заместитель председателей" изложить в следующей редакции:</w:t>
      </w:r>
    </w:p>
    <w:bookmarkEnd w:id="58"/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торговли и интеграции Республики Казахстан, сопредседатель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Руководителя Администрации Президента Республики Казахстан, сопредседатель (по согласованию) 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Казахстан, заместитель председателей";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"Министерство торговли и интеграции Республики Казахстан Министерство иностранных дел Республики Казахстан структурные подразделения Администрации Президента Республики Казахстан (Секретариат Совета Безопасности, Аналитический отдел Совета Безопасности, Ситуационный центр Совета Безопасности, Отдел социально-экономического мониторинга, Отдел внешней политики и международных связей, Отдел стратегического планирования) (по согласованию)" изложить в следующей редакции: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торговли и интеграции Республики Казахстан Министерство иностранных дел Республики Казахстан структурные подразделения Администрации Президента Республики Казахстан (Секретариат Совета Безопасности, Аналитический отдел Совета Безопасности, Ситуационный центр Совета Безопасности, Отдел социально-экономического мониторинга, Центр внешней политики, Центр стратегических разработок и анализа) (по согласованию)".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февраля 2022 года № 24-р "Об образовании Совета отечественных предпринимателей при Правительстве Республики Казахстан":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отечественных предпринимателей при Правительстве Республики Казахстан: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торговли и интеграции Республики Казахстан, заместитель председателя" изложить в следующей редакции: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Казахстан, заместитель председателя";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– Министр иностранных дел Республики Казахстан" дополнить строкой следующего содержания: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торговли и интеграции Республики Казахстан";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Казахстан" исключить.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2022 года № 47-р "О создании Водного совета Казахстана":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совета Казахстана: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– Министр иностранных дел Республики Казахстан" дополнить строкой следующего содержания:</w:t>
      </w:r>
    </w:p>
    <w:bookmarkEnd w:id="73"/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Казахстан;";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Казахстан;" исключить.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Правительства РК от 31.12.2024 </w:t>
      </w:r>
      <w:r>
        <w:rPr>
          <w:rFonts w:ascii="Times New Roman"/>
          <w:b w:val="false"/>
          <w:i w:val="false"/>
          <w:color w:val="00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268</w:t>
            </w:r>
          </w:p>
        </w:tc>
      </w:tr>
    </w:tbl>
    <w:bookmarkStart w:name="z12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 и распоряжений Премьер-Министра Республики Казахстан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2007 года № 415 "О создании Межведомственной комиссии по делам несовершеннолетних и защите их прав при Правительстве Республики Казахстан".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2009 года № 1048 "Об образовании Координационного совета по форсированному индустриальному развитию Республики Казахстан".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133 "О внесении изменений и дополнения в постановление Правительства Республики Казахстан от 9 июля 2009 года № 1048".</w:t>
      </w:r>
    </w:p>
    <w:bookmarkEnd w:id="80"/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2011 года № 1176 "О внесении изменений в постановление Правительства Республики Казахстан от 9 июля 2009 года № 1048 "Об образовании Координационного совета по форсированному индустриальному развитию Республики Казахстан".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Казахстан".</w:t>
      </w:r>
    </w:p>
    <w:bookmarkEnd w:id="82"/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Казахстан".</w:t>
      </w:r>
    </w:p>
    <w:bookmarkEnd w:id="83"/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2020 года № 625 "О Межведомственном совете по защите прав потребителей".</w:t>
      </w:r>
    </w:p>
    <w:bookmarkEnd w:id="84"/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2020 года № 950 "О внесении изменений и дополнения в постановление Правительства Республики Казахстан от 24 мая 2007 года № 415 "О создании Межведомственной комиссии по делам несовершеннолетних и защите их прав при Правительстве Республики Казахстан".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февраля 2016 года № 11-р "О Межведомственной комиссии по вопросам законопроектной деятельности".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2016 года № 16-р "О Межведомственной комиссии по вопросам оказания государственных услуг".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мая 2016 года № 43-р "О Национальном координационном совете по охране здоровья при Правительстве Республики Казахстан".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марта 2017 года № 40-р "Об образовании Совета по экспортной политике при Правительстве Республики Казахстан".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апреля 2017 года № 43-р "О Страновом координационном комитете по работе с международными организациями по вопросам ВИЧ-инфекции и туберкулеза и внесении изменений в распоряжение Премьер-Министра Республики Казахстан от 23 мая 2016 года № 43-р "О Национальном координационном совете по охране здоровья при Правительстве Республики Казахстан"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Распоряжение Премьер-Министра Республики Казахстан от 12 июня 2017 года № 76-р "О некоторых вопросах консультативно-совещательных органов при Правительстве Республики Казахстан".</w:t>
      </w:r>
    </w:p>
    <w:bookmarkEnd w:id="91"/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июня 2017 года № 78-р "Об образовании Межведомственной комиссии по вопросам борьбы с незаконным вывозом, ввозом и торговлей людьми".</w:t>
      </w:r>
    </w:p>
    <w:bookmarkEnd w:id="92"/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июня 2017 года № 79-р "О некоторых вопросах консультативно-совещательных органов при Правительстве Республики Казахстан".</w:t>
      </w:r>
    </w:p>
    <w:bookmarkEnd w:id="93"/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октября 2017 года № 146-р "Об образовании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ископаемых".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декабря 2017 года № 167-р "О создании Комиссии по вопросам формализации деятельности самозанятого населения".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марта 2018 года № 24-р "О Совете по вопросам развития благотворительности".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апреля 2018 года № 38-р "О создании Комиссии по вопросам определения предельного объема внешнего долга квазигосударственного сектора".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мая 2018 года № 59-р "О создании Комиссии по концессионным проектам особой значимости".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июня 2018 года № 70-р "О Межведомственной комиссии по радиочастотам Республики Казахстан".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августа 2018 года № 102-р "О Комиссии по систематизации законодательства и его модернизации".</w:t>
      </w:r>
    </w:p>
    <w:bookmarkEnd w:id="100"/>
    <w:bookmarkStart w:name="z1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ноября 2018 года № 143-р "О Координационном совете по целям устойчивого развития".</w:t>
      </w:r>
    </w:p>
    <w:bookmarkEnd w:id="101"/>
    <w:bookmarkStart w:name="z1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декабря 2018 года № 155-р "О создании Совета по региональной политике".</w:t>
      </w:r>
    </w:p>
    <w:bookmarkEnd w:id="102"/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июня 2019 года № 106-р "О Межведомственной комиссии по развитию культурно-гуманитарных связей с соотечественниками за рубежом при Правительстве Республики Казахстан".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июня 2019 года № 108-р "О Межведомственной комиссии по вопросам государственной финансовой поддержки национальных фильмов".</w:t>
      </w:r>
    </w:p>
    <w:bookmarkEnd w:id="104"/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сентября 2019 года № 176-р "О создании Оборонной научно-технической комиссии по научным исследованиям".</w:t>
      </w:r>
    </w:p>
    <w:bookmarkEnd w:id="105"/>
    <w:bookmarkStart w:name="z1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6 ноября 2019 года № 201-р "О Совете по развитию физической культуры и спорта".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декабря 2019 года № 224-р "О Межведомственной комиссии по вопросам импортозамещения и продвижения экспорта".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декабря 2019 года № 226-р "О создании Национального совета по развитию социально-трудовой сферы и признании утратившим силу распоряжения Премьер-Министра Республики Казахстан от 2 июля 2019 года № 119-р "О создании Национального совета по квалификациям".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5 февраля 2020 года № 22-р "О Совете по транспорту".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марта 2020 года № 52-р "О Межведомственной комиссии по вопросам государственных закупок".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марта 2020 года № 54-р "О Межведомственной комиссии по вопросам занятости населения".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апреля 2020 года № 62-р "Об образовании Попечительского совета WorldSkills Kazakhstan".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мая 2020 года № 77-р "О создании Совета по вопросам биологической безопасности".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июля 2020 года № 93-р "О создании Совета по повышению конкурентоспособности и оптимизации высших учебных заведений Республики Казахстан и признании утратившим силу распоряжения Премьер-Министра Республики Казахстан от 29 октября 2019 года № 199-р "О создании Комиссии по вопросам оптимизации высших учебных заведений Республики Казахстан".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июля 2020 года № 94-р "О Межведомственной рабочей группе по реализации проекта создания Международного центра торгово-экономического сотрудничества "Центральная Азия".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ноября 2020 года № 145-р "Об образовании Межведомственной комиссии по вопросам финансирования научно-исследовательских, опытно-конструкторских работ в размере 1 % от затрат на добычу, понесенных недропользователями".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мая 2021 года № 88-р "Об образовании Комиссии по вопросам развития и совершенствования инфраструктуры детско-юношеского туризма".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июля 2021 года № 120-р "О создании Совета по построению безрисковой кривой доходности и реализации Плана действий по включению государственных ценных бумаг в международные индексы".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октября 2021 года № 175-р "О Межведомственном совете по вопросам инвесторов нефтегазовой отрасли".</w:t>
      </w:r>
    </w:p>
    <w:bookmarkEnd w:id="119"/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декабря 2021 года № 192-р "О создании Комиссии по вопросам рассмотрения тематики аналитических и социологических исследований, финансируемых из республиканского бюджета, и совместных исследований с зарубежными организациями".</w:t>
      </w:r>
    </w:p>
    <w:bookmarkEnd w:id="120"/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марта 2022 года № 39-р "Об образовании Межведомственной комиссии по вопросам реализации научных, научно-технических проектов и программ".</w:t>
      </w:r>
    </w:p>
    <w:bookmarkEnd w:id="121"/>
    <w:bookmarkStart w:name="z1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марта 2022 года № 40-р "О Республиканской ономастической комиссии при Правительстве Республики Казахстан".</w:t>
      </w:r>
    </w:p>
    <w:bookmarkEnd w:id="122"/>
    <w:bookmarkStart w:name="z1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марта 2022 года № 54-р "О Республиканской терминологической комиссии при Правительстве Республики Казахстан".</w:t>
      </w:r>
    </w:p>
    <w:bookmarkEnd w:id="123"/>
    <w:bookmarkStart w:name="z1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апреля 2022 года № 82-р "Об образовании Совета по туризму".</w:t>
      </w:r>
    </w:p>
    <w:bookmarkEnd w:id="124"/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