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3128" w14:textId="8b33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ноября 2019 года № 839 "О подписании Соглашения между Правительством Республики Казахстан и Правительством Турецкой Республики о международных комбинированных перевозках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2022 года № 253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2019 года № 839 "О подписании Соглашения между Правительством Республики Казахстан и Правительством Турецкой Республики о международных комбинированных перевозках грузов"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индустрии и инфраструктурного развития Республики Казахстан Ускенбаева Каирбека Айтбаевича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международных комбинированных перевозках грузов,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