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ff6" w14:textId="f78c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2022 года № 251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"Управляющим – Заместителя Премьер-Министра – Министра финансов Республики Казахстан Жамаубаева Ерулана Кенжебековича,";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заместителем полномочного представителя Республики Казахстан в Совете Евразийского банка развития Заместителя Премьер-Министра – Министра финансов Республики Казахстан Жамаубаева Ерулана Кенжебековича.".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