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291" w14:textId="37c7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249. Утратило силу постановлением Правительства Республики Казахстан от 11 ноября 2024 года № 952.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 при Государственном центре поддержки национального кино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Айбасов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 Нурдаулетович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каскадер, кинорежиссер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Жылкышыбаевич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"Казахская государственная филармония имени Жамбыла"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Альмуратов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Нургиса Альмуратович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актер,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киновед, кинокритик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Дунгенбаева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Еркеновна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мультипликатор, драматург, редактор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 Абатович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кинодраматург, член Союза писателей Казахстана,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товарищества с ограниченной ответственностью "Sulpak CINEMA"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Досхан Калиевич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кинорежиссер,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"Телерадиокомпания "31 канал"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продюссер товарищества с ограниченной ответственностью "Qara production"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Маемиров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Максимович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коммунального казенного предприятия "Музыкальный театр юного зрителя акимата города Нур-Султана"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Кабекович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Рахмановна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республиканского государственного учреждения "Казахский национальный университет искусств"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республиканского государственного учреждения "Казахская национальная академия искусств имени Темирбека Жургенова"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Танысбай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"Республиканская телерадиокорпорация "Казахстан"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Тулеутаев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Мукатаевич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искусствовед, историк, драматург, композитор (по согласованию)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