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38fb" w14:textId="d1f3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17 июня 2021 года № 419 "Об утверждении Плана действий по обеспечению безопасного труда в Республике Казахстан до 2025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2022 года № 245. Утратило силу постановлением Правительства Республики Казахстан от 28 декабря 2023 года № 1182.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28.12.2023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2021 года № 419 "Об утверждении Плана действий по обеспечению безопасного труда в Республике Казахстан до 2025 года"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обеспечению безопасного труда в Республике Казахстан до 2025 года, утвержденный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4-1, 4-2 и 4-3,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методологии классификации и оценки условий труда с учетом воздействия производственных факторов на рабочем месте, в зависимости от специфики производства различных отраслей экономики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квартал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объединения работодателей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объединения профессиональных союзов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 1054 "Об утверждении Правил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квартал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объединения работодателей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объединения профессиональных союзов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порядка декларирования деятельности работодателя с учетом внедрения системы управления охраной труда на основе управления профессиональными рисками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объединения работодателей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объединения профессиональных союзов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12-1, следующего содержания: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Закона Республики Казахстан "О внесении изменений и дополнений в Трудовой кодекс Республики Казахстан" в части: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механизмов предупреждения производственного травматизма;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риск-ориентированного механизма предоставления гарантий в виде дополнительного отпуска, сокращенного рабочего времени, повышенного размера оплаты труда, уплаты обязательных профессиональных пенсионных взносов работникам, занятым на тяжелых работах, работах с вредными и (или) опасными условиями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типового положения системы управления охраной труда для малых и микропредприятий.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22-1, следующего содержания: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совершенствованию институциональной инфраструктуры риск- ориентированной экономики безопасного труда в Республике Казахстан (механизм обязательного страхования от несчастных случаев на производстве)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внедрению результатов научно-исследовательских работ в трудовое законодательство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РНИИОТ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бюджетной программы 034 "Прикладные научные исследования в области охраны труда"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359536 тысяч тенге (в рамках конкурсных процедур)</w:t>
            </w:r>
          </w:p>
        </w:tc>
      </w:tr>
    </w:tbl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28-1, следующего содержания: 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 функционалов на информационном портале "Электронная биржа труда" (enbek.kz) для информационно-справочного сопровождения внедрения и функционирования системы управления охраной труда в организациях: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актуальная нормативная и методическая база;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составление бюджета затрат на охрану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консультант.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ввода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квартал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работодателей (по согласованию), республиканские объединения профессиональных союзов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