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1ed" w14:textId="9a9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2022 года № 238.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238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1133 "Об утверждении Правил ведения Государственного реестра международных договоров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1141 "Об утверждении Правил мониторинга за обеспечением выполнения международных договоров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