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9802c" w14:textId="26980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переименовании города Капшагая Алматинской области в город Қонаев"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апреля 2022 года № 236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переименовании города Капшагая Алматинской области в город Қонаев".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переименовании города Капшагая Алматинской области в город Қонаев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город Капшагай Алматинской области в город Қонаев.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