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aab2" w14:textId="644a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2022 года № 234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представителем от Правительства Республики Казахстан в Правлении Национального Банка Республики Казахстан Заместителя Премьер-Министра – Министра финансов Республики Казахстан Жамаубаева Ерулана Кенжебековича.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Освободить от обязанностей представителя Правительства Республики Казахстан в Правлении Национального Банка Республики Казахстан Султанова Бахыта Турлыхановича.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