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11be" w14:textId="9ef1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2022 года № 232.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"Вопросы Министерства экологии, геологии и природных ресурсов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со дня его подписания.";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 (далее – Положение),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подпунктов 304)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305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15 Положения, которые действуют до 1 января 2024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459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15 Положения, который действует до 1 января 2023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651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15 Положения, который действует до 1 января 2025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2019 года № 479      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экологии, геологии и природных ресурсов Республики Казахстан     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экологии, геологии и природных ресурсов Республики Казахстан (далее – Министерство) является государственным органом Республики Казахстан, осуществляющим руководство в сферах формирования и реализации государственной политики, координации процессов управления в сферах охраны окружающей среды, метеорологического и гидрологического мониторинга, развития "зеленой экономики", обращения с отходами (за исключением медицинских, биологических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 (далее – регулируемые сферы).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экологического регулирования и контроля Министерства экологии, геологии и природных ресурсов Республики Казахстан;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геологии Министерства экологии, геологии и природных ресурсов Республики Казахстан;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лесного хозяйства и животного мира Министерства экологии, геологии и природных ресурсов Республики Казахстан;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рыбного хозяйства Министерства экологии, геологии и природных ресурсов Республики Казахстан;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водным ресурсам Министерства экологии, геологии и природных ресурсов Республики Казахстан.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Нур-Султан, Есильский район, проспект Мәңгілік Ел, дом 8, административное здание "Дом министерств", 14–подъезд.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совершенствование системы государственного управления в сферах охраны окружающей среды, метеорологического и гидрологического мониторинга, государственного контроля за охраной, использованием и воспроизводством природных ресурсов, обращения с отходами производства и потребления (за исключением медицинских, биологических и радиоактивных отходов), совершенствование системы государственного регулирования в области охраны окружающей среды и государственного экологического контроля, экономических методов охраны окружающей среды, контроля за государственной политикой развития "зеленой экономики", государственного геологического изучения, воспроизводства минерально-сырьевой базы и обеспечение нормативными правовыми актами в области технического регулирования и нормативно-техническими документами в пределах своей компетенции;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по вопросам международного сотрудничества в областях, отнесенных к компетенции Министерства;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сохранение, рациональное использование и восстановление природных ресурсов;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распространения информации и просвещения в области охраны окружающей среды и природных ресурсов;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международных договорных и иных обязательств Республики Казахстан, развитие международного сотрудничества в области охраны окружающей среды;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и межотраслевая координация в области охраны окружающей среды, метеорологического и гидрологического мониторинга;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управление и обеспечение государственного контроля и надзора в регулируемых сферах;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сохранение биологического разнообразия;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руководство и межотраслевая координация по вопросам реализации государственной политики в сфере управления водных ресурсов, лесов, животного мира и особо охраняемых природных территорий;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законодательства в области управления водными ресурсами, лесами, животным миром и особо охраняемыми природными территориями;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системы государственного управления в области управления водными ресурсами, лесами, животным миром и особо охраняемыми природными территориями;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международного сотрудничества в области управления водными ресурсами, лесами, животным миром и особо охраняемыми природными территориями;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государственного контроля и надзора в области управления водными ресурсами, лесами, животным миром и особо охраняемыми природными территориями;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совершенствование законодательства в области геологии и воспроизводства минерально-сырьевой базы;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контроля за операциями по геологическому изучению недр, а также использованию пространства недр;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задач, возложенных на Министерство, в пределах своей компетенции.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из государственных органов и организаций, от должностных лиц и граждан;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нормативные правовые акты, обязательные для исполнения, и инструктивно-методические документы в пределах своей компетенции;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и местные исполнительные органы об отмене или изменении принятых ими актов;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функций;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 в регулируемых сферах;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обязанности, установленные законами Республики Казахстан;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контрольно-надзорные функции в регулируемых сферах;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и реализацию государственной политики в регулируемых сферах;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по реализации государственной политики в регулируемых сферах;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образует общественный совет;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рекомендации общественных советов, принимает предусмотренные законодательством Республики Казахстан решения и дает мотивированные ответы;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организационное обеспечение деятельности общественного совета;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уведомляет общественные советы о размещении на интернет-портале открытых нормативных правовых актов консультативного документа или соответствующего проекта нормативного правового акта, касающегося прав, свобод и обязанностей граждан, для его публичного обсуждения;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сроки проведения общественных слушаний общественным советом, образуемым Министерством;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государственную политику в области государственного контроля и надзора в соответствующей отрасли (сфере);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проекты документов по стандартизации и национальный план стандартизации;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исполняет нормативные правовые акты, стратегические и программные документы, достигает целей и задач в регулируемых сферах;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повышение качества, доступность оказания государственных услуг;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информированность услугополучателей в доступной форме о порядке оказания государственных услуг;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обращения услугополучателей по вопросам оказания государственных услуг;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меры, направленные на восстановление нарушенных прав, свобод и законных интересов услугополучателей;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повышение квалификации работников в сфере оказания государственных услуг, общения с инвалидами;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представление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представляет информацию о порядке оказания государственных услуг в единый контакт-центр;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соблюдение услугодателями нормативных правовых актов, определяющих порядок оказания государственных услуг;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реализацию международных договоров Республики Казахстан в области охраны окружающей среды;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утверждение, отмену, приостановление технических регламентов, а также внесение изменений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подготовку и внесение в уполномоченный орган в порядке, установленном законодательством Республики Казахстан, предложений по разработке технических регламентов или изменений и (или) дополнений в технические регламенты;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экспертные советы;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случае применения нормативных технических документов для реализации требований технических регламентов, вносит предложения по их разработке в качестве национальных стандартов в порядке, установленном законодательством Республики Казахстан в сфере стандартизации;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разрабатывает, согласовывает с уполномоченным органом в сфере разрешений и уведомлений,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документов, подтверждающих соответствие им, в регулируемой сфере;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разрабатывает, согласовывает с уполномоченным органом в сфере разрешений и уведомлений, уполномоченным органом в сфере информатизации и утверждает нормативные правовые акты об утверждении разрешительных требований и перечня документов, подтверждающих соответствие им;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разрабатывает, согласовывает с уполномоченным органом в сфере разрешений и уведомлений,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документов, подтверждающих соответствие им, за исключением квалификационных требований и перечня документов к лицензируемым видам деятельности в сфере игорного бизнеса;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разрабатывает, согласовывает с уполномоченным органом в сфере разрешений и уведомлений,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совместно с уполномоченным органом по предпринимательству утверждает акты, касающиеся критериев оценки степени риска для отбора субъектов (объектов) контроля и надзора, проверочных листов, которые размещаются на интернет-ресурсах регулирующих государственных органов;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утверждает в пределах своей компетенции состав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проводит анализ регуляторного воздействия по документам, предусмотренным пунктом 2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мониторинг эффективности государственного контроля и надзора в регулируемой сфере;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представляет в пределах своей компетенции в уполномоченный орган по предпринимательству отчеты о состоянии регулирования предпринимательской деятельности;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экологические нормативы качества;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государственное регулирование в области охраны озонового слоя Земли;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утверждает типовые правила расчета норм образования и накопления коммунальных отходов;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методику определения нормативов эмиссий в окружающую среду;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нормативные правовые акты в области охраны окружающей среды в случаях, предусмотренных Экологическим кодексом Республики Казахстан;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ведение единой системы кадастров совместно со специально уполномоченными государственными органами, осуществляющими мониторинг соответствующих видов природных ресурсов на основе данных учета состояния и использования природных ресурсов;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утверждает правила ведения единой системы государственных кадастров природных ресурсов Республики Казахстан;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определяет порядок разработки правил разработки, применения, мониторинга и пересмотра справочников по наилучшим доступным техникам;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ведение государственного кадастра отходов;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ведение государственного фонда экологической информации;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координацию рабочих процессов между участниками единой государственной системы мониторинга окружающей среды и природных ресурсов;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по согласованию с центральным уполномоченным органом по бюджетному планированию натуральные нормы материально-технического оснащения техникой и оборудованием, нормы расхода материалов для эксплуатационных затрат, нормы положенности химических реактивов и лабораторной посуды, полевого снаряжения и специальной одежды, нормы времени и загруженности работников Министерства и его территориальных ведомств; 60) организует методическое обеспечение местных исполнительных органов по вопросам управления коммунальными отходами;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правила государственного регулирования в сфере выбросов и поглощений парниковых газов;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правила проведения общественных слушаний;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утверждает порядок управления бесхозяйными опасными отходами;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определяет порядок представления производителями (импортерами), имеющими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документов в качестве подтверждения исполнения обязательств по расширенным обязательствам производителей (импортеров); 66) утверждает правила вынесения заключения и формы заключения на трансграничную перевозку опасных отходов по территории Республики Казахстан;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ведет национальную систему оценки антропогенных выбросов из источников и абсорбции поглотителями парниковых газов;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государственное регулирование в сфере выбросов и поглощений парниковых газов;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устанавливает критерии оценки экологической обстановки территорий;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формирования ликвидационного фонда оператором полигона;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организует разработку и ведение государственного реестра углеродных единиц;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организует разработку и ведение государственного углеродного кадастра;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 утверждает методику расчета лимитов накопления отходов и лимитов захоронения отходов;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государственного регулирования в сфере выбросов и поглощений парниковых газов;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национальный план углеродных квот;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и утверждает правила разработки программы управления отходами;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проект решения Правительства Республики Казахстан об определении оператора расширенных обязательств производителей (импортеров);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правила реализации расширенных обязательств производителей (импортеров);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и утверждает правила управления коммунальными отходами;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и утверждает правила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и утверждает предельные аукционные цены на электрическую энергию, произведенную путем энергетической утилизации отходов;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и утверждает перечень отходов, не подлежащих энергетической утилизации;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и утверждает экологические требования к эксплуатации объектов по энергетической утилизации отходов;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и утверждает правила формирования перечня энергопроизводящих организаций, использующих энергетическую утилизацию отходов;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предельные аукционные цены на электрическую энергию, произведенную путем энергетической утилизации отходов;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и утверждает перечень энергопроизводящих организаций, использующих энергетическую утилизацию отходов;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организует ведение регистра выбросов и переноса загрязнителей;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и утверждает правила разработки национального доклада о состоянии окружающей среды и использовании природных ресурсов Республики Казахстан, а также разработки и ведения интерактивного доклада о состоянии окружающей среды и использовании природных ресурсов Республики Казахстан;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организует разработку национального доклада по переходу Республики Казахстан к "зеленой" экономике;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и утверждает правила ведения государственного фонда экологической информации;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и утверждает правила ведения государственного реестра производителей метеорологической информации;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правила одобрения углеродного офсета и предоставления офсетных единиц;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управление резервом национального плана углеродных квот;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ежегодно до 1 мая размещает на официальном интернет-ресурсе информацию за предыдущий год о: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ходе реализации государственной экологической политики;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реализованных мероприятиях по ремедиации экологического ущерба;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расходах республиканского бюджета на мероприятия по охране окружающей среды;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и утверждает правила выявления, оценки и учета объектов исторического загрязнения, в том числе ведения государственного реестра объектов исторического загрязнения;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ликвидации исторического загрязнения;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организует разработку и ведение государственного кадастра озоноразрушающих веществ;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организует создание, функционирование, ведение и эксплуатацию информационной системы "Национальный банк данных о состоянии окружающей среды и природных ресурсов Республики Казахстан", а также обеспечение координации всех связанных с этим рабочих процессов;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определяет перечень видов отходов для захоронения на полигонах различных классов;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формы документов, касающихся организации и проведения государственного экологического контроля, за исключением случаев, предусмотренных Предпринимательским кодексом Республики Казахстан;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правила ведения автоматизированной системы мониторинга эмиссий в окружающую среду при проведении производственного экологического контроля;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инструктивно-методические документы по проведению оценки воздействия на окружающую среду;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разрабатывает и утверждает методику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разрабатывает и утверждает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утверждает методику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разрабатывает и утверждает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методологию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правила обращения с серой технической газовой;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методику определения суммы экономической выгоды, полученной в результате нарушения требований экологического законодательства Республики Казахстан;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правила выдачи экологических разрешений, представления декларации о воздействии на окружающую среду, а также формы бланков экологического разрешения на воздействие и порядок их заполнения, формы заявлений на получение экологического разрешения на воздействие;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разработку и организацию мероприятий по охране окружающей среды, имеющих значение на республиканском уровне;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утверждает методику расчета утилизационного платежа;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утверждает совместно с уполномоченным органом в области государственного стимулирования промышленности 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утверждает совместно с уполномоченным органом в области государственного стимулирования промышленности правила стимулирования производства в Республике Казахстан кабельно-проводниковой продукции, экологически безопасной (негорючей и (или) с пониженной пожароопасностью и малым дымо- и газовыделением), отходы которой являются перерабатываемыми на территории Республики Казахстан;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утверждает перечень измерений, относящихся к государственному регулированию, совместно с уполномоченным органом в области обеспечения единства измерений;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участвует в реализации единой государственной политики в области обеспечения единства измерений;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правила проведения государственной экологической экспертизы;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правила организации и функционирования единой государственной системы мониторинга окружающей среды и природных ресурсов;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согласовывает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ресурсов, утверждаемые уполномоченным органом в области образования;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реализует государственную молодежную политику в области охраны окружающей среды;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принимает меры по формированию экологической культуры среди молодежи;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взаимодействие и сотрудничество с молодежными организациями по вопросам охраны окружающей среды;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осуществляет формирование, реализацию, мониторинг реализации и оценку результатов государственного социального заказа по участию молодежи в решении вопросов охраны окружающей среды;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согласовывает правила проведения регистрационных (мелкоделяночных и производственных) испытаний и государственной регистрации пестицидов, утверждаемые государственным органом по защите растений, по согласованию с государственным органом в сфере санитарно-эпидемиологического благополучия населения;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согласовывает стратегию развития деятельности и инвестиционную политику оператора расширенных обязательств производителей (импортеров);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определяет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организацию и координацию функционирования государственной системы инвентаризации выбросов и поглощений парниковых газов;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устанавливает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среды, его структурными и территориальными подразделениями;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устанавливает распределение объектов I категории, для которых выдается экологическое разрешение на воздействие, между уполномоченным органом в области охраны окружающей среды, его структурными и территориальными подразделениями;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отчетность по результатам адаптации к изменению климата в соответствии с международными договорами по вопросам изменения климата;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осуществляет функцию выделенного центра по реализации международных договоров о контроле за трансграничной перевозкой опасных отходов и их удалением;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организует деятельность по ведению метеорологического и гидрологического мониторинга, мониторинга состояния окружающей среды, которая связана с оказанием услуг общегосударственного и международного значения;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перечень редких и находящихся под угрозой исчезновения видов животных;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классификатор отходов;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обеспечивает реализацию международных договоров Республики Казахстан о стойких органических загрязнителях;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разрабатывает и утверждает перечень должностей должностных лиц, имеющих право на ношение форменной одежды (без погон), образцы форменной одежды (без погон), порядок ношения;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устанавливает лимиты (квот) потребления озоноразрушающих веществ в соответствии с международными договорами Республики Казахстан по веществам, разрушающим озоновый слой;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организует методическое обеспечение местных исполнительных органов по вопросам управления коммунальными отходами;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осуществляет межотраслевую координацию реализации государственной политики в области охраны, воспроизводства и использования лесов и животного мира, особо охраняемых природных территорий;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разрабатывает и утверждает правила регулирования численности животных;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перечень особо опасных вредителей и болезней леса, за исключением карантинных видов, и порядок борьбы с ними;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участвует в разработке и реализации государственной политики в области использования и охраны водного фонда, водоснабжения, водоотведения в пределах своей компетенции;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определяет порядок разработки и утверждения генеральных и бассейновых схем комплексного использования и охраны водных ресурсов и водохозяйственных балансов;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перечень особо важных групповых систем водоснабжения, являющихся безальтернативными источниками питьевого водоснабжения;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правила плавания и производства хозяйственных, исследовательских, изыскательских и промысловых работ в территориальных водах;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определяет порядок предоставления водных объектов в обособленное или совместное пользование на конкурсной основе;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определяет порядок предоставления в аренду и доверительное управление водохозяйственных сооружений;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разрабатывает и утверждает типовые правила общего водопользования;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утверждает правила первичного учета вод;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разрабатывает и утверждает методику по разработке удельных норм водопотребления и водоотведения;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разрабатывает и утверждает укрупненные нормы водопотребления и водоотведения для отдельных отраслей экономики;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разрабатывает и утверждает правила установления водоохранных зон и полос;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разрабатывает и совместно с уполномоченным органом в области охраны окружающей среды утверждает методику разработки целевых показателей состояния поверхностных водных объектов и мероприятий по их достижению;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осуществляет сотрудничество с сопредельными государствами по вопросам регулирования водных отношений, рационального использования и охраны трансграничных вод в порядке, установленном законодательством Республики Казахстан;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вносит предложения в Правительство Республики Казахстан по утверждению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разрабатывает перечень особо охраняемых природных территорий республиканского значения;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вносит в Правительство Республики Казахстан предложения по изъятию редких и находящихся под угрозой исчезновения видов растений, их частей или дериватов и утверждению объемов их изъятия;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вносит предложения в Правительство Республики Казахстан по распределению государственного лесного фонда по категориям;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поощрения и порядок присвоения почетных званий, нагрудных знаков и почетных грамот в области лесного хозяйства;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разрабатывает и утверждает списки водно-болотных угодий международного и республиканского значения;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разрабатывает и утверждает правила присвоения почетных званий, нагрудных знаков и почетных грамот в области охраны, воспроизводства и использования животного мира;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и утверждает правила по межхозяйственному охотоустройству на территории Республики Казахстан;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разрабатывает и утверждает правила проведения работ по зарыблению водоемов, рыбохозяйственной мелиорации водных объектов;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разрабатывает и утверждает правила поощрения и порядка присвоения почетных званий, нагрудных знаков и почетных грамот в области особо охраняемых природных территорий;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вносит предложения по созданию и расширению особо охраняемых природных территорий республиканского значения, переводу земель особо охраняемых природных территорий в земли запаса, а также переводу земель запаса обратно в земли особо охраняемых природных территорий в случаях, установленных частями второй и третьей пункта 2 статьи 23 Закона Республики Казахстан "Об особо охраняемых природных территориях";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разрабатывает и утверждает правила проведения конкурса по закреплению охотничьих угодий и рыбохозяйственных водоемов и (или) участков и квалификационные требования, предъявляемые к участникам конкурса;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правила по перезакреплению охотничьих угодий и рыбохозяйственных водоемов и (или) участков и квалификационные требования, предъявляемые к лицам, за которыми они ранее были закреплены;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правила ихтиологических наблюдений;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правила рыбоводства на рыбохозяйственных водоемах;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разрабатывает и утверждает 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использования животных, кроме редких и находящихся под угрозой исчезновения, в целях предотвращения эпизоотии;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разрабатывает и утверждает правила мониторинга рыб и других водных животных;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правила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выдает лицензию на экспорт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нормативы промыслового усилия;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мира, а также применения служебного оружия егерями;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порядок и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и утверждает правила отнесения особо охраняемых природных территорий к биосферным резерватам;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 лесного фонда;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вырабатывает предложения по формированию государственной лесной политики и реализует ее;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нормативные правовые акты Республики Казахстан в области охраны, защиты и пользования лесным фондом, воспроизводства лесов и лесоразведения;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правила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органом, осуществляющим функции государственного управления в области туристской деятельности;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правила отвода и таксации лесосек на участках государственного лесного фонда;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правила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разрабатывает и утверждает порядок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разрабатывает и утверждает инструкцию проведения лесоустройства;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разрабатывает и утверждает образцы и порядок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разрабатывает и утверждает методические указания по расчету ставок платы за лесные пользования на участках государственного лесного фонда; учету и определению ущерба, причиненного пожарами на территории лесного фонда; учету и определению объемов незаконных порубок леса и ущерба, причиненного незаконными порубками леса на территории лесного фонда;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разрабатывает и утверждает нормы и нормативы по охране, защите, пользованию лесным фондом, воспроизводству лесов и лесоразведению на участках государственного лесного фонда;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разрабатывает и утверждает формы лесорубочного билета и лесного билета, правила их учета, хранения, заполнения и выдачи;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разрабатывает и утверждает правила проведения освидетельствования мест рубок на участках государственного лесного фонда;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разрабатывает и утверждает правила применения клейм в государственном лесном фонде;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разрабатывает и утверждает правила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разрабатывает и утверждает положение о лесной пожарной станции государственного лесовладельца;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разрабатывает и утверждает правила перевода земель других категорий в земли лесного фонда;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выдает заключение (разрешительный документ) на вывоз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разрабатывает и утверждает правила проведения в государственном лесном фонде работ, не связанных с ведением лесного хозяйства и лесопользованием;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разрабатывает и утверждает порядок перевода из категории земель лесного фонда в земли других категорий для целей, не связанных с ведением лесного хозяйства;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разрабатывает и утверждает правила воспроизводства лесов и лесоразведения;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разрабатывает и утверждает правила учета, определения и возмещения ущерба, причиняемого пожарами на территории лесного фонда;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разрабатывает и утверждает положение о государственной лесной охране;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разрабатывает и утверждает правила заготовки живицы, древесных соков, второстепенных древесных ресурсов, побочного пользования лесом на территории государственного лесного фонда;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разрабатывает и утверждает правила осуществления авиационных работ по охране и защите лесного фонда;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разрабатывает и утверждает правила отпуска древесины на корню и рубок леса на участках государственного лесного фонда;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разрабатывает и утверждает правила установления ширины запретных полос лесов по берегам рек, озер, водохранилищ, каналов и других водных объектов;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разрабатывает и утверждает нормы и нормативы в области охраны, воспроизводства и использования животного мира;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разрабатывает и утверждает правила учета и определения объемов незаконных порубок леса и ущерба, причиненного незаконными порубками на территории лесного фонда;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разрабатывает и утверждает форму нагрудного знака егеря и специальной одежды со знаками различия;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разрабатывает и утверждает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погон);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разрабатывает и утверждает типовое положение об егерской службе субъектов охотничьего и рыбного хозяйств;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разрабатывает и утверждает типовую форму путевки, а также порядок ее выдачи;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определяет перечни видов животных, отнесенных к категориям, предусмотренным подпунктами 4), 5) и 6) пункта 1 статьи 3 Закона Республики Казахстан "Об охране, воспроизводстве и использовании животного мира", и переводит их из одной категории в другую, за исключением отнесения к категории редких и находящихся под угрозой исчезновения;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разрабатывает и утверждает правила интродукции, реинтродукции и гибридизации животных;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разрабатывает и утверждает перечень дериватов;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разрабатывает и утверждает правила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проводит их аккредитацию;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разрабатывает и утверждает лимиты изъятия видов животных, являющихся объектом охоты, лимиты изъятия рыбных ресурсов и других водных животных;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разрабатывает и утверждает правила распределения квот изъятия объектов животного мира;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разрабатывает и утверждает перечень рыбохозяйственных водоемов международного и республиканского значения;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разрабатывает и утверждает методику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разрабатывает и утверждает нормы отходов, потерь и расходов сырья при переработке продукции осетровых видов рыб субъектом государственной монополии;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разрабатывает и утверждает нормы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 по согласованию с центральным уполномоченным органом по бюджетному планированию;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разрабатывает и утверждает правила отнесения водоемов к водно-болотным угодьям международного и республиканского значения;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разрабатывает и утверждает правила охоты, рыболовства;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разрабатывает и утверждает правила ведения охотничьего хозяйства и правила ведения рыбного хозяйства;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разрабатывает и утверждает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мира;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разрабатывает и утверждает правила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монополии;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разрабатывает и утверждает правила субсидирования повышения продуктивности и качества продукции аквакультуры (рыбоводства), а также развития племенного рыбоводства;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разрабатывает и утверждает правила субсидирования по возмещению части расходов, понесенных субъектом рыбного хозяйства при инвестиционных вложениях;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разрабатывает и утверждает правила выдачи разрешений на пользование животным миром;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разрабатывает и утверждает положение о государственной охране животного мира;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разрабатывает и утверждает правила установления ограничений и запретов на пользование объектами животного мира, их частей и дериватов;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разрабатывает и утверждает правила ведения государственного учета, кадастра и мониторинга животного мира;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разрабатывает и утверждает правила создания и государственного учета зоологических коллекций;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разрабатывает и утверждает перечень ценных видов животных, являющихся объектами охоты и рыболовства;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разрабатывает и утверждает правила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разрабатывает и утверждает правила ведения учета и регистрации ловчих хищных птиц, используемых на охоте;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разрабатывает и утверждает порядок подготовки биологического обоснования на пользование животным миром;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разрабатывает и утверждает формы актов государственного инспектора по охране животного мира, порядок их составления и выдачи;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разрабатывает и утверждает образцы форменной одежды со знаками различия (без погон), порядок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мира;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разрабатывает и утверждает методики определения ставок плат за пользование животным миром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а также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деятельности;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разрабатывает и утверждает форму и порядок выдачи удостоверений охотника, рыбака и егеря;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разрабатывает и утверждает типовые формы договоров на ведение охотничьего, рыбного хозяйства;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разрабатывает и утверждает типовую форму плана развития субъектов охотничьего и рыбного хозяйства;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разрабатывает и утверждает требования к рыбозащитным устройствам водозаборных и сбросных сооружений, согласовывает их установку;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разрабатывает и утверждает план зарыбления рыбохозяйственных водоемов на основании рекомендаций научной организации;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разрабатывает и утверждает порядок движения водного транспорта в запретный для рыболовства нерестовый период, а также в запретных для рыболовства водоемах и (или) участках;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разрабатывает и утверждает порядок маркирования икры осетровых видов рыб для торговли на внутреннем и внешнем рынках, форму марки для торговли икрой осетровых видов рыб на внешнем рынке и осуществляет выдачу марки для торговли ею на внутреннем рынке;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разрабатывает и утверждает образцы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журнал);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разрабатывает и утверждает правила по внутрихозяйственному охотоустройству на территории Республики Казахстан;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разрабатывает и утверждает инструкцию по проведению учета видов животных на территории Республики Казахстан;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осуществляет прием уведомлений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исчезновения;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разрабатывает и утверждает форму справки о происхождении вылова;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разрабатывает и утверждает типовую форму плана развития субъектов охотничьего и рыбного хозяйств;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разрабатывает и утверждает охотминимум;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хозяйства;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границы и вид режима охраны территорий государственных памятников природы республиканского значения;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утверждает порядок разработки проектов естественно-научных и технико-экономических обоснований по созданию и расширению особо охраняемых природных территорий, а также корректировки технико-экономического обоснования;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266) утверждает правила любительского (спортивного) рыболовства, разрешаемого для нужд местного населения,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"Об особо охраняемых природных территориях";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разрабатывает и утверждает перечень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территорий;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разрабатывает и утверждает правила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лица;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разрабатывает и утверждает правила 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территории;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разрабатывает и утверждает правила ведения государственного кадастра особо охраняемых природных территорий;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разрабатывает и утверждает правила разработки и регистрации (перерегистрации) паспортов особо охраняемых природных территорий республиканского и местного значения;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разрабатывает и утверждает правила разработки плана управления природоохранной организацией;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разрабатывает и утверждает правила посещения особо охраняемых природных территорий физическими лицами;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274) разрабатывает и утверждает правила проведения мелиоративного лова, осуществляемого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"Об особо охраняемых природных территориях";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разрабатывает и утверждает правила организации и ведения научной деятельности и научных исследований в природоохранных учреждениях;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разрабатывает и утверждает положения о межведомственных ботанических и зоологических комиссиях и их состав;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разрабатывает и утверждает правила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фонда, обеспечивает их ведение;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устанавливает нормативы предельно допустимых вредных воздействий на водные объекты по согласованию с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 и уполномоченным органом в сфере гражданской защиты;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разрабатывает требования, предъявляемые к организациям, аттестуемым на право проведения работ в области безопасности плотин;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утверждает лимиты водопользования в разрезе бассейнов и областей (городов республиканского значения, столицы);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утверждает методику расчета платы за пользование водными ресурсами поверхностных источников, установленной налоговым законодательством Республики Казахстан;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утверждает режим использования водных объектов и источников питьевого водоснабжения;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устанавливает порядок проведения паспортизации гидромелиоративных систем и водохозяйственных сооружений, а также форму паспорта;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разрабатывает и утверждает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полосах;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разрабатывает и утверждает перечень водных объектов оздоровительного назначения республиканского значения;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разрабатывает и утверждает правила разработки и утверждения нормативов предельно допустимых вредных воздействий на водные объекты;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разрабатывает и утверждает правила эксплуатации водохозяйственных сооружений, расположенных непосредственно на водных объектах;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разрабатывает и утверждает правила эксплуатации водохозяйственных, гидромелиоративных систем и сооружений;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вносит в Правительство Республики Казахстан представление по определению перечня водохозяйственных сооружений, находящихся в республиканской собственности;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разрабатывает и утверждает правила, определяющие критерии отнесения плотин к декларируемым, и правила разработки декларации безопасности плотины;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разрабатывает и утверждает критерии безопасности водохозяйственных систем и сооружений, правила определения критериев безопасности водохозяйственных систем и сооружений;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разрабатывает и утверждает правила выполнения многофакторного обследования гидротехнических сооружений и основного оборудования;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определяет порядок ведения государственного учета вод и их использования, государственного водного кадастра и государственного мониторинга водных объектов, осуществляет государственный учет вод и их использования, ведение государственного водного кадастра и государственного мониторинга водных объектов;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определяет порядок обеспечения безопасности водохозяйственных систем и сооружений;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разрабатывает и утверждает правила выдачи разрешения на застройку территорий залегания полезных ископаемых;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разрабатывает и утверждает правила стадийности геологоразведки;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разрабатывает и утверждает по согласованию с уполномоченным органом в области охраны окружающей среды инструкции по составлению проектных документов по геологическому изучению недр;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разрабатывает и утверждает правила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разрабатывает и утверждает порядок хранения и учета недропользователями геологической информации и ее носителей, полученных в результате проведения операций по недропользованию, определяемых уполномоченным органом по изучению недр;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разрабатывает и утверждает правила подачи и рассмотрения заявлений на выдачу лицензий на геологическое изучение недр;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разрабатывает и утверждает порядок проведения государственной экспертизы недр;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разрабатывает и утверждает положение о государственной комиссии по экспертизе недр и ее состав;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разрабатывает и утверждает формы геологического отчета;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разрабатывает и утверждает положение о государственной комиссии по запасам полезных ископаемых Республики Казахстан и ее состав;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разрабатывает и утверждает положения о межрегиональных комиссиях по запасам полезных ископаемых;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утверждает по согласованию с уполномоченным органом в области охраны окружающей среды инструкции по составлению проекта эксплуатации пространства недр;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разрабатывает и утверждает карты идентификации блоков с соответствующими координатами и индивидуальными кодами;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определяет порядок осуществления государственного мониторинга недр;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разрабатывает и утверждает правила представления недропользователями в уполномоченный орган данных о нормируемых потерях;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разрабатывает и утверждает форму отчетов по геологическому изучению недр;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разрабатывает и утверждает правила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определяет порядок проведения государственной экспертизы геологического отчета;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обеспечивает доступ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разрабатывает и утверждает формы заявлений на получение лицензии на использование пространства недр;</w:t>
      </w:r>
    </w:p>
    <w:bookmarkEnd w:id="377"/>
    <w:bookmarkStart w:name="z3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разрабатывает и утверждает нормы времени и расценок на проведение работ по государственному геологическому изучению недр;</w:t>
      </w:r>
    </w:p>
    <w:bookmarkEnd w:id="378"/>
    <w:bookmarkStart w:name="z3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участвует в разработке программы управления государственным фондом недр;</w:t>
      </w:r>
    </w:p>
    <w:bookmarkEnd w:id="379"/>
    <w:bookmarkStart w:name="z3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осуществляет международное сотрудничество в области управления водными ресурсами,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bookmarkEnd w:id="380"/>
    <w:bookmarkStart w:name="z3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разрабатывает при необходимости мероприятия по контролю;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обеспечивает в пределах своей компетенции защиту сведений, составляющих государственные секреты;</w:t>
      </w:r>
    </w:p>
    <w:bookmarkEnd w:id="382"/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размещает бюджетную отчетность, консолидированную финансовую отчетность, гражданский бюджет, результаты государственного аудита и финансового контроля, а также проводит публичное обсуждение проектов бюджетных программ и отчетов о реализации бюджетных программ;</w:t>
      </w:r>
    </w:p>
    <w:bookmarkEnd w:id="383"/>
    <w:bookmarkStart w:name="z40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размещает информацию об оценке деятельности государственного органа, отчеты о достижении целевых индикаторов стратегических планов и программ развития территорий, а также проводит публичное обсуждение деятельности государственных органов;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размещает для публичного обсуждения на интернет-портале открытых нормативных правовых актов разработанные проекты подзаконных нормативных правовых актов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акты), за исключением проектов нормативных правовых актов Президента Республики Казахстан, разработанных Канцелярией Первого Президента Республики Казахстан – Елбасы, Администрацией Президента Республики Казахстан, до направления на согласование в заинтересованные государственные органы;</w:t>
      </w:r>
    </w:p>
    <w:bookmarkEnd w:id="385"/>
    <w:bookmarkStart w:name="z40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осуществляет внутренний контроль за исполнением его структурными и территориальными подразделениями, подведомственными государственными органами и организациями, должностными лицами принятых государственным органом решений, а также требований законодательства Республики Казахстан;</w:t>
      </w:r>
    </w:p>
    <w:bookmarkEnd w:id="386"/>
    <w:bookmarkStart w:name="z40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 в соответствии с подпунктом 1) пункта 2 статьи 15 Закона Республики Казахстан "О национальной безопасности", защиты государственных секретов в соответствии со статьей 10 Закона Республики Казахстан "О государственных секретах", гражданской защиты в соответствии со статьей 13 Закона Республики Казахстан "О гражданской защите", мобилизационной подготовки и мобилизации в соответствии со статьей 8 Закона Республики Казахстан "О мобилизационной подготовке и мобилизации";</w:t>
      </w:r>
    </w:p>
    <w:bookmarkEnd w:id="387"/>
    <w:bookmarkStart w:name="z4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несет ответственность за мобилизационную подготовку и мобилизацию в соответствующей сфере государственного управления, а также создает работникам мобилизационных органов необходимые условия для выполнения ими возложенных на них обязанностей;</w:t>
      </w:r>
    </w:p>
    <w:bookmarkEnd w:id="388"/>
    <w:bookmarkStart w:name="z4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обеспечивает в пределах своей компетенции осуществление мероприятий гражданской защиты;</w:t>
      </w:r>
    </w:p>
    <w:bookmarkEnd w:id="389"/>
    <w:bookmarkStart w:name="z40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390"/>
    <w:bookmarkStart w:name="z40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391"/>
    <w:bookmarkStart w:name="z41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обеспечивает утверждение заключений по наилучшим доступным техникам по всем областям их применения не позднее 31 декабря 2023 года;</w:t>
      </w:r>
    </w:p>
    <w:bookmarkEnd w:id="392"/>
    <w:bookmarkStart w:name="z41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разрабатывает правила признания технологий в качестве "зеленых" технологий;</w:t>
      </w:r>
    </w:p>
    <w:bookmarkEnd w:id="393"/>
    <w:bookmarkStart w:name="z41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разрабатывает классификации (таксономию) "зеленых" проектов, подлежащих финансированию через "зеленые" облигации и "зеленые" кредиты;</w:t>
      </w:r>
    </w:p>
    <w:bookmarkEnd w:id="394"/>
    <w:bookmarkStart w:name="z41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согласовывает правила и условия финансирования организации, пятьдесят и более процентов голосующих акций (долей участия в уставном капитале) которой прямо или косвенно принадлежат государству и/или национальному управляющему холдингу, для дальнейшего финансирования проектов в обрабатывающей отрасли, направленных на улучшение окружающей среды;</w:t>
      </w:r>
    </w:p>
    <w:bookmarkEnd w:id="395"/>
    <w:bookmarkStart w:name="z41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разрабатывает правила и условия финансирования либо софинансирования строительства объектов по энергетической утилизации отходов на условиях возвратности;</w:t>
      </w:r>
    </w:p>
    <w:bookmarkEnd w:id="396"/>
    <w:bookmarkStart w:name="z41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разрабатывает правила ввоза на территорию Республики Казахстан, вывоза с территории Республики Казахстан, транзита опасных и других отходов по территории Республики Казахстан;</w:t>
      </w:r>
    </w:p>
    <w:bookmarkEnd w:id="397"/>
    <w:bookmarkStart w:name="z4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разрабатывает проект постановления Правительства Республики Казахстан об установлении границ государственной заповедной зоны в северной части Каспийского моря;</w:t>
      </w:r>
    </w:p>
    <w:bookmarkEnd w:id="398"/>
    <w:bookmarkStart w:name="z4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разрабатывает и утверждает правила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продукции;</w:t>
      </w:r>
    </w:p>
    <w:bookmarkEnd w:id="399"/>
    <w:bookmarkStart w:name="z41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разрабатывает и утверждает перечень бенчмарков в регулируемых секторах экономики;</w:t>
      </w:r>
    </w:p>
    <w:bookmarkEnd w:id="400"/>
    <w:bookmarkStart w:name="z4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разрабатывает и утверждает правила проведения контроля за полнотой, прозрачностью и достоверностью государственной инвентаризации выбросов и поглощений парниковых газов;</w:t>
      </w:r>
    </w:p>
    <w:bookmarkEnd w:id="401"/>
    <w:bookmarkStart w:name="z4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разрабатывает и утверждает правила проведения валидации и верификации;</w:t>
      </w:r>
    </w:p>
    <w:bookmarkEnd w:id="402"/>
    <w:bookmarkStart w:name="z42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разрабатывает и утверждает правила инвентаризации озоноразрушающих веществ;</w:t>
      </w:r>
    </w:p>
    <w:bookmarkEnd w:id="403"/>
    <w:bookmarkStart w:name="z42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разрабатывает и утверждает правила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bookmarkEnd w:id="404"/>
    <w:bookmarkStart w:name="z4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разрабатывает и утверждает правила по обращению с озоноразрушающими веществами;</w:t>
      </w:r>
    </w:p>
    <w:bookmarkEnd w:id="405"/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разрабатывает и утверждает правила ведения государственного кадастра озоноразрушающих веществ;</w:t>
      </w:r>
    </w:p>
    <w:bookmarkEnd w:id="406"/>
    <w:bookmarkStart w:name="z42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разрабатывает и утверждает методику расчета эмиссий тяжелых металлов;</w:t>
      </w:r>
    </w:p>
    <w:bookmarkEnd w:id="407"/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разрабатывает и утверждает методику расчета эмиссий стойких органических загрязняющих веществ;</w:t>
      </w:r>
    </w:p>
    <w:bookmarkEnd w:id="408"/>
    <w:bookmarkStart w:name="z4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разрабатывает и утверждает правила проведения послепроектного анализа и формы заключения по результатам послепроектного анализа;</w:t>
      </w:r>
    </w:p>
    <w:bookmarkEnd w:id="409"/>
    <w:bookmarkStart w:name="z4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разрабатывает и утверждает правила разработки плана мероприятий по охране окружающей среды;</w:t>
      </w:r>
    </w:p>
    <w:bookmarkEnd w:id="410"/>
    <w:bookmarkStart w:name="z4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разрабатывает и утверждает правила ведения государственного климатического кадастра, а также состав данных государственного климатического кадастра и предоставления государственным органам, иным организациям и физическим лицам его данных;</w:t>
      </w:r>
    </w:p>
    <w:bookmarkEnd w:id="411"/>
    <w:bookmarkStart w:name="z4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разрабатывает и утверждает правила ведения государственного гидрометеорологического фонда;</w:t>
      </w:r>
    </w:p>
    <w:bookmarkEnd w:id="412"/>
    <w:bookmarkStart w:name="z4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разрабатывает и утверждает правила представления информации национальной гидрометеорологической службой;</w:t>
      </w:r>
    </w:p>
    <w:bookmarkEnd w:id="413"/>
    <w:bookmarkStart w:name="z43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разрабатывает и утверждает положение о стационарных пунктах наблюдений и пунктах наблюдений за состоянием загрязнения атмосферы государственной наблюдательной сети;</w:t>
      </w:r>
    </w:p>
    <w:bookmarkEnd w:id="414"/>
    <w:bookmarkStart w:name="z4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разрабатывает и утверждает экологические критерии оценки земель в целях определения необходимости их перевода из более ценных в менее ценные, консервации, а также отнесения к зоне экологического бедствия или зоне чрезвычайной экологической ситуации;</w:t>
      </w:r>
    </w:p>
    <w:bookmarkEnd w:id="415"/>
    <w:bookmarkStart w:name="z4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разрабатывает и утверждает правила определения нормативов допустимого антропогенного воздействия на атмосферный воздух;</w:t>
      </w:r>
    </w:p>
    <w:bookmarkEnd w:id="416"/>
    <w:bookmarkStart w:name="z43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разрабатывает и утверждает правила определения нормативов допустимого антропогенного воздействия на водные объекты;</w:t>
      </w:r>
    </w:p>
    <w:bookmarkEnd w:id="417"/>
    <w:bookmarkStart w:name="z4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разрабатывает и утверждает методику разработки проекта нормативов размещения серы в открытом виде на серных картах;</w:t>
      </w:r>
    </w:p>
    <w:bookmarkEnd w:id="418"/>
    <w:bookmarkStart w:name="z43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разрабатывает и утверждает правила разработки нормативов допустимой совокупной антропогенной нагрузки;</w:t>
      </w:r>
    </w:p>
    <w:bookmarkEnd w:id="419"/>
    <w:bookmarkStart w:name="z43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разрабатывает и утверждает инструкции по определению категории объекта, оказывающего негативное воздействие на окружающую среду;</w:t>
      </w:r>
    </w:p>
    <w:bookmarkEnd w:id="420"/>
    <w:bookmarkStart w:name="z43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разрабатывает и утверждает 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контроля;</w:t>
      </w:r>
    </w:p>
    <w:bookmarkEnd w:id="421"/>
    <w:bookmarkStart w:name="z44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разрабатывает и утверждает формы сводных данных по принятым декларациям о воздействии на окружающую среду;</w:t>
      </w:r>
    </w:p>
    <w:bookmarkEnd w:id="422"/>
    <w:bookmarkStart w:name="z4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разрабатывает и утверждает правила выполнения компенсации потери биоразнообразия;</w:t>
      </w:r>
    </w:p>
    <w:bookmarkEnd w:id="423"/>
    <w:bookmarkStart w:name="z44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разрабатывает и утверждает правила учета принятого финансового обеспечения;</w:t>
      </w:r>
    </w:p>
    <w:bookmarkEnd w:id="424"/>
    <w:bookmarkStart w:name="z4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разрабатывает и утверждает методику определения размера финансового обеспечения исполнения обязательств по ликвидации последствий эксплуатации объекта I категории;</w:t>
      </w:r>
    </w:p>
    <w:bookmarkEnd w:id="425"/>
    <w:bookmarkStart w:name="z44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разрабатывает и утверждает формы заявления о предоставлении гарантии, залога банковского вклада, залога имущества и страхования;</w:t>
      </w:r>
    </w:p>
    <w:bookmarkEnd w:id="426"/>
    <w:bookmarkStart w:name="z4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разрабатывает и утверждает типовую форму гарантии, предоставляемой в качестве финансового обеспечения исполнения обязательств по ликвидации последствий эксплуатации объекта I категории;</w:t>
      </w:r>
    </w:p>
    <w:bookmarkEnd w:id="427"/>
    <w:bookmarkStart w:name="z44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разрабатывает и утверждает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428"/>
    <w:bookmarkStart w:name="z4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разрабатывает и утверждает типовой договор залога имущества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429"/>
    <w:bookmarkStart w:name="z44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разрабатывает и утверждает правила привлечения внешних независимых экспертов, в том числе предъявляемых к ним квалификационных критериев;</w:t>
      </w:r>
    </w:p>
    <w:bookmarkEnd w:id="430"/>
    <w:bookmarkStart w:name="z44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разрабатывает и утверждает перечень экологически опасных видов хозяйственной и иной деятельности;</w:t>
      </w:r>
    </w:p>
    <w:bookmarkEnd w:id="431"/>
    <w:bookmarkStart w:name="z45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разрабатывает и утверждает методику проведения анализа суммарной экологической пользы;</w:t>
      </w:r>
    </w:p>
    <w:bookmarkEnd w:id="432"/>
    <w:bookmarkStart w:name="z45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разрабатывает и утверждает правила включения диспергентов и хердеров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433"/>
    <w:bookmarkStart w:name="z4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утверждает правила ведения реестра субъектов предпринимательства в сфере управления отходами;</w:t>
      </w:r>
    </w:p>
    <w:bookmarkEnd w:id="434"/>
    <w:bookmarkStart w:name="z4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утверждает правила разработки программы предотвращения крупных экологических происшествий при управлении отходами горнодобывающей промышленности, а также внутреннего плана реагирования на такие происшествия;</w:t>
      </w:r>
    </w:p>
    <w:bookmarkEnd w:id="435"/>
    <w:bookmarkStart w:name="z45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разрабатывает и утверждает перечень национальных стандартов в области управления отдельными видами отходов;</w:t>
      </w:r>
    </w:p>
    <w:bookmarkEnd w:id="436"/>
    <w:bookmarkStart w:name="z45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утверждает требования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целесообразности;</w:t>
      </w:r>
    </w:p>
    <w:bookmarkEnd w:id="437"/>
    <w:bookmarkStart w:name="z4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определяет порядок и условия организации сбора, транспортировки, подготовки к повторному использованию, сортировки, обработки, переработки, обезвреживания, утилизации, уничтожения отходов, содержащих стойкие органические загрязнители;</w:t>
      </w:r>
    </w:p>
    <w:bookmarkEnd w:id="438"/>
    <w:bookmarkStart w:name="z45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разрабатывает и утверждает правила использования диких животных в целях получения продуктов их жизнедеятельности;</w:t>
      </w:r>
    </w:p>
    <w:bookmarkEnd w:id="439"/>
    <w:bookmarkStart w:name="z45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разрабатывает и утверждает правила расследования случаев гибели животных, отнесенных к редким и находящимся под угрозой исчезновения видам;</w:t>
      </w:r>
    </w:p>
    <w:bookmarkEnd w:id="440"/>
    <w:bookmarkStart w:name="z4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разрабатывает и утверждает правила предоставления информации о неблагоприятных метеорологических условиях, требования к составу и содержанию такой информации, порядок ее опубликования и предоставления заинтересованным лицам;</w:t>
      </w:r>
    </w:p>
    <w:bookmarkEnd w:id="441"/>
    <w:bookmarkStart w:name="z46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разрабатывает и утверждает правила эксплуатации установок очистки газов;</w:t>
      </w:r>
    </w:p>
    <w:bookmarkEnd w:id="442"/>
    <w:bookmarkStart w:name="z4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организует по решению Правительства Республики Казахстан работу по выявлению и оценке отдельных объектов исторического загрязнения;</w:t>
      </w:r>
    </w:p>
    <w:bookmarkEnd w:id="443"/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организует по решению Правительства Республики Казахстан работу по ликвидации исторического загрязнения в отношении отдельных объектов;</w:t>
      </w:r>
    </w:p>
    <w:bookmarkEnd w:id="444"/>
    <w:bookmarkStart w:name="z4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определяет приоритетные объекты, в отношении которых проведены работы по ликвидации исторического загрязнения, а также принимает иные неотложные меры по результатам категорирования объектов исторического загрязнения;</w:t>
      </w:r>
    </w:p>
    <w:bookmarkEnd w:id="445"/>
    <w:bookmarkStart w:name="z4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устанавливает по согласованию с антимонопольным органом цены на товары (работы, услуги), производимые и (или) реализуемые субъектом государственной монополии;</w:t>
      </w:r>
    </w:p>
    <w:bookmarkEnd w:id="446"/>
    <w:bookmarkStart w:name="z4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разрабатывает последующие национальные вклады Республики Казахстан в соответствии с международными договорами, ратифицированными Республикой Казахстан;</w:t>
      </w:r>
    </w:p>
    <w:bookmarkEnd w:id="447"/>
    <w:bookmarkStart w:name="z4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согласовывает правила и нормы транспортировки опасных отходов на транспортных средствах, требования к выполнению погрузочно-разгрузочных работ и другие требования по обеспечению экологической и санитарно-эпидемиологической безопасности, утверждаемые уполномоченным органом в области транспорта и коммуникаций;</w:t>
      </w:r>
    </w:p>
    <w:bookmarkEnd w:id="448"/>
    <w:bookmarkStart w:name="z4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организует ведение реестра закрытых (выведенных из эксплуатации, ликвидированных) и заброшенных (бесхозяйных) объектов складирования отходов горнодобывающей промышленности, вызывающих существенные негативные последствия для окружающей среды или несущих угрозу для жизни и (или) здоровья населения, а также для окружающей среды в краткосрочной или среднесрочной перспективе;</w:t>
      </w:r>
    </w:p>
    <w:bookmarkEnd w:id="449"/>
    <w:bookmarkStart w:name="z46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осуществляет выдачу разрешений на ввоз в Республику Казахстан и вывоза из Республики Казахстан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450"/>
    <w:bookmarkStart w:name="z4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разрабатывает и утверждает совместно с уполномоченным органом в области санитарно-эпидемиологического благополучия населения перечень допускаемых к использованию в Республике Казахстан генетически модифицированных продуктов;</w:t>
      </w:r>
    </w:p>
    <w:bookmarkEnd w:id="451"/>
    <w:bookmarkStart w:name="z4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разрабатывает и утверждает правила ведения реестра экологических разрешений и деклараций о воздействии на окружающую среду;</w:t>
      </w:r>
    </w:p>
    <w:bookmarkEnd w:id="452"/>
    <w:bookmarkStart w:name="z4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разрабатывает и утверждает правила ведения внутреннего учета, формирования и представления периодических отчетов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Казахстан;</w:t>
      </w:r>
    </w:p>
    <w:bookmarkEnd w:id="453"/>
    <w:bookmarkStart w:name="z4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осуществляет международное сотрудничество в области охраны окружающей среды;</w:t>
      </w:r>
    </w:p>
    <w:bookmarkEnd w:id="454"/>
    <w:bookmarkStart w:name="z47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размещает на официальном интернет-ресурсе Министерства результат проведенного анализа регуляторного воздействия;</w:t>
      </w:r>
    </w:p>
    <w:bookmarkEnd w:id="455"/>
    <w:bookmarkStart w:name="z4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осуществляет наблюдение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пунктом 2 статьи 132 Предпринимательского кодекса Республики Казахстан;</w:t>
      </w:r>
    </w:p>
    <w:bookmarkEnd w:id="456"/>
    <w:bookmarkStart w:name="z4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реализует государственную политику в области государственного контроля и надзора в соответствующей сфере;</w:t>
      </w:r>
    </w:p>
    <w:bookmarkEnd w:id="457"/>
    <w:bookmarkStart w:name="z4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разрабатывает в пределах своей компетенции нормативные правовые акты, предусмотренные пунктами 2 и 3 статьи 141, пунктом 1 статьи 143 Предпринимательского кодекса Республики Казахстан, а также полугодовые графики проведения проверок;</w:t>
      </w:r>
    </w:p>
    <w:bookmarkEnd w:id="458"/>
    <w:bookmarkStart w:name="z4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проводит государственный контроль и надзор в соответствии с законами Республики Казахстан;</w:t>
      </w:r>
    </w:p>
    <w:bookmarkEnd w:id="459"/>
    <w:bookmarkStart w:name="z4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вносит предложения по совершенствованию проведения государственного контроля и надзора;</w:t>
      </w:r>
    </w:p>
    <w:bookmarkEnd w:id="460"/>
    <w:bookmarkStart w:name="z4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осуществляет лицензирование отдельных видов деятельности или действий, подлежащих лицензированию, в соответствии с Предпринимательским кодексом Республики Казахстан и законодательством Республики Казахстан о разрешениях и уведомлениях;</w:t>
      </w:r>
    </w:p>
    <w:bookmarkEnd w:id="461"/>
    <w:bookmarkStart w:name="z4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осуществляет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462"/>
    <w:bookmarkStart w:name="z48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выполняет обязательства по международным договорам Республики Казахстан, заключаемым от имени Республики Казахстан;</w:t>
      </w:r>
    </w:p>
    <w:bookmarkEnd w:id="463"/>
    <w:bookmarkStart w:name="z4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осуществляет разрешительный контроль в регулируемых сферах;</w:t>
      </w:r>
    </w:p>
    <w:bookmarkEnd w:id="464"/>
    <w:bookmarkStart w:name="z4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выдает лицензию на экспорт и импорт опасных отходов;</w:t>
      </w:r>
    </w:p>
    <w:bookmarkEnd w:id="465"/>
    <w:bookmarkStart w:name="z48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осуществляет лицензирование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озоноразрушающих веществ и содержащей их продукции;</w:t>
      </w:r>
    </w:p>
    <w:bookmarkEnd w:id="466"/>
    <w:bookmarkStart w:name="z4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организует и проводит государственную экологическую экспертизу в отношении:</w:t>
      </w:r>
    </w:p>
    <w:bookmarkEnd w:id="467"/>
    <w:bookmarkStart w:name="z4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по строительству и (или) эксплуатации объектов I категории в рамках процедуры выдачи экологических разрешений, а также процедуры пересмотра комплексных экологических разрешений;</w:t>
      </w:r>
    </w:p>
    <w:bookmarkEnd w:id="468"/>
    <w:bookmarkStart w:name="z4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по строительству и (или)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порядке;</w:t>
      </w:r>
    </w:p>
    <w:bookmarkEnd w:id="469"/>
    <w:bookmarkStart w:name="z4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государственной экологической экспертизы, указанных в подпунктах 3) – 8) части первой статьи 87 Экологического кодекса Республики Казахстан;</w:t>
      </w:r>
    </w:p>
    <w:bookmarkEnd w:id="470"/>
    <w:bookmarkStart w:name="z4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утверждает состав и положение об апелляционной комиссии;</w:t>
      </w:r>
    </w:p>
    <w:bookmarkEnd w:id="471"/>
    <w:bookmarkStart w:name="z4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рассматривает жалобу на акт о результатах проверки уполномоченного органа в области охраны окружающей среды апелляционной комиссией в пределах обжалуемых вопросов;</w:t>
      </w:r>
    </w:p>
    <w:bookmarkEnd w:id="472"/>
    <w:bookmarkStart w:name="z4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согласовывает планы мероприятий по охране окружающей среды местных исполнительных органов областей, городов республиканского значения, столицы;</w:t>
      </w:r>
    </w:p>
    <w:bookmarkEnd w:id="473"/>
    <w:bookmarkStart w:name="z4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выдает экологические разрешения, представления декларации о воздействии на окружающую среду;</w:t>
      </w:r>
    </w:p>
    <w:bookmarkEnd w:id="474"/>
    <w:bookmarkStart w:name="z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выдает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продукции;</w:t>
      </w:r>
    </w:p>
    <w:bookmarkEnd w:id="475"/>
    <w:bookmarkStart w:name="z4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принимает предусмотренные законами Республики Казахстан меры по отзыву, лишению и приостановлению действия разрешений, заключений,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Казахстан;</w:t>
      </w:r>
    </w:p>
    <w:bookmarkEnd w:id="476"/>
    <w:bookmarkStart w:name="z4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выдает комплексные экологические разрешения;</w:t>
      </w:r>
    </w:p>
    <w:bookmarkEnd w:id="477"/>
    <w:bookmarkStart w:name="z4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выдает разрешения для сброса производственных и других сточных вод в море при условии очистки таких вод до установленных нормативов;</w:t>
      </w:r>
    </w:p>
    <w:bookmarkEnd w:id="478"/>
    <w:bookmarkStart w:name="z4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479"/>
    <w:bookmarkStart w:name="z4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выдает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bookmarkEnd w:id="480"/>
    <w:bookmarkStart w:name="z4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481"/>
    <w:bookmarkStart w:name="z50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осуществляет государственный экологический контроль за обеспечением соблюдения физическими и юридическими лицами требований экологического законодательства Республики Казахстан, в том числе за:</w:t>
      </w:r>
    </w:p>
    <w:bookmarkEnd w:id="482"/>
    <w:bookmarkStart w:name="z50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положений Экологического кодекса Республики Казахстан в области охраны окружающей среды;</w:t>
      </w:r>
    </w:p>
    <w:bookmarkEnd w:id="483"/>
    <w:bookmarkStart w:name="z5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в области особо охраняемых природных территорий;</w:t>
      </w:r>
    </w:p>
    <w:bookmarkEnd w:id="484"/>
    <w:bookmarkStart w:name="z5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консервации и ликвидации последствий операций по недропользованию, рекультивации нарушенных земель;</w:t>
      </w:r>
    </w:p>
    <w:bookmarkEnd w:id="485"/>
    <w:bookmarkStart w:name="z50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расширенных обязательств производителей (импортеров);</w:t>
      </w:r>
    </w:p>
    <w:bookmarkEnd w:id="486"/>
    <w:bookmarkStart w:name="z5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487"/>
    <w:bookmarkStart w:name="z5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лицензируемых видов деятельности в области охраны окружающей среды, а также деятельности, в отношении которой установлен уведомительный порядок;</w:t>
      </w:r>
    </w:p>
    <w:bookmarkEnd w:id="488"/>
    <w:bookmarkStart w:name="z50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среды;</w:t>
      </w:r>
    </w:p>
    <w:bookmarkEnd w:id="489"/>
    <w:bookmarkStart w:name="z5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490"/>
    <w:bookmarkStart w:name="z5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491"/>
    <w:bookmarkStart w:name="z5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осуществляет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недропользованию;</w:t>
      </w:r>
    </w:p>
    <w:bookmarkEnd w:id="492"/>
    <w:bookmarkStart w:name="z5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осуществляет контроль за объемом квотируемых выбросов парниковых газов администрируемых установок;</w:t>
      </w:r>
    </w:p>
    <w:bookmarkEnd w:id="493"/>
    <w:bookmarkStart w:name="z5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обязанностей по заключению договора обязательного экологического страхования;</w:t>
      </w:r>
    </w:p>
    <w:bookmarkEnd w:id="494"/>
    <w:bookmarkStart w:name="z5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осуществляет контроль за соблюдением требований к размещению отходов на полигонах и содержанию полигонов;</w:t>
      </w:r>
    </w:p>
    <w:bookmarkEnd w:id="495"/>
    <w:bookmarkStart w:name="z5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разрабатывает (участвует в разработке) нормативно-методическую базу в области надлежащей лабораторной практики;</w:t>
      </w:r>
    </w:p>
    <w:bookmarkEnd w:id="496"/>
    <w:bookmarkStart w:name="z5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осуществляет подготовку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497"/>
    <w:bookmarkStart w:name="z5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разрабатывает, утверждает, отменяет, приостанавливает технические регламенты,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498"/>
    <w:bookmarkStart w:name="z5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разрабатывает и исполняет планы мероприятий по реализации технических регламентов, в том числе Евразийского экономического союза;</w:t>
      </w:r>
    </w:p>
    <w:bookmarkEnd w:id="499"/>
    <w:bookmarkStart w:name="z5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500"/>
    <w:bookmarkStart w:name="z5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согласовывает правила по предотвращению загрязнений с судов, определяемые уполномоченным органом в сфере торгового мореплавания;</w:t>
      </w:r>
    </w:p>
    <w:bookmarkEnd w:id="502"/>
    <w:bookmarkStart w:name="z5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выдает заявителю лицензию на использование пространства недр;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учитывает, сохраняет, систематизирует, обобщает и представляет геологическую информацию, находящуюся в собственности, а также владении и пользовании государства;</w:t>
      </w:r>
    </w:p>
    <w:bookmarkEnd w:id="504"/>
    <w:bookmarkStart w:name="z5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осуществляет контроль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505"/>
    <w:bookmarkStart w:name="z5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разрабатывает правила проведения государственной экспертизы недр, положение о государственной комиссии по экспертизе недр;</w:t>
      </w:r>
    </w:p>
    <w:bookmarkEnd w:id="506"/>
    <w:bookmarkStart w:name="z5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определяет размер исторических затрат, стоимости и условий получения геологической информации;</w:t>
      </w:r>
    </w:p>
    <w:bookmarkEnd w:id="507"/>
    <w:bookmarkStart w:name="z5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выдает геологические и горные отводы, за исключением общераспространенных полезных ископаемых;</w:t>
      </w:r>
    </w:p>
    <w:bookmarkEnd w:id="508"/>
    <w:bookmarkStart w:name="z5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ведет единый кадастр государственного фонда недр;</w:t>
      </w:r>
    </w:p>
    <w:bookmarkEnd w:id="509"/>
    <w:bookmarkStart w:name="z5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взаимодействует и координирует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"О недрах и недропользовании";</w:t>
      </w:r>
    </w:p>
    <w:bookmarkEnd w:id="510"/>
    <w:bookmarkStart w:name="z5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организует проведение государственной экспертизы геологического отчета;</w:t>
      </w:r>
    </w:p>
    <w:bookmarkEnd w:id="511"/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участвует в ведении государственного водного кадастра в части подземных вод;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согласовывает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выдает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предоставляет права недропользования для геологического изучения и использования пространства недр;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подтверждает обоснованность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со статьей 121 Закона Республики Казахстан "О недрах и недропользовании";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выдает заключения государственной экспертизы отчета о результатах геологоразведочных работ, подтверждающих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согласовывает положительное заключение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согласовывает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организовывает и проводит государственное геологическое изучение недр;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регулирует операции по геологическому изучению и использованию пространства недр;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осуществляет государственный контроль за операциями по геологическому изучению, а также использованию пространства недр;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осуществляет государственный контроль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организовывает и ведет государственный учет действующих объектов размещения техногенных минеральных образований;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осуществляет государственный мониторинг недр, сбора и обобщения геологической информации;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осуществляет ликвидацию и консервацию бесхозных самоизливающихся гидрогеологических и аварийных нефтегазовых скважин;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представляет информацию по государственному учету запасов полезных ископаемых государственным органам;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ведет государственный баланс запасов полезных ископаемых;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раскрывает геологическую информацию путем ее опубликования или представления к ней открытого доступа;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выдает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ведет учет потерь при добыче твердых полезных ископаемых, осуществляемый на основании данных о нормируемых потерях, представляемых недропользователями;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подтверждает обнаружение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согласовывает изменения в проекты поисково-оценочных работ на подземные воды по выданным лицензиям на геологическое изучение недр;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организовывает и проводит государственную экспертизу запасов участков подземных вод;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принимает и передает недропользователю на баланс скважины технологические единицы;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определяет правила осуществления государственного мониторинга недр;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создает комиссию по подписанию акта ликвидации последствий использования пространства недр;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осуществляет владение и пользование государственным лесным фондом в пределах компетенции, установленной Правительством Республики Казахстан;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осуществляет путем проверок государственный контроль и надзор за состоянием, охраной, защитой, пользованием лесным фондом, воспроизводством лесов и лесоразведением;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 очагов вредителей и болезней леса, ослабления и гибели насаждений от неблагоприятных воздействий природного, антропогенного характера и точностью их учета и прогнозирования;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470) осуществляет государственный контроль и надзор за отводом лесосек;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472) осуществляет государственный контроль и надзор за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475) обеспечивает разработку и утверждает расчетные лесосеки на участках государственного лесного фонда и возраста рубок;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476) осуществляет международное сотрудничество в области охраны, защиты, воспроизводства лесов, лесоразведения и лесопользования в соответствии с принципами, установленными международными договорами, ратифицированными Республикой Казахстан;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заслушивает отчеты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находящихся в их ведении, в соответствии с законодательством Республики Казахстан;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479) определяет направления научно-технического развития, организовывает научное исследование и проектно-изыскательские работы в области охраны, защиты и пользования лесным фондом, воспроизводства лесов и лесоразведения, лесной селекции и лесного семеноводства;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его ведении, с участием представителей местных представительных и исполнительных органов области, города республиканского значения, столицы;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482) приостанавливает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мира, лесного законодательства Республики Казахстан;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484) утверждает лесоустроительные проекты;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разрабатывает и утверждает лесосеменное районирование;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пользования;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488) разрабатывает базовые ставки для исчисления размеров вреда, причиненного нарушением лесного законодательства Республики Казахстан;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489) определяет требования к планам противопожарных мероприятий, разрабатываемым лесопользователями при долгосрочном лесопользовании;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490) осуществляет государственный контроль за местными исполнительными органами областей, городов республиканского значения, столицы, ведающими лесным хозяйством и особо охраняемыми природными территориями;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491) принимает решение о запрещении рубок леса на участках государственного лесного фонда при возникновении угрозы деградации или гибели лесов;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492) осуществляет межотраслевую координацию деятельности государственных органов в области особо охраняемых природных территорий;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493) реализует государственную политику в области особо охраняемых природных территорий;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494) осуществляет путем проверок государственный контроль и надзор за соблюдением режимов охраны в лесах особо охраняемых природных территорий;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495) разрабатывает порядок и вносит предложения по упразднению государственных природных заказников республиканского и местного значения, государственных заповедных зон республиканского значения и уменьшению их территории;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496) утверждает размеры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их ведении, в соответствии с законодательством Республики Казахстан;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497) утверждает естественно-научные и технико-экономические обоснования по созданию и расширению особо охраняемых природных территорий республиканского значения;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498) утверждает символику (эмблемы и флаг) природоохранной организации, а также порядок разработки и использования символики (эмблемы и флаг) природоохранного учреждения;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499) утверждает объемы лова рыбы на водных объектах, входящих в состав особо охраняемых природных территорий, со статусом юридического лица;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500) рассматривает отчеты центральных и местных исполнительных органов по вопросам состояния, охраны, защиты, использования и финансирования особо охраняемых природных территорий, находящихся в их ведении;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501) организует разработку проектов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 и утверждает их;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502) осуществляет руководство особо охраняемыми природными территориями, находящимися в его ведении, обеспечивает проведение их охраны, защиты и восстановления, а также научных исследований;</w:t>
      </w:r>
    </w:p>
    <w:bookmarkEnd w:id="575"/>
    <w:bookmarkStart w:name="z5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503) организует научную деятельность на особо охраняемых природных территориях республиканского значения;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504) ведет государственный кадастр особо охраняемых природных территорий;</w:t>
      </w:r>
    </w:p>
    <w:bookmarkEnd w:id="577"/>
    <w:bookmarkStart w:name="z5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их ведении;</w:t>
      </w:r>
    </w:p>
    <w:bookmarkEnd w:id="578"/>
    <w:bookmarkStart w:name="z59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506) согласовывает генеральные схемы организации территории Республики Казахстан, межрегиональные схемы территориального развития, комплексные схемы градостроительного планирования и иную градостроительную документацию в пределах своей компетенции;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580"/>
    <w:bookmarkStart w:name="z5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581"/>
    <w:bookmarkStart w:name="z6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582"/>
    <w:bookmarkStart w:name="z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510) выдает разрешения на производство интродукции, реинтродукции, гибридизации животных;</w:t>
      </w:r>
    </w:p>
    <w:bookmarkEnd w:id="583"/>
    <w:bookmarkStart w:name="z60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bookmarkEnd w:id="584"/>
    <w:bookmarkStart w:name="z6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512) организует ведение государственного учета, кадастра и мониторинга животного мира;</w:t>
      </w:r>
    </w:p>
    <w:bookmarkEnd w:id="585"/>
    <w:bookmarkStart w:name="z60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угрозы, путем проведения текущей рыбохозяйственной мелиорации водных объектов или их частей;</w:t>
      </w:r>
    </w:p>
    <w:bookmarkEnd w:id="586"/>
    <w:bookmarkStart w:name="z60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514) реализует государственную политику в области охраны, воспроизводства и использования животного мира;</w:t>
      </w:r>
    </w:p>
    <w:bookmarkEnd w:id="587"/>
    <w:bookmarkStart w:name="z60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588"/>
    <w:bookmarkStart w:name="z60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516) ведет, размещает и ежеквартально обновляет на интернет-ресурсе реестр зоологических коллекций;</w:t>
      </w:r>
    </w:p>
    <w:bookmarkEnd w:id="589"/>
    <w:bookmarkStart w:name="z60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517) осуществляет государственный контроль за соблюдением порядка осуществления интродукции, реинтродукции и гибридизации животных;</w:t>
      </w:r>
    </w:p>
    <w:bookmarkEnd w:id="590"/>
    <w:bookmarkStart w:name="z60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bookmarkEnd w:id="591"/>
    <w:bookmarkStart w:name="z61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519) осуществляет государственный контроль и надзор в области охраны, воспроизводства и использования животного мира;</w:t>
      </w:r>
    </w:p>
    <w:bookmarkEnd w:id="592"/>
    <w:bookmarkStart w:name="z6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520) осуществляет контроль за соблюдением правил ведения охотничьего, рыбного хозяйства;</w:t>
      </w:r>
    </w:p>
    <w:bookmarkEnd w:id="593"/>
    <w:bookmarkStart w:name="z61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521) осуществляет контроль за соблюдением правил охоты и рыболовства;</w:t>
      </w:r>
    </w:p>
    <w:bookmarkEnd w:id="594"/>
    <w:bookmarkStart w:name="z61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522) осуществляет контроль за соблюдением норм и нормативов в области охраны, воспроизводства и использования животного мира;</w:t>
      </w:r>
    </w:p>
    <w:bookmarkEnd w:id="595"/>
    <w:bookmarkStart w:name="z61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523) осуществляет контроль и надзор за выполнением мероприятий по охране, воспроизводству и использованию животного мира;</w:t>
      </w:r>
    </w:p>
    <w:bookmarkEnd w:id="596"/>
    <w:bookmarkStart w:name="z61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524) осуществляет контроль и надзор за соблюдением установленных ограничений и запретов на пользование животным миром;</w:t>
      </w:r>
    </w:p>
    <w:bookmarkEnd w:id="597"/>
    <w:bookmarkStart w:name="z61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животных;</w:t>
      </w:r>
    </w:p>
    <w:bookmarkEnd w:id="598"/>
    <w:bookmarkStart w:name="z61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 статьи 17 Закона Республики Казахстан "Об охране, воспроизводстве и использовании животного мира";</w:t>
      </w:r>
    </w:p>
    <w:bookmarkEnd w:id="599"/>
    <w:bookmarkStart w:name="z61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527) выдает заключение (разрешительный документ) на вывоз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600"/>
    <w:bookmarkStart w:name="z61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528) организует и обеспечивает воспроизводство и государственный учет животного мира в резервном фонде рыбохозяйственных водоемов и (или) участках и охотничьих угодьях;</w:t>
      </w:r>
    </w:p>
    <w:bookmarkEnd w:id="601"/>
    <w:bookmarkStart w:name="z62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602"/>
    <w:bookmarkStart w:name="z62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530) принимает решение о введении ограничений и запретов на пользование объектами животного мира, их частей и дериватов,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603"/>
    <w:bookmarkStart w:name="z62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531) проводит конкурс по закреплению рыбохозяйственных участков водоемов международного, республиканского и местного значения;</w:t>
      </w:r>
    </w:p>
    <w:bookmarkEnd w:id="604"/>
    <w:bookmarkStart w:name="z62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bookmarkEnd w:id="605"/>
    <w:bookmarkStart w:name="z62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533) осуществляет разработку, утверждение, замену и пересмотр профессиональных стандартов на услуги, оказываемые государственными юридическими лицами, по согласованию с уполномоченным государственным органом по труду;</w:t>
      </w:r>
    </w:p>
    <w:bookmarkEnd w:id="606"/>
    <w:bookmarkStart w:name="z62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534) устанавливает по бассейнам водных объектов объемы природоохранных и санитарно-эпидемиологических попусков;</w:t>
      </w:r>
    </w:p>
    <w:bookmarkEnd w:id="607"/>
    <w:bookmarkStart w:name="z62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535) разрабатывает и утверждает по согласованию с уполномоченным органом в области охраны окружающей среды для поверхностных водных объектов нормативы качества воды в них на основе единой системы классификации качества воды в водных объектах, утвержденной ведомством уполномоченного органа;</w:t>
      </w:r>
    </w:p>
    <w:bookmarkEnd w:id="608"/>
    <w:bookmarkStart w:name="z6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536) создает совместно с заинтересованными государственными органами республиканскую информационно-аналитическую систему использования водных ресурсов;</w:t>
      </w:r>
    </w:p>
    <w:bookmarkEnd w:id="609"/>
    <w:bookmarkStart w:name="z62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537) создает информационную базу данных водных объектов и обеспечивает доступ к ней всех заинтересованных лиц;</w:t>
      </w:r>
    </w:p>
    <w:bookmarkEnd w:id="610"/>
    <w:bookmarkStart w:name="z62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538) осуществляет выдачу, приостановление действия, продление и переоформление разрешения на специальное водопользование, а также прекращение права специального водопользования в порядке, установленном Водным кодексом Республики Казахстан;</w:t>
      </w:r>
    </w:p>
    <w:bookmarkEnd w:id="611"/>
    <w:bookmarkStart w:name="z63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539) обеспечивает доступ заинтересованных физических и юридических лиц к информации, содержащейся в государственном водном кадастре;</w:t>
      </w:r>
    </w:p>
    <w:bookmarkEnd w:id="612"/>
    <w:bookmarkStart w:name="z63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540) подготавливает и реализует инвестиционные проекты в водном хозяйстве;</w:t>
      </w:r>
    </w:p>
    <w:bookmarkEnd w:id="613"/>
    <w:bookmarkStart w:name="z63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541) осуществляет координацию и методическое руководство местных исполнительных органов в области использования и охраны водного фонда, водоснабжения и водоотведения вне пределов населенных пунктов;</w:t>
      </w:r>
    </w:p>
    <w:bookmarkEnd w:id="614"/>
    <w:bookmarkStart w:name="z63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542) организует эксплуатацию водных объектов, водохозяйственных сооружений, находящихся в республиканской собственности;</w:t>
      </w:r>
    </w:p>
    <w:bookmarkEnd w:id="615"/>
    <w:bookmarkStart w:name="z63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</w:t>
      </w:r>
    </w:p>
    <w:bookmarkEnd w:id="616"/>
    <w:bookmarkStart w:name="z63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544)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</w:t>
      </w:r>
    </w:p>
    <w:bookmarkEnd w:id="617"/>
    <w:bookmarkStart w:name="z63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545) согласовывает удельные нормы водопотребления и водоотведения;</w:t>
      </w:r>
    </w:p>
    <w:bookmarkEnd w:id="618"/>
    <w:bookmarkStart w:name="z63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</w:p>
    <w:bookmarkEnd w:id="619"/>
    <w:bookmarkStart w:name="z63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547) осуществляет контроль за выполнением условий и требований международных соглашений о трансграничных водах;</w:t>
      </w:r>
    </w:p>
    <w:bookmarkEnd w:id="620"/>
    <w:bookmarkStart w:name="z63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548) осуществляет контроль за соблюдением лимитов водопотребления и водоотведения;</w:t>
      </w:r>
    </w:p>
    <w:bookmarkEnd w:id="621"/>
    <w:bookmarkStart w:name="z64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549) осуществляет контроль за соблюдением правил эксплуатации водозаборных сооружений, водохозяйственных систем и водохранилищ;</w:t>
      </w:r>
    </w:p>
    <w:bookmarkEnd w:id="622"/>
    <w:bookmarkStart w:name="z64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</w:p>
    <w:bookmarkEnd w:id="623"/>
    <w:bookmarkStart w:name="z64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другие вредные явления);</w:t>
      </w:r>
    </w:p>
    <w:bookmarkEnd w:id="624"/>
    <w:bookmarkStart w:name="z64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</w:p>
    <w:bookmarkEnd w:id="625"/>
    <w:bookmarkStart w:name="z64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553) осуществляет контроль за недопущением самовольного использования водных объектов;</w:t>
      </w:r>
    </w:p>
    <w:bookmarkEnd w:id="626"/>
    <w:bookmarkStart w:name="z64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</w:p>
    <w:bookmarkEnd w:id="627"/>
    <w:bookmarkStart w:name="z64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555) рассматривает дела об административных правонарушениях в области водного законодательства Республики Казахстан;</w:t>
      </w:r>
    </w:p>
    <w:bookmarkEnd w:id="628"/>
    <w:bookmarkStart w:name="z64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556) разрабатывает схемы комплексного использования и охраны водных ресурсов по бассейнам основных рек и других водных объектов в целом по республике;</w:t>
      </w:r>
    </w:p>
    <w:bookmarkEnd w:id="629"/>
    <w:bookmarkStart w:name="z64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557) устанавливает лимиты водопользования в разрезе бассейнов и областей, городов республиканского значения, столицы на десятилетний период в соответствии с бассейновыми схемами;</w:t>
      </w:r>
    </w:p>
    <w:bookmarkEnd w:id="630"/>
    <w:bookmarkStart w:name="z64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558) осуществляет комплексное управление водными ресурсами гидрографического бассейна на основе бассейнового принципа;</w:t>
      </w:r>
    </w:p>
    <w:bookmarkEnd w:id="631"/>
    <w:bookmarkStart w:name="z65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</w:p>
    <w:bookmarkEnd w:id="632"/>
    <w:bookmarkStart w:name="z65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633"/>
    <w:bookmarkStart w:name="z65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</w:p>
    <w:bookmarkEnd w:id="634"/>
    <w:bookmarkStart w:name="z65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562) осуществляет согласование планов местных исполнительных органов областей (городов республиканского значения, столицы) по рациональному использованию водных объектов соответствующего бассейна;</w:t>
      </w:r>
    </w:p>
    <w:bookmarkEnd w:id="635"/>
    <w:bookmarkStart w:name="z65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563) осуществляют согласование предложений по определению мест строительства предприятий и других сооружений, влияющих на состояние вод;</w:t>
      </w:r>
    </w:p>
    <w:bookmarkEnd w:id="636"/>
    <w:bookmarkStart w:name="z65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564) осуществляет согласование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</w:p>
    <w:bookmarkEnd w:id="637"/>
    <w:bookmarkStart w:name="z65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565) осуществляет согласование планов мероприятий водопользователей по сохранению, улучшению состояния водных объектов;</w:t>
      </w:r>
    </w:p>
    <w:bookmarkEnd w:id="638"/>
    <w:bookmarkStart w:name="z65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566) участвует в работах по ликвидации последствий, возникших в результате наступления чрезвычайных ситуаций природного и техногенного характера;</w:t>
      </w:r>
    </w:p>
    <w:bookmarkEnd w:id="639"/>
    <w:bookmarkStart w:name="z65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567) устанавливает лимиты водопользования в разрезе областей, городов республиканского значения, столицы, районов и первичных водопользователей;</w:t>
      </w:r>
    </w:p>
    <w:bookmarkEnd w:id="640"/>
    <w:bookmarkStart w:name="z65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568) участвует в организации и проведении конкурса по предоставлению водных объектов в обособленное или совместное пользование;</w:t>
      </w:r>
    </w:p>
    <w:bookmarkEnd w:id="641"/>
    <w:bookmarkStart w:name="z66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569) согласовывает схемы комплексного использования и охраны вод соответствующего бассейна, правила эксплуатации водных объектов и водохозяйственных сооружений;</w:t>
      </w:r>
    </w:p>
    <w:bookmarkEnd w:id="642"/>
    <w:bookmarkStart w:name="z66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570) участвует в разработке водохозяйственных балансов по соответствующему бассейну;</w:t>
      </w:r>
    </w:p>
    <w:bookmarkEnd w:id="643"/>
    <w:bookmarkStart w:name="z66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571) согласовывает предложения о предоставлении водных объектов в обособленное и совместное пользование и условия водопользования в них;</w:t>
      </w:r>
    </w:p>
    <w:bookmarkEnd w:id="644"/>
    <w:bookmarkStart w:name="z66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572) информирует население о проводимой работе по рациональному использованию и охране водного фонда, принимаемых мерах по улучшению состояния и качества вод;</w:t>
      </w:r>
    </w:p>
    <w:bookmarkEnd w:id="645"/>
    <w:bookmarkStart w:name="z66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</w:p>
    <w:bookmarkEnd w:id="646"/>
    <w:bookmarkStart w:name="z66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574) проводит работы по просвещению и воспитанию населения в деле рационального использования и охраны водного фонда;</w:t>
      </w:r>
    </w:p>
    <w:bookmarkEnd w:id="647"/>
    <w:bookmarkStart w:name="z66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575) пломбирует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</w:p>
    <w:bookmarkEnd w:id="648"/>
    <w:bookmarkStart w:name="z66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576) осуществляет заверение налоговой отчетности по плате за пользование водными ресурсами поверхностных источников до представления в налоговый орган;</w:t>
      </w:r>
    </w:p>
    <w:bookmarkEnd w:id="649"/>
    <w:bookmarkStart w:name="z66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</w:p>
    <w:bookmarkEnd w:id="650"/>
    <w:bookmarkStart w:name="z66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578) разрабатывает планы забора воды и вододеления по межобластным, межрегиональным, межгосударственным водным объектам и осуществляет контроль за их соблюдением;</w:t>
      </w:r>
    </w:p>
    <w:bookmarkEnd w:id="651"/>
    <w:bookmarkStart w:name="z67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</w:p>
    <w:bookmarkEnd w:id="652"/>
    <w:bookmarkStart w:name="z67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</w:p>
    <w:bookmarkEnd w:id="653"/>
    <w:bookmarkStart w:name="z67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</w:p>
    <w:bookmarkEnd w:id="654"/>
    <w:bookmarkStart w:name="z67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</w:p>
    <w:bookmarkEnd w:id="655"/>
    <w:bookmarkStart w:name="z67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</w:p>
    <w:bookmarkEnd w:id="656"/>
    <w:bookmarkStart w:name="z67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657"/>
    <w:bookmarkStart w:name="z67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585) вносит уполномоченному органу по государственному имуществу предложения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658"/>
    <w:bookmarkStart w:name="z67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586) рассматривает, согласовывает в случаях, предусмотренных Законом Республики Казахстан "О государственном имуществе", и утверждает планы развития республиканских государственных предприятий и отчеты по их исполнению;</w:t>
      </w:r>
    </w:p>
    <w:bookmarkEnd w:id="659"/>
    <w:bookmarkStart w:name="z67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587) осуществляет контроль за соблюдением собственниками режима работы водохозяйственных сооружений, а также требований, установленных нормативными правовыми актами в области безопасности плотин;</w:t>
      </w:r>
    </w:p>
    <w:bookmarkEnd w:id="660"/>
    <w:bookmarkStart w:name="z67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588) согласовывает проектную документацию по установлению водоохранных зон, защитных полос водных объектов, зон санитарной охраны источников питьевого водоснабжения;</w:t>
      </w:r>
    </w:p>
    <w:bookmarkEnd w:id="661"/>
    <w:bookmarkStart w:name="z68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589) согласовывает использование подземных вод питьевого качества для целей, не связанных с питьевым и хозяйственно-бытовым водоснабжением;</w:t>
      </w:r>
    </w:p>
    <w:bookmarkEnd w:id="662"/>
    <w:bookmarkStart w:name="z68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590) согласовывает установление места для массового отдыха, туризма и спорта на водных объектах и водохозяйственных сооружениях;</w:t>
      </w:r>
    </w:p>
    <w:bookmarkEnd w:id="663"/>
    <w:bookmarkStart w:name="z68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591) регистрирует декларацию безопасности плотин для присвоения регистрационных шифров;</w:t>
      </w:r>
    </w:p>
    <w:bookmarkEnd w:id="664"/>
    <w:bookmarkStart w:name="z68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592) согласовывает перечень водных объектов, используемых для лесосплава, и порядок проведения их очистки;</w:t>
      </w:r>
    </w:p>
    <w:bookmarkEnd w:id="665"/>
    <w:bookmarkStart w:name="z68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593) проводит аттестацию организаций на право проведения работ в области безопасности плотин;</w:t>
      </w:r>
    </w:p>
    <w:bookmarkEnd w:id="666"/>
    <w:bookmarkStart w:name="z6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</w:p>
    <w:bookmarkEnd w:id="667"/>
    <w:bookmarkStart w:name="z6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595) участвует в выработке приоритетных направлений межгосударственного сотрудничества в области использования и охраны водного фонда;</w:t>
      </w:r>
    </w:p>
    <w:bookmarkEnd w:id="668"/>
    <w:bookmarkStart w:name="z68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596) осуществляет международное сотрудничество в пределах своей компетенции;</w:t>
      </w:r>
    </w:p>
    <w:bookmarkEnd w:id="669"/>
    <w:bookmarkStart w:name="z6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597) осуществляет прием уведомлений от субъектов, указанных в пункте 1 статьи 337 Экологического кодекса Республики Казахстан, формирует и ведет государственный электронный реестр разрешений и уведомлений в соответствии с Законом Республики Казахстан "О разрешениях и уведомлениях";</w:t>
      </w:r>
    </w:p>
    <w:bookmarkEnd w:id="670"/>
    <w:bookmarkStart w:name="z68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598) разрабатывает и утверждает правила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671"/>
    <w:bookmarkStart w:name="z69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599) разрабатывает и утверждает правила выдачи и переоформления геологического и горного отводов;</w:t>
      </w:r>
    </w:p>
    <w:bookmarkEnd w:id="672"/>
    <w:bookmarkStart w:name="z69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600) разрабатывает и утверждает перечень загрязняющих веществ, эмиссии которых подлежат экологическому нормированию;</w:t>
      </w:r>
    </w:p>
    <w:bookmarkEnd w:id="673"/>
    <w:bookmarkStart w:name="z69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601) определяет совместно с компетентным органом порядок приемки результатов обследования и работ по ликвидации последствий операций по недропользованию;</w:t>
      </w:r>
    </w:p>
    <w:bookmarkEnd w:id="674"/>
    <w:bookmarkStart w:name="z69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602) устанавливает нормативы допустимой совокупной антропогенной нагрузки на отдельные компоненты природной среды в пределах конкретных территорий и (или) акваторий (или их частей);</w:t>
      </w:r>
    </w:p>
    <w:bookmarkEnd w:id="675"/>
    <w:bookmarkStart w:name="z69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603) разрабатывает и утверждает правила проведения инвентаризации стационарных источников выбросов, корректировки ее данных, документирования и хранения данных, полученных в результате проведения такой инвентаризации и корректировки;</w:t>
      </w:r>
    </w:p>
    <w:bookmarkEnd w:id="676"/>
    <w:bookmarkStart w:name="z6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604) разрабатывает и утверждает форму отчета по инвентаризации отходов и инструкцию по ее заполнению;</w:t>
      </w:r>
    </w:p>
    <w:bookmarkEnd w:id="677"/>
    <w:bookmarkStart w:name="z69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605) организует ведение реестра экологических разрешений и деклараций о воздействии на окружающую среду;</w:t>
      </w:r>
    </w:p>
    <w:bookmarkEnd w:id="678"/>
    <w:bookmarkStart w:name="z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606) разрабатывает квалификационные требования к лицензируемому виду деятельности в области охраны окружающей среды по их подвидам;</w:t>
      </w:r>
    </w:p>
    <w:bookmarkEnd w:id="679"/>
    <w:bookmarkStart w:name="z69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607) разрабатывает и утверждает типовой договор страхования в качестве финансового обеспечения исполнения обязательств по ликвидации последствий эксплуатации объекта I категории;</w:t>
      </w:r>
    </w:p>
    <w:bookmarkEnd w:id="680"/>
    <w:bookmarkStart w:name="z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608) разрабатывает и утверждает правила привлечения внешних независимых экспертов, в том числе предъявляемые к ним квалификационные критерии;</w:t>
      </w:r>
    </w:p>
    <w:bookmarkEnd w:id="681"/>
    <w:bookmarkStart w:name="z70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609) разрабатывает и утверждает правила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пользы;</w:t>
      </w:r>
    </w:p>
    <w:bookmarkEnd w:id="682"/>
    <w:bookmarkStart w:name="z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610) разрабатывает и утверждает перечень рекомендуемых наилучших международных практик по вопросам анализа суммарной экологической пользы и методов ликвидации разливов нефти на море;</w:t>
      </w:r>
    </w:p>
    <w:bookmarkEnd w:id="683"/>
    <w:bookmarkStart w:name="z70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611) согласовывает оптимальные методы ликвидации разливов нефти на основе анализа суммарной экологической пользы;</w:t>
      </w:r>
    </w:p>
    <w:bookmarkEnd w:id="684"/>
    <w:bookmarkStart w:name="z70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612) разрабатывает и утверждает правила разработки и утверждения лимитов накопления отходов и лимитов захоронения отходов, представления и контроля отчетности об управлении отходами;</w:t>
      </w:r>
    </w:p>
    <w:bookmarkEnd w:id="685"/>
    <w:bookmarkStart w:name="z70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613) устанавливает особенности использования, охраны, защиты, воспроизводства лесов, расположенных в зеленых поясах;</w:t>
      </w:r>
    </w:p>
    <w:bookmarkEnd w:id="686"/>
    <w:bookmarkStart w:name="z7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614) создает экспертные комиссии и утверждает положения о них;</w:t>
      </w:r>
    </w:p>
    <w:bookmarkEnd w:id="687"/>
    <w:bookmarkStart w:name="z70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615) утверждает в пределах своей компетенции положения об экспертных советах государственной экологической экспертизы и их персональные составы;</w:t>
      </w:r>
    </w:p>
    <w:bookmarkEnd w:id="688"/>
    <w:bookmarkStart w:name="z7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616) осуществляет государственный контроль за соблюдением требований экологического законодательства Республики Казахстан при проведении оценки воздействия на окружающую среду;</w:t>
      </w:r>
    </w:p>
    <w:bookmarkEnd w:id="689"/>
    <w:bookmarkStart w:name="z7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617) организует проведение консультаций с затрагиваемыми сторонами в соответствии с порядком и условиями, согласованными в ходе первоначальных консультаций;</w:t>
      </w:r>
    </w:p>
    <w:bookmarkEnd w:id="690"/>
    <w:bookmarkStart w:name="z7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618) обеспечивает рассмотрение и учет замечаний и предложений, полученных в ходе консультаций с затрагиваемыми сторонами, а также представленных заинтересованными органами и общественностью затрагиваемых сторон, при выполнении своих функций в процессе стратегической экологической оценки или оценки воздействия на окружающую среду;</w:t>
      </w:r>
    </w:p>
    <w:bookmarkEnd w:id="691"/>
    <w:bookmarkStart w:name="z71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619)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разрешений;</w:t>
      </w:r>
    </w:p>
    <w:bookmarkEnd w:id="692"/>
    <w:bookmarkStart w:name="z71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620) выдает экологические разрешения на воздействие для объектов I категории;</w:t>
      </w:r>
    </w:p>
    <w:bookmarkEnd w:id="693"/>
    <w:bookmarkStart w:name="z71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621) осуществляет государственный контроль за соблюдением порядка организации и проведения метеорологического мониторинга производителями метеорологической информации, за исключением деятельности национальной гидрометеорологической службы, поставщиков аэронавигационного обслуживания, Вооруженных Сил Республики Казахстан;</w:t>
      </w:r>
    </w:p>
    <w:bookmarkEnd w:id="694"/>
    <w:bookmarkStart w:name="z71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622) выдает разрешения по единой форме, утверждаемой решением Евразийской экономической комиссии, на ввоз на территорию Республики Казахстан из стран ЕАЭС (государств – членов Евразийского экономического союза) и вывоз с территории Республики Казахстан в эти страны озоноразрушающих веществ и содержащей их продукции;</w:t>
      </w:r>
    </w:p>
    <w:bookmarkEnd w:id="695"/>
    <w:bookmarkStart w:name="z71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623) утверждает инструкции по составлению плана разведки совместно с уполномоченным органом в области твердых полезных ископаемых;</w:t>
      </w:r>
    </w:p>
    <w:bookmarkEnd w:id="696"/>
    <w:bookmarkStart w:name="z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624) утверждает по согласованию с уполномоченным органом в области твердых полезных ископаемых инструкции по составлению плана ликвидации и методику расчета приблизительной стоимости ликвидации последствий операций по добыче твердых полезных ископаемых;</w:t>
      </w:r>
    </w:p>
    <w:bookmarkEnd w:id="697"/>
    <w:bookmarkStart w:name="z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625) осуществляет выдачу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I категории хозяйственной и иной деятельности; экологический аудит для I категории хозяйственной и иной деятельности);</w:t>
      </w:r>
    </w:p>
    <w:bookmarkEnd w:id="698"/>
    <w:bookmarkStart w:name="z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699"/>
    <w:bookmarkStart w:name="z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bookmarkEnd w:id="700"/>
    <w:bookmarkStart w:name="z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701"/>
    <w:bookmarkStart w:name="z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629) выдает разрешение на пользование животным миром в целях лова водных биологических ресурсов в рыболовной зоне и общем водном пространстве;</w:t>
      </w:r>
    </w:p>
    <w:bookmarkEnd w:id="702"/>
    <w:bookmarkStart w:name="z72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630) разрабатывает перечень пятидесяти объектов I категории, наиболее крупных по суммарным выбросам загрязняющих веществ в окружающую среду, на 1 января 2021 года;</w:t>
      </w:r>
    </w:p>
    <w:bookmarkEnd w:id="703"/>
    <w:bookmarkStart w:name="z72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631) разрабатывает и утверждает методики прогнозирования основных показателей развития лесного и рыбного хозяйства, необходимых для расчета прогнозных параметров социально-экономического развития Республики Казахстан;</w:t>
      </w:r>
    </w:p>
    <w:bookmarkEnd w:id="704"/>
    <w:bookmarkStart w:name="z72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632) разрабатывает и утверждает инструкции по организации антитеррористической защиты объектов, уязвимых в террористическом отношении;</w:t>
      </w:r>
    </w:p>
    <w:bookmarkEnd w:id="705"/>
    <w:bookmarkStart w:name="z7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633) разрабатывает, утверждает и переутверждает бюджетные программы Министерства;</w:t>
      </w:r>
    </w:p>
    <w:bookmarkEnd w:id="706"/>
    <w:bookmarkStart w:name="z72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634) разрабатывает и утверждает правила по определению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707"/>
    <w:bookmarkStart w:name="z72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635)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708"/>
    <w:bookmarkStart w:name="z72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636) разрабатывает и утверждает натуральные нормы по согласованию с центральным уполномоченным органом по бюджетному планированию;</w:t>
      </w:r>
    </w:p>
    <w:bookmarkEnd w:id="709"/>
    <w:bookmarkStart w:name="z72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710"/>
    <w:bookmarkStart w:name="z72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711"/>
    <w:bookmarkStart w:name="z73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712"/>
    <w:bookmarkStart w:name="z73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640) рассматривает, согласовывает в случаях, предусмотренных Законом Республики Казахстан "О государственном имуществе", и утверждает планы развития подведомственных республиканских государственных предприятий и отчеты по их исполнению;</w:t>
      </w:r>
    </w:p>
    <w:bookmarkEnd w:id="713"/>
    <w:bookmarkStart w:name="z73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ответственностью, в отношении которых Министерство является органом управления;</w:t>
      </w:r>
    </w:p>
    <w:bookmarkEnd w:id="714"/>
    <w:bookmarkStart w:name="z73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642) осуществляет управление подведомственными республиканскими юридическими лицами;</w:t>
      </w:r>
    </w:p>
    <w:bookmarkEnd w:id="715"/>
    <w:bookmarkStart w:name="z73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643) утверждает устав (положение) подведомственных республиканских государственных учреждений, внесение в него изменений и дополнений;</w:t>
      </w:r>
    </w:p>
    <w:bookmarkEnd w:id="716"/>
    <w:bookmarkStart w:name="z73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644) утверждает годовую финансовую отчетность подведомственного республиканского юридического лица;</w:t>
      </w:r>
    </w:p>
    <w:bookmarkEnd w:id="717"/>
    <w:bookmarkStart w:name="z73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645) дает согласие на создание подведомственными республиканскими государственными учреждениями филиалов и представительств;</w:t>
      </w:r>
    </w:p>
    <w:bookmarkEnd w:id="718"/>
    <w:bookmarkStart w:name="z73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719"/>
    <w:bookmarkStart w:name="z73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647) разрабатывает, утверждает и согласовывает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отраслях, в порядке, установленном уполномоченным государственным органом по труду;</w:t>
      </w:r>
    </w:p>
    <w:bookmarkEnd w:id="720"/>
    <w:bookmarkStart w:name="z73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648)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труду;</w:t>
      </w:r>
    </w:p>
    <w:bookmarkEnd w:id="721"/>
    <w:bookmarkStart w:name="z74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649) осуществляет организацию проведения государственных закупок;</w:t>
      </w:r>
    </w:p>
    <w:bookmarkEnd w:id="722"/>
    <w:bookmarkStart w:name="z74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650) реализует государственную политику в области ответственного обращения с животными;</w:t>
      </w:r>
    </w:p>
    <w:bookmarkEnd w:id="723"/>
    <w:bookmarkStart w:name="z74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питомниках;</w:t>
      </w:r>
    </w:p>
    <w:bookmarkEnd w:id="724"/>
    <w:bookmarkStart w:name="z74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652) разрабатывает и утверждает правила использования животных в культурно-зрелищных целях и их содержания;</w:t>
      </w:r>
    </w:p>
    <w:bookmarkEnd w:id="725"/>
    <w:bookmarkStart w:name="z74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653) разрабатывает и утверждает правила обращения с дикими животными в неволе и (или) полувольных условиях, возврат которых в среду их обитания невозможен;</w:t>
      </w:r>
    </w:p>
    <w:bookmarkEnd w:id="726"/>
    <w:bookmarkStart w:name="z74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654) разрабатывает и утверждает типовые правила отлова, временного содержания и умерщвления животных;</w:t>
      </w:r>
    </w:p>
    <w:bookmarkEnd w:id="727"/>
    <w:bookmarkStart w:name="z74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655) разрабатывает и утверждает правила деятельности приютов для животных;</w:t>
      </w:r>
    </w:p>
    <w:bookmarkEnd w:id="728"/>
    <w:bookmarkStart w:name="z74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656) разрабатывает и утверждает правила учета приютов для животных;</w:t>
      </w:r>
    </w:p>
    <w:bookmarkEnd w:id="729"/>
    <w:bookmarkStart w:name="z74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657) разрабатывает и утверждает правила перевозки животных;</w:t>
      </w:r>
    </w:p>
    <w:bookmarkEnd w:id="730"/>
    <w:bookmarkStart w:name="z74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658) разрабатывает и утверждает правила учета домашних животных и перечень домашних животных, подлежащих учету;</w:t>
      </w:r>
    </w:p>
    <w:bookmarkEnd w:id="731"/>
    <w:bookmarkStart w:name="z75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659) разрабатывает и утверждает перечень животных, запрещенных к содержанию в жилищах;</w:t>
      </w:r>
    </w:p>
    <w:bookmarkEnd w:id="732"/>
    <w:bookmarkStart w:name="z75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660) разрабатывает и утверждает перечень домашних животных, требующих особой ответственности владельца животного;</w:t>
      </w:r>
    </w:p>
    <w:bookmarkEnd w:id="733"/>
    <w:bookmarkStart w:name="z75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661) разрабатывает и утверждает типовые правила содержания и выгула домашних животных;</w:t>
      </w:r>
    </w:p>
    <w:bookmarkEnd w:id="734"/>
    <w:bookmarkStart w:name="z75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662) разрабатывает и утверждает правила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животными;</w:t>
      </w:r>
    </w:p>
    <w:bookmarkEnd w:id="735"/>
    <w:bookmarkStart w:name="z75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663) разрабатывает и утверждает правила вакцинации и стерилизации бродячих животных;</w:t>
      </w:r>
    </w:p>
    <w:bookmarkEnd w:id="736"/>
    <w:bookmarkStart w:name="z75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664) разрабатывает и утверждает перечень животных, используемых для кормления других животных, содержащихся в неволе и (или) полувольных условиях;</w:t>
      </w:r>
    </w:p>
    <w:bookmarkEnd w:id="737"/>
    <w:bookmarkStart w:name="z75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738"/>
    <w:bookmarkStart w:name="z757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739"/>
    <w:bookmarkStart w:name="z75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740"/>
    <w:bookmarkStart w:name="z75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741"/>
    <w:bookmarkStart w:name="z76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42"/>
    <w:bookmarkStart w:name="z76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743"/>
    <w:bookmarkStart w:name="z76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сферах, регулируемых Министерством;</w:t>
      </w:r>
    </w:p>
    <w:bookmarkEnd w:id="744"/>
    <w:bookmarkStart w:name="z76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комитетов, которые подконтрольны ему в своей деятельности;</w:t>
      </w:r>
    </w:p>
    <w:bookmarkEnd w:id="745"/>
    <w:bookmarkStart w:name="z76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 Парламенте Республики Казахстан, иных государственных органах и организациях;</w:t>
      </w:r>
    </w:p>
    <w:bookmarkEnd w:id="746"/>
    <w:bookmarkStart w:name="z76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Министерства;</w:t>
      </w:r>
    </w:p>
    <w:bookmarkEnd w:id="747"/>
    <w:bookmarkStart w:name="z76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748"/>
    <w:bookmarkStart w:name="z76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749"/>
    <w:bookmarkStart w:name="z76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750"/>
    <w:bookmarkStart w:name="z76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Министерстве и несет за это персональную ответственность;</w:t>
      </w:r>
    </w:p>
    <w:bookmarkEnd w:id="751"/>
    <w:bookmarkStart w:name="z77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входит в состав руководящего органа или наблюдательного совета коммерческой организации с прямым и косвенным участием государства в уставном капитале в случае принятия соответствующего решения Правительства;</w:t>
      </w:r>
    </w:p>
    <w:bookmarkEnd w:id="752"/>
    <w:bookmarkStart w:name="z77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компетенции, и осуществляет иные полномочия в соответствии с законами Республики Казахстан.</w:t>
      </w:r>
    </w:p>
    <w:bookmarkEnd w:id="753"/>
    <w:bookmarkStart w:name="z77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754"/>
    <w:bookmarkStart w:name="z77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755"/>
    <w:bookmarkStart w:name="z77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56"/>
    <w:bookmarkStart w:name="z775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757"/>
    <w:bookmarkStart w:name="z77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758"/>
    <w:bookmarkStart w:name="z77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59"/>
    <w:bookmarkStart w:name="z77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Министерством, относится к республиканской/коммунальной собственности.</w:t>
      </w:r>
    </w:p>
    <w:bookmarkEnd w:id="760"/>
    <w:bookmarkStart w:name="z77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1"/>
    <w:bookmarkStart w:name="z780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762"/>
    <w:bookmarkStart w:name="z78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Министерства осуществляются в соответствии с законодательством Республики Казахстан.</w:t>
      </w:r>
    </w:p>
    <w:bookmarkEnd w:id="763"/>
    <w:bookmarkStart w:name="z782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764"/>
    <w:bookmarkStart w:name="z78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"Жасыл даму".</w:t>
      </w:r>
    </w:p>
    <w:bookmarkEnd w:id="765"/>
    <w:bookmarkStart w:name="z78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"Международный центр зеленых технологий и инвестиционных проектов".</w:t>
      </w:r>
    </w:p>
    <w:bookmarkEnd w:id="766"/>
    <w:bookmarkStart w:name="z78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"Казгидромет".</w:t>
      </w:r>
    </w:p>
    <w:bookmarkEnd w:id="767"/>
    <w:bookmarkStart w:name="z78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"Информационно-аналитический центр охраны окружающей среды".</w:t>
      </w:r>
    </w:p>
    <w:bookmarkEnd w:id="768"/>
    <w:bookmarkStart w:name="z78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"Национальная геологическая служба" Комитета геологии Министерства экологии, геологии и природных ресурсов Республики Казахстан.</w:t>
      </w:r>
    </w:p>
    <w:bookmarkEnd w:id="769"/>
    <w:bookmarkStart w:name="z78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"Казахский научно-исследовательский институт водного хозяйства" Комитета водного хозяйства Министерства экологии, геологии и природных ресурсов Республики Казахстан.</w:t>
      </w:r>
    </w:p>
    <w:bookmarkEnd w:id="770"/>
    <w:bookmarkStart w:name="z78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"Научно-производственный центр рыбного хозяйства" Комитета рыбного хозяйства Министерства экологии, геологии и природных ресурсов Республики Казахстан.</w:t>
      </w:r>
    </w:p>
    <w:bookmarkEnd w:id="771"/>
    <w:bookmarkStart w:name="z79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"Казводхоз" Комитета по водным ресурсам Министерства экологии, геологии и природных ресурсов Республики Казахстан.</w:t>
      </w:r>
    </w:p>
    <w:bookmarkEnd w:id="772"/>
    <w:bookmarkStart w:name="z79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Казахстан.</w:t>
      </w:r>
    </w:p>
    <w:bookmarkEnd w:id="773"/>
    <w:bookmarkStart w:name="z79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Казахстан.</w:t>
      </w:r>
    </w:p>
    <w:bookmarkEnd w:id="774"/>
    <w:bookmarkStart w:name="z79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Казахстан.</w:t>
      </w:r>
    </w:p>
    <w:bookmarkEnd w:id="775"/>
    <w:bookmarkStart w:name="z79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776"/>
    <w:bookmarkStart w:name="z79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"Петропавловский рыбопитомник" Комитета рыбного хозяйства Министерства экологии, геологии и природных ресурсов Республики Казахстан.</w:t>
      </w:r>
    </w:p>
    <w:bookmarkEnd w:id="777"/>
    <w:bookmarkStart w:name="z79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"Камышлыбашский рыбопитомник" Комитета рыбного хозяйства Министерства экологии, геологии и природных ресурсов Республики Казахстан.</w:t>
      </w:r>
    </w:p>
    <w:bookmarkEnd w:id="778"/>
    <w:bookmarkStart w:name="z79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779"/>
    <w:bookmarkStart w:name="z79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Казахстан.</w:t>
      </w:r>
    </w:p>
    <w:bookmarkEnd w:id="780"/>
    <w:bookmarkStart w:name="z79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экологии, геологии и природных ресурсов Республики Казахстан.</w:t>
      </w:r>
    </w:p>
    <w:bookmarkEnd w:id="781"/>
    <w:bookmarkStart w:name="z80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"Производственное объединение "Охотзоопром" Комитета лесного хозяйства и животного мира Министерства экологии, геологии и природных ресурсов Республики Казахстан.</w:t>
      </w:r>
    </w:p>
    <w:bookmarkEnd w:id="782"/>
    <w:bookmarkStart w:name="z80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экологии, геологии и природных ресурсов Республики Казахстан.</w:t>
      </w:r>
    </w:p>
    <w:bookmarkEnd w:id="783"/>
    <w:bookmarkStart w:name="z80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экологии, геологии и природных ресурсов Республики Казахстан.</w:t>
      </w:r>
    </w:p>
    <w:bookmarkEnd w:id="784"/>
    <w:bookmarkStart w:name="z803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и территориальных подразделений его ведомств</w:t>
      </w:r>
    </w:p>
    <w:bookmarkEnd w:id="785"/>
    <w:bookmarkStart w:name="z80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экологии по городу Алматы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86"/>
    <w:bookmarkStart w:name="z80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87"/>
    <w:bookmarkStart w:name="z80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88"/>
    <w:bookmarkStart w:name="z80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89"/>
    <w:bookmarkStart w:name="z80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0"/>
    <w:bookmarkStart w:name="z80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1"/>
    <w:bookmarkStart w:name="z81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2"/>
    <w:bookmarkStart w:name="z81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3"/>
    <w:bookmarkStart w:name="z81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4"/>
    <w:bookmarkStart w:name="z81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5"/>
    <w:bookmarkStart w:name="z81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6"/>
    <w:bookmarkStart w:name="z81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7"/>
    <w:bookmarkStart w:name="z81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8"/>
    <w:bookmarkStart w:name="z81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городу Нур-Султану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799"/>
    <w:bookmarkStart w:name="z81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800"/>
    <w:bookmarkStart w:name="z81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801"/>
    <w:bookmarkStart w:name="z82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экологии по городу Шымкенту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802"/>
    <w:bookmarkStart w:name="z82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"Востказнедра".</w:t>
      </w:r>
    </w:p>
    <w:bookmarkEnd w:id="803"/>
    <w:bookmarkStart w:name="z82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"Запказнедра".</w:t>
      </w:r>
    </w:p>
    <w:bookmarkEnd w:id="804"/>
    <w:bookmarkStart w:name="z82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в городе Кокшетау.</w:t>
      </w:r>
    </w:p>
    <w:bookmarkEnd w:id="805"/>
    <w:bookmarkStart w:name="z82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"Центрказнедра".</w:t>
      </w:r>
    </w:p>
    <w:bookmarkEnd w:id="806"/>
    <w:bookmarkStart w:name="z82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"Южказнедра".</w:t>
      </w:r>
    </w:p>
    <w:bookmarkEnd w:id="807"/>
    <w:bookmarkStart w:name="z82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bookmarkEnd w:id="808"/>
    <w:bookmarkStart w:name="z82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"Балхаш-Алакольская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bookmarkEnd w:id="809"/>
    <w:bookmarkStart w:name="z82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bookmarkEnd w:id="810"/>
    <w:bookmarkStart w:name="z82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bookmarkEnd w:id="811"/>
    <w:bookmarkStart w:name="z83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bookmarkEnd w:id="812"/>
    <w:bookmarkStart w:name="z83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bookmarkEnd w:id="813"/>
    <w:bookmarkStart w:name="z83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"Жайык-Каспийская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bookmarkEnd w:id="814"/>
    <w:bookmarkStart w:name="z83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bookmarkEnd w:id="815"/>
    <w:bookmarkStart w:name="z83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16"/>
    <w:bookmarkStart w:name="z83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17"/>
    <w:bookmarkStart w:name="z83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18"/>
    <w:bookmarkStart w:name="z83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19"/>
    <w:bookmarkStart w:name="z83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0"/>
    <w:bookmarkStart w:name="z83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1"/>
    <w:bookmarkStart w:name="z84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2"/>
    <w:bookmarkStart w:name="z84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3"/>
    <w:bookmarkStart w:name="z84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4"/>
    <w:bookmarkStart w:name="z84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5"/>
    <w:bookmarkStart w:name="z84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6"/>
    <w:bookmarkStart w:name="z84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7"/>
    <w:bookmarkStart w:name="z84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8"/>
    <w:bookmarkStart w:name="z84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9"/>
    <w:bookmarkStart w:name="z84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830"/>
    <w:bookmarkStart w:name="z84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831"/>
    <w:bookmarkStart w:name="z85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832"/>
    <w:bookmarkStart w:name="z85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833"/>
    <w:bookmarkStart w:name="z85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834"/>
    <w:bookmarkStart w:name="z85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835"/>
    <w:bookmarkStart w:name="z85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836"/>
    <w:bookmarkStart w:name="z85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837"/>
    <w:bookmarkStart w:name="z856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838"/>
    <w:bookmarkStart w:name="z85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"Республиканский методический центр "Казагромелиоводхоз" Комитета по водным ресурсам Министерства экологии, геологии и природных ресурсов Республики Казахстан".</w:t>
      </w:r>
    </w:p>
    <w:bookmarkEnd w:id="839"/>
    <w:bookmarkStart w:name="z85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0"/>
    <w:bookmarkStart w:name="z85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1"/>
    <w:bookmarkStart w:name="z86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2"/>
    <w:bookmarkStart w:name="z86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3"/>
    <w:bookmarkStart w:name="z86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4"/>
    <w:bookmarkStart w:name="z86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5"/>
    <w:bookmarkStart w:name="z86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6"/>
    <w:bookmarkStart w:name="z86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7"/>
    <w:bookmarkStart w:name="z86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8"/>
    <w:bookmarkStart w:name="z86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9"/>
    <w:bookmarkStart w:name="z86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50"/>
    <w:bookmarkStart w:name="z86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51"/>
    <w:bookmarkStart w:name="z87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сельского хозяйства Республики Казахстан".</w:t>
      </w:r>
    </w:p>
    <w:bookmarkEnd w:id="852"/>
    <w:bookmarkStart w:name="z87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"Государственный национальный природный парк "Улытау"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53"/>
    <w:bookmarkStart w:name="z87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54"/>
    <w:bookmarkStart w:name="z87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55"/>
    <w:bookmarkStart w:name="z87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56"/>
    <w:bookmarkStart w:name="z87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57"/>
    <w:bookmarkStart w:name="z87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58"/>
    <w:bookmarkStart w:name="z87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59"/>
    <w:bookmarkStart w:name="z87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60"/>
    <w:bookmarkStart w:name="z87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61"/>
    <w:bookmarkStart w:name="z88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62"/>
    <w:bookmarkStart w:name="z88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63"/>
    <w:bookmarkStart w:name="z88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64"/>
    <w:bookmarkStart w:name="z88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65"/>
    <w:bookmarkStart w:name="z88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66"/>
    <w:bookmarkStart w:name="z88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экологии, геологии и природных ресурсов Республики Казахстан". </w:t>
      </w:r>
    </w:p>
    <w:bookmarkEnd w:id="867"/>
    <w:bookmarkStart w:name="z88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Республиканское государственное учреждение "Государственный природный резерват "Бокейорда" Комитета лесного хозяйства и животного мира Министерства экологии, геологии и природных ресурсов Республики Казахстан". </w:t>
      </w:r>
    </w:p>
    <w:bookmarkEnd w:id="868"/>
    <w:bookmarkStart w:name="z88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Казахстан".  </w:t>
      </w:r>
    </w:p>
    <w:bookmarkEnd w:id="869"/>
    <w:bookmarkStart w:name="z88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экологии, геологии и природных ресурсов Республики Казахстан".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8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