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a07df1" w14:textId="ea07df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утратившими силу некоторых решений Правительства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20 апреля 2022 года № 231.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утратившими силу некоторые решения Правительства Республики Казахстан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Смаилов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апреля 2022 года № 231</w:t>
            </w:r>
          </w:p>
        </w:tc>
      </w:tr>
    </w:tbl>
    <w:bookmarkStart w:name="z9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утративших силу некоторых решений Правительства Республики Казахстан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30 октября 2000 года № 1631 "Об образовании Координационного совета по туризму".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19 марта 2001 года № 361 "О внесении изменений в постановление Правительства Республики Казахстан от 30 октября 2000 года № 1631".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25 сентября 2001 года № 1233 "О внесении изменений в постановление Правительства Республики Казахстан от 30 октября 2000 года № 1631".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23 апреля 2003 года № 387 "О внесении изменений и дополнений в постановление Правительства Республики Казахстан от 30 октября 2000 года № 1631".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16 октября 2003 года № 1059 "О внесении изменений в постановление Правительства Республики Казахстан от 30 октября 2000 года № 1631".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19 февраля 2004 года № 194 "О внесении изменения в постановление Правительства Республики Казахстан от 30 октября 2000 года № 1631".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30 июля 2004 года № 807 "О внесении изменений и дополнений в некоторые решения Правительства Республики Казахстан".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28 февраля 2005 года № 173 "О внесении изменений и дополнений в некоторые решения Правительства Республики Казахстан".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30 ноября 2007 года № 1155 "О внесении изменений в постановление Правительства Республики Казахстан от 30 октября 2000 года № 1631".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22 июля 2011 года № 844 "О внесении изменения в постановление Правительства Республики Казахстан от 30 октября 2000 года № 1631 "Об образовании Совета по туризму".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изменений, которые вносятся в некоторые решения Правительства Республики Казахстан и распоряжение Премьер-Министра Республики Казахстан, утвержденных постановлением Правительства Республики Казахстан от 13 ноября 2012 года № 1445 "О внесении изменений в некоторые решения Правительства Республики Казахстан и распоряжение Премьер-Министра Республики Казахстан".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29 января 2013 года № 55 "О внесении изменений в постановление Правительства Республики Казахстан от 30 октября 2000 года № 1631 "Об образовании Совета по туризму".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20 декабря 2013 года № 1371 "О внесении изменений в постановление Правительства Республики Казахстан от 30 октября 2000 года № 1631 "Об образовании Совета по туризму".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</w:t>
      </w:r>
      <w:r>
        <w:rPr>
          <w:rFonts w:ascii="Times New Roman"/>
          <w:b w:val="false"/>
          <w:i w:val="false"/>
          <w:color w:val="000000"/>
          <w:sz w:val="28"/>
        </w:rPr>
        <w:t>Пункт 11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изменений и дополнений, которые вносятся в некоторые решения Правительства Республики Казахстан и распоряжения Премьер-Министра Республики Казахстан, утвержденных постановлением Правительства Республики Казахстан от 9 апреля 2014 года № 329 "О внесении изменений и дополнений в некоторые решения Правительства Республики Казахстан и распоряжения Премьер-Министра Республики Казахстан и признании утратившими силу некоторых решений Правительства Республики Казахстан".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</w:t>
      </w:r>
      <w:r>
        <w:rPr>
          <w:rFonts w:ascii="Times New Roman"/>
          <w:b w:val="false"/>
          <w:i w:val="false"/>
          <w:color w:val="000000"/>
          <w:sz w:val="28"/>
        </w:rPr>
        <w:t>Пункт 11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изменений, которые вносятся в некоторые решения Правительства Республики Казахстан и распоряжения Премьер-Министра Республики Казахстан, утвержденных постановлением Правительства Республики Казахстан от 4 сентября 2014 года № 970 "О внесении изменений в некоторые решения Правительства Республики Казахстан и распоряжения Премьер-Министра Республики Казахстан и признании утратившими силу некоторых решений Правительства Республики Казахстан и распоряжений Премьер-Министра Республики Казахстан".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16. </w:t>
      </w:r>
      <w:r>
        <w:rPr>
          <w:rFonts w:ascii="Times New Roman"/>
          <w:b w:val="false"/>
          <w:i w:val="false"/>
          <w:color w:val="000000"/>
          <w:sz w:val="28"/>
        </w:rPr>
        <w:t>Подпункт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постановления Правительства Республики Казахстан от 22 февраля 2017 года № 85 "О некоторых вопросах Министерства культуры и спорта Республики Казахстан".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17.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изменений, которые вносятся в некоторые решения Правительства Республики Казахстан, утвержденных постановлением Правительства Республики Казахстан от 22 июня 2017 года № 385 "О некоторых вопросах акционерного общества "Национальная компания "KAZAKH INVEST".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18.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изменений и дополнений, которые вносятся в некоторые решения Правительства Республики Казахстан и распоряжения Премьер-Министра Республики Казахстан, утвержденных постановлением Правительства Республики Казахстан от 18 марта 2021 года № 145 "О внесении изменений и дополнений в некоторые решения Правительства Республики Казахстан и распоряжения Премьер-Министра Республики Казахстан".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</w:t>
      </w:r>
    </w:p>
    <w:bookmarkEnd w:id="22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