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33d9" w14:textId="5d13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2022 года № 201. Утратило силу постановлением Правительства Республики Казахстан от 23 мая 2025 года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23.05.2025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05.08.2023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проекта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разработки проекта республиканского бюджета.";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 проектов планов развития государственных органов или проектов изменений и дополнений в планы развития государственных органов,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планы развития государственных органов, бюджетных заявок администраторов республиканских бюджетных программ и их рассмотрение Республиканской бюджетной комиссией;";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Лимиты расходов администраторов республиканских бюджетных программ определяются центральным уполномоченным органом по бюджетному планированию.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разрабатывающих планы развития государственных органов, определяются на основе национальных проектов,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планированию, оценки реализации планов развития государственных органов и бюджетных программ, оценки социально-экономического эффекта бюджетных расходов за предыдущий год.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не разрабатывающих планы развития государственных органов, определяются на основе национальных проектов, полномочий, определенных в положении о государственном органе, оценки реализации бюджетных программ, оценки социально-экономического эффекта бюджетных расходов за предыдущий год.";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Разработка проектов планов развития государственных органов или проектов изменений и дополнений в планы развития государственных органов,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планы развития государственных органов, бюджетных заявок администраторов республиканских бюджетных программ";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планирования расходов бюджета администраторы республиканских бюджетных программ, разрабатывающие планы развития государственных органов, представляют: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марта текущего финансового года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программ, одобренные ведомственной бюджетной комиссией;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финансовой потребности для достижения целей и целевых индикаторов проектов планов развития государственных органов;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15 мая текущего финансового года в центральный уполномоченный орган по бюджетному планированию проекты планов развития государственных органов или проекты изменений и дополнений в планы развития государственных органов, имеющие положительные предложения Республиканской бюджетной комиссии, бюджетные заявки в полном объеме и проекты бюджетных программ.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планы развития государственных органов,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результатов, к документам, указанным в настоящем пункте, прилагаются результаты оценки.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бюджетному планированию, учитываются: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прогнозная консолидированная финансовая отчетность по республиканскому бюджету;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о реализации планов развития государственных органов за отчетный финансовый год, представленные администраторами республиканских бюджетных программ, и результаты оценки эффективности достижения целей планов развития государственных органов и показателей бюджетных программ;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и рекомендации, данные Счетным комитетом по контролю за исполнением республиканского бюджета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государственным инвестиционным проектам – наличие документации в соответствии с бюджетным законодательством Республики Казахстан, а также результаты мониторинга и оценки с учетом долгосрочных показателей экономической и социальной отдачи от реализации бюджетных инвестиций;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бюджетным кредитам – выполнение условий кредитного договора и использование бюджетного кредита по целевому назначению;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целевым трансфертам на развитие – анализ достижения прямых и конечных результатов местных бюджетных инвестиций, предусмотренных в проектах бюджетных программ по целевым трансфертам на развитие.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развития государственного органа разрабатывается каждые три года на пятилетний период на основе вышестоящих документов Системы государственного планирования, прогноза социально-экономического развития Республики Казахстан.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республиканского бюджета подразделяются на базовые расходы и расходы на новые инициативы.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инвестиции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направлений общенациональных приоритетов в соответствии с документами Системы государственного планирования, в последующем финансируемых по новым бюджетным программам;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документах Системы государственного планирования, результатов бюджетного мониторинга отчетного финансового года, отчетов о реализации плана развития государственного органа за отчетный финансовый год, оценки результатов.";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Центральный уполномоченный орган по государственному планированию с учетом результатов оценки эффективности достижения целей планов развития государственных органов и показателей бюджетных программ рассматривает: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планов развития государственных органов или проекты изменений и дополнений в планы развития государственных органов на предмет их соответствия вышестоящим документам Системы государственного планирования, обеспечения достижения целей и целевых индикаторов вышестоящих документов Системы государственного планирования, степени достижимости целевых индикаторов, влияния на социально-экономическое развитие страны;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республиканских бюджетных программ, разрабатывающих планы развития государственных органов, на предмет правильности выбора показателей результатов, наличия взаимоувязки показателей результатов бюджетных программ с целевыми индикаторами плана развития государственного органа, степени достижимости показателей результатов.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планов развития государственных органов или проектов изменений и дополнений в планы развития государственных органов, проектов бюджетных программ формирует заключения согласно форме, утвержденной уполномоченным органом по государственному планированию,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планов развития государственных органов или проекты изменений и дополнений в планы развития государственных органов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достижения целей планов развития государственных органов и показателей бюджетных программ рассматривает: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планы развития государственных органов, на предмет их взаимосвязи с целями и целевыми индикаторами плана развития государственного органа;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 бюджетных программ администраторов бюджетных программ, не разрабатывающих планы развития государственных органов, на предмет их соответствия функциям, полномочиям, направлениям деятельности администратора бюджетных программ.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по итогам рассмотрения проектов планов развития государственных органов или проектов изменений и дополнений в планы развития государственных органов,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планов развития государственных органов или проектам изменений и дополнений в планы развития государственных органов.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и проектам бюджетных программ.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планированию, который готовит заключение на нее и включает в проект республиканского бюджета без внесения изменений.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реализацию национальных проектов включаются в проект бюджета с учетом приоритетности мероприятий национальных проектов и соблюдением принципов бюджетной системы.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бюджетная комиссия рассматривает материалы, указанные в пункте 14 и настоящем пункте Правил, и вырабатывает по ним предложения.";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Aдминистраторы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 в: 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бюджетному планированию доработанные проекты бюджетных программ и бюджетные заявки;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государственному планированию доработанные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 администраторов республиканских бюджетных программ, разрабатывающих планы развития государственных органов.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Aдминистраторы бюджетных программ, не разрабатывающие планы развития государственных органов,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бюджетному планированию доработанные проекты бюджетных программ и бюджетные заявки.";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 отчет о бюджетных рисках и долгосрочной устойчивости государственных финансов;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прогнозную консолидированную финансовую отчетность по республиканскому бюджету;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пояснительную записку, отражающую направления приоритетного бюджетного финансирования для обеспечения мер по достижению общенациональных приоритетов страны, раскрывающую решения, заложенные в проекте республиканского бюджета, а также информацию, раскрывающую расходы администратора бюджетных программ до бюджетных программ /подпрограмм, по форме согласно приложению 1 к настоящим Правилам.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пояснительную записку также включается информация об учете рекомендаций Счетного комитета по контролю за исполнением республиканского бюджета, внесенных в рамках предварительной оценки проекта республиканского бюджета.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государственных программ, концепций развития отрасли (сферы), национальных проектов;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планов развития государственных органов или проекты изменений и дополнений в планы развития центральных государственных органов;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лиц, бюджетные субсидии;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администратора бюджетных программ, информацию администратора бюджетных программ по проекту республиканского бюджета, по формам согласно приложениям 2 и 3 к настоящим Правилам.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содержит: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плана развития государственного органа;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и планируемых конечных результатов бюджетных программ;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расходования бюджетных средств в разрезе бюджетных программ и подпрограмм, описание прямых результатов бюджетных программ; 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исполнения бюджетных программ и достигнутых показателей результатов за два отчетных финансовых года, а также сведения (причины, последствия) об отклонении объема планируемых бюджетных средств на плановый период от объема бюджетных средств, утвержденных в законе о республиканском бюджете в предыдущий плановый период;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показателях результатов деятельности за два отчетных финансовых года субъектов квазигосударственного сектора, которым в проекте республиканского бюджета предусмотрены бюджетные средства на увеличение их уставных капиталов и (или) предоставление бюджетных кредитов;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начатых (продолжающихся) бюджетных инвестиционных проектах, включенных в проект бюджета на плановый период, с указанием расходов, выделенных и использованных за счет средств республиканского бюджета в предыдущие финансовые годы;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целевых трансфертов на развитие, выделенных из республиканского бюджета, за два отчетных финансовых года в разрезе нижестоящих бюджетов с указанием наименования местных бюджетных инвестиций и расходов.";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 и 3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05.08.2023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раскрывающая расходы администратора бюджетных программ до бюджетных программ /подпрограмм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администратора бюджетных программ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расходы администратора бюджетных программ по (количество) бюджетным программам, (количество) подпрограммам предусмотрено (общая сумма), в том числе по годам: *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тенге.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бюджета, ориентированного на результат, деятельность администратора бюджетных программ будет реализовываться по (количество) направлениям плана развития государственного органа: **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…;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направлению плана развития государственного органа, в том числе всего расходов по годам: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тенге.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бюджетной программе/подпрограмме предусмотрены (общая сумма), в том числе по годам: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цель бюджетной программы/подпрограммы;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направления расходов бюджетной программы/подпрограммы;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эффект (результат) от реализации бюджетной программы/подпрограммы;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записка, содержит информацию в соответствии с подпунктом 5 пункта 1 статьи 74 Бюджетного кодекса.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администратору бюджетных программ по каждой бюджетной программе и подпрограмме необходимо дать описание достигнутых показателей результатов за отчетный финансовый год и описание текущей ситуации, имеющихся проблем;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заполняются администраторами бюджетных программ, которые разрабатывают планы развития государственного органа.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разработке пояснительной записки необходимо придерживаться следующих параметров: размер шрифта 14 (Times New Roman) через 1 межстрочный интервал, отступ 1,25 сантиметра, поля не менее: левое – 2,5 сантиметра; правое – 1,5 сантиметра; верхнее – 2,5 сантиметра; нижнее – 2,5 сантиметра. Наименование бюджетной программы выделить жирным шрифтом и курсивом, а подпрограммы – курсивом.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аперля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администратора бюджетных программ по проекту республиканского бюджета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два отчетных финансовых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текущий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