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90f2" w14:textId="8349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инновационной обсерватории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2022 года № 196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241-6 Предпринимательского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инновационной обсерваторией акционерное общество "Национальное агентство по развитию инноваций "QazInnovations".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