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8fb4f" w14:textId="ce8fb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Закон Республики Казахстан "О республиканском бюджете на 2022 –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апреля 2022 года № 192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Закон Республики Казахстан "О республиканском бюджете на 2022 – 2024 годы".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и дополнений в Закон Республики Казахстан "О республиканском бюджете на 2022 – 2024 годы"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декабря 2021 года "О республиканском бюджете на 2022 – 2024 годы" следующие изменения и дополнения: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статьи 1, 2, 6 и 7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1. Утвердить республиканский бюджет на 2022 – 2024 годы согласно приложениям 1, 2 и 3 к настоящему Закону соответственно, в том числе на 2022 год в следующих объемах: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15 664 981 259 тысяч тенге, в том числе по: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9 816 780 519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343 224 400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2 251 000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5 502 725 340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18 062 677 021 тысяча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494 481 197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646 297 309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151 816 112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86 085 873 тысячи тенге, в том числе: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86 085 873 тысячи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-2 978 262 832 тысячи тенге, или 3,3 процента к валовому внутреннему продукту страны;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бюджета – -9 342 602 832 тысячи тенге, или 10,2 процента к валовому внутреннему продукту страны;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бюджета – 2 978 262 832 тысячи тенге.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Предусмотреть в республиканском бюджете на 2022 год поступления арендных плат за пользование Российской Федерацией комплексом "Байконур" в сумме 52 143 587 тысяч тенге и военными полигонами в сумме 9 217 940 тысяч тенге.";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6. Предусмотреть в республиканском бюджете на 2022 год поступления трансфертов из областных бюджетов, бюджетов городов республиканского значения, столицы в сумме 432 288 358 тысяч тенге.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поступлений трансфертов из областных бюджетов, бюджетов городов республиканского значения, столицы определяется решением Правительства Республики Казахстан.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7. Предусмотреть в республиканском бюджете на 2022 год размер гарантированного трансферта из Национального фонда Республики Казахстан в сумме 4 030 000 000 тысяч тенге.";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статью 9 дополнить частью второй следующего содержания: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"Установить с 1 апреля 2022 года: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государственной базовой пенсионной выплаты – 20 191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48 032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3 180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величину прожиточного минимума для исчисления размеров базовых социальных выплат – 37 389 тенге.";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статью 10 изложить в следующей редакции: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10. Установить, что средства, направленные на пенсионные выплаты по возрасту и пенсионные выплаты за выслугу лет, предусмотрены с учетом повышения их размеров: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 на 7 процентов;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2022 года на 4 процента.";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статье 14: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дополнить подпунктами 4-1), 4-2), 11-1), 11-2),11-3), 29-1), 33-1) и 35-1) следующего содержания: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"4-1) содержание и материально-техническое оснащение дополнительной штатной численности органов внутренних дел;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4-2) субсидирование развития племенного животноводства, повышение продуктивности и качества продукции животноводства;";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"11-1) 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11-2) субсидирование стоимости удобрений (за исключением органических);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11-3) субсидирование развития производства приоритетных культур;";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"29-1) доплату лучшим педагогам организаций образования, реализующим учебные программы начального, основного и общего среднего образования, привлеченным в регионы, имеющие дефицит учителей;";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"33-1) обеспечение молодежи бесплатным техническим и профессиональным образованием по востребованным специальностям;";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"35-1) материально-техническое оснащение организаций здравоохранения на местном уровне;";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48) изложить в следующей редакции: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"48) предоставление государственных грантов молодым предпринимателям для реализации новых бизнес-идей в рамках национального проекта по развитию предпринимательства на 2021 – 2025 годы;"; 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48-1) и 48-2) следующего содержания: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"48-1) повышение эффективности деятельности депутатов маслихатов;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48-2) изъятие земельных участков для государственных нужд;";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после слов "в подпунктах" дополнить цифрами "4-2),"; 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статью 17 изложить в следующей редакции: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17. Утвердить резерв Правительства Республики Казахстан на 2022 год в сумме 479 557 121 тысяча тенге.";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статью 18 исключить;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статьи 19 и 20 изложить в следующей редакции: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19. Учесть, что в составе затрат Министерства по чрезвычайным ситуациям Республики Казахстан на 2022 год предусмотрены средства на формирование и хранение государственного материального резерва в сумме 15 416 774 тысячи тенге с отражением в доходах республиканского бюджета средств от реализации материальных ценностей, выпущенных в порядке освежения, в сумме 2 251 000 тысяч тенге. 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20. Учесть, что в составе затрат Министерства индустрии и инфраструктурного развития Республики Казахстан на 2022 год предусмотрены средства для перечисления акционерному обществу "Национальная компания "ҚазАвтоЖол" на выполнение обязательств по договору доверительного управления государственным имуществом в сумме 94 304 381 тысяча тенге."; 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дополнить статьей 20-1 следующего содержания: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20-1. Установить, что с 1 января 2022 года прекращаются требования Правительства Республики Казахстан к юридическим лицам, ликвидированным по состоянию на 1 января 2022 года в соответствии с законодательством Республики Казахстан, по кредитам и средствам, выделенным на исполнение обязательств по государственным гарантиям, по перечню юридических лиц и объемам задолженности, определяемым Правительством Республики Казахстан.";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статьи 22, 23, 24 и 25 изложить в следующей редакции: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22. Установить лимит предоставления государственных гарантий по поддержке экспорта в 2022 году в размере 210 000 000 тысяч тенге.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23. Установить, что лимит предоставления поручительств государства на 2022 год не применяется.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24. Установить лимит правительственного долга на 31 декабря 2022 года в размере 21 494 600 000 тысяч тенге.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25. Установить лимит государственных обязательств по проектам государственно-частного партнерства, в том числе государственных концессионных обязательств Правительства Республики Казахстан, на 2022 год в размере 3 132 996 252 тысячи тенге.".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приложения 1, 4 и 5 к указанному Закону изложить в новой редакции согласно приложениям 1, 2 и 3 к настоящему Закону.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с 1 января 2022 года.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внесении 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Закон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 – 2024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2022 года 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 – 2024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2021 года № 77-VII ЗРК</w:t>
            </w:r>
          </w:p>
        </w:tc>
      </w:tr>
    </w:tbl>
    <w:bookmarkStart w:name="z7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Республиканский бюджет на 2022 год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15 664 981 259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9 816 780 519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2 905 385 041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2 905 385 041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4 674 960 980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Hалог на добавленную стоимость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3 906 699 062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126 217 306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623 567 048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5 446 586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13 030 978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международную торговлю и внешние операции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2 183 706 068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Таможенные платежи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2 125 776 593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налоги на международную торговлю и операции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57 929 475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52 728 430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52 728 430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343 224 400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294 746 044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5 330 588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207 651 019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6 667 375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62 680 856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кредитам,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выданным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(работ,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учреждениями,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товаров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(работ,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учреждениями,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финансируемыми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денег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проведения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закупок,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организуемых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учреждениями,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денег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закупок,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организуемых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учреждениями,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финансируемыми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пени,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санкции,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взыскания,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налагаемые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учреждениями,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также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содержащимися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(сметы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расходов)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Штрафы,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пени,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санкции,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взыскания,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налагаемые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учреждениями,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финансируемыми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также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содержащимися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финансируемыми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(сметы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расходов)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исключением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нефтяного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сектора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Фонд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компенсации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661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основного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резерва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товаров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нижестоящих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бюджетов,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Главы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прогнозно-аналитическому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стратегических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аспектов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внешней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фонда,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печатных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изданий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970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Службы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центральных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Премьер-Министра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наблюдению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соблюдением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свобод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человека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гражданина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Высшего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Судебного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Высшего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Судебного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Елбасы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Елбасы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Библиотеки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Елбасы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определению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порядка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уголовно-исполнительной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иностранных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координации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внешнеполитической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804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Заграничные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командировки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757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специальной,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инженерно-технической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дипломатических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представительств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рубежом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интересов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международных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организациях,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уставных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других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Содружества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Независимых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международных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организациях,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международных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информационно-имиджевой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904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мероприятий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интересов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граждан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рубежом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связей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контактов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соотечественниками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рубежом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этническими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казахами,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прибывшими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экологии,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геологии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координации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экологии,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геологии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интеграции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внешней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торговой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международной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интеграции,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потребителей,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стандартизации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измерений,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продвижения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несырьевого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861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контроля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проектов,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финансируемых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международными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992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партий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дооснащение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пунктов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пропуска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границе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цифрового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инноваций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аэрокосмической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цифровизации,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аэрокосмической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электронной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информатизации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связи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(кибербезопасности),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топографо-геодезии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картографии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Базовое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субъектов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(или)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научно-технической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795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координации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энергетики,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атомной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энергии,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нефтегазовой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нефтехимической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привлечению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инвестиций,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субъектов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естественных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монополий,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координации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проектов,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осуществляемых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совместно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международными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конкурентоспособности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инициативах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инструментах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сотрудничества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рамках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сотрудничества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сотрудничества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устойчивому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осуществляемых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совместно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международными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рамках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рамочных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соглашений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партнерстве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956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социально-экономического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положения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рамках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сотрудничества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между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сотрудничества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индустрии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инфраструктурного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военно-технической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военно-технического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сотрудничества,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размещения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заказа,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рынка,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коммуникаций,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вкладам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сбережения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966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контролю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контроля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Институциональная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хаба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тестированию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кадров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службы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регулированию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стратегическому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реформам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эффективной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стратегического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квазигосударственного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866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защите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конкуренции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уполномоченного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ограничения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монополистической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мониторингу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противодействия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легализации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(отмыванию)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финансированию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терроризма,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экономическими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правонарушениями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Конституционного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верховенства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избирательная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выборов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выборов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текущие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выборов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поселков,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материально-технического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Парламента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полномочий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парка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автомашин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чрезвычайным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ситуациям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определению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предупреждения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ликвидации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чрезвычайных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ситуаций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техногенного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характера,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предупреждения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ликвидации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чрезвычайных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ситуаций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техногенного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реконструкция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чрезвычайных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ситуаций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техногенного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расходы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чрезвычайным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ситуациям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определению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Вооруженных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боевой,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мобилизационной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готовности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Вооруженных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индустрии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инфраструктурного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заказа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порядок,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безопасность,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правовая,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судебная,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уголовно-исполнительная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Премьер-Министра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фельдъегерской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связью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документами,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удостоверяющими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личность,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водительскими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удостоверениями,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документами,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номерными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знаками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регистрации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порядка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761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уголовно-исполнительной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оперативно-розыскной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юстиции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юридической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помощи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адвокатами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сопровождение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законотворческой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интересов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арбитражах,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иностранных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арбитражах,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иностранных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судебных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органах,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также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процессе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доарбитражного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досудебного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урегулирования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споров,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перспектив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судебных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арбитражных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разбирательств,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проводимых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рубежом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судебным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экспертизам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столицы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крематориев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кладбищами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864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судебными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судебной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свобод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законных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интересов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граждан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прокуратура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высшего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надзора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точным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единообразным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применением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законов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подзаконных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оперативной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противодействию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коррупции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(Антикоррупционная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противодействию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коррупционным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преступлениям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Оперативно-розыскная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противодействию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коррупционным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преступлениям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правонарушениям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666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антикоррупционной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экспертизы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нормативных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мониторингу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оперативно-розыскной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Досудебное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расследование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охраняемых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Службы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948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986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квалификации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кадров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чрезвычайным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ситуациям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квалификации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кадров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чрезвычайным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ситуациям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971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Общеобразовательное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специализированных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специалистов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высшим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послевузовским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специалистов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профессионального,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юстиции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квалификации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судебно-экспертных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вклад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АОО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Интеллектуальные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школы"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вклад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АОО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доступности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воспитания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доступности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качественного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школьного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кадрами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кадрами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высшим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послевузовским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861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квалификации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кадров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квалификации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кадров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среднего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квалификации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кадров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среднего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инициативы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Нурсултана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выявление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талантов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"EL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UMITI"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языка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других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Соглашения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условиях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порядке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размещения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Тюркской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Академии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биологической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специалистов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профессионального,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квалификации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кадров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специалистов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высшим,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послевузовским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текущие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столицы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размера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стипендии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обучающихся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профессионального,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579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667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воспитание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одаренных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искусстве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специалистов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технического,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профессионального,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обучающимся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квалификации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кадров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воспитание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одаренных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903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кадров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образовательной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кадров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квалификации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кадров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послевузовского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квалификации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судейских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прокуратура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уровня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послевузовское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сотрудников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квалификации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квалификации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квалификации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кадров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914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лечению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военнослужащих,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сотрудников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семей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чрезвычайным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ситуациям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лечению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военнослужащих,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сотрудников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семей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помощи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пострадавшим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чрезвычайных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ситуаций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Вооруженных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Оздоровление,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реабилитация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отдыха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994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санитарно-эпидемиологического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благополучия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вклад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АОО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Университет"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помощи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рамках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обязательного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страхования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сопровождение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гарантированного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бесплатной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здоровья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текущие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столицы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заработной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работников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местных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текущие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столицы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помощи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лицам,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содержащимся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следственных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изоляторах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уголовно-исполнительной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525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979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труда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защиты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труда,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занятости,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миграции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категорий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граждан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сопровождение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683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помощи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уровне,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также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660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текущие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столицы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затрат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работодателя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рабочих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трудоустройства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инвалидов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проектов,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осуществляемых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совместно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международными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894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продуктивной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текущие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столицы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заработной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работников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медико-социальных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стационарного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полустационарного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типов,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надомного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пребывания,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центров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текущие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столицы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заработной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категорий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гражданских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служащих,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работников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содержащихся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счет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средств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работников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индустрии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инфраструктурного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теплоснабжения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мероприятий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рамках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"Сильные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драйвер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мероприятий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реконструкцию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водоснабжения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водоотведения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Щучинско-Боровской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курортной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зоны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водоснабжения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водоотведения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туристской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зоны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озера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Алаколь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укрепления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взаимоотношений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институтов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гражданского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сознания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молодежной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семейной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проектов,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осуществляемых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совместно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международными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доступа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научно-историческим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ценностям,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научно-технической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научно-педагогической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архивной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туристской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внутриполитической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стабильности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укрепление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патриотизма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конкурентоспособности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искусства,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изучение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популяризация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наследия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эффективности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массового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видов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высших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достижений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туристского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продукта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продвижение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международном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рынке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966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ономастической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геральдической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туристической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Щучинско-Боровской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курортной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туристского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имиджа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Щучинско-Боровской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курортной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948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чрезвычайным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ситуациям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сейсмологической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экологии,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геологии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рационального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недр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геологической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изученности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столицы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газотранспортной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атомных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энергетических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тепло-,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электроэнергетики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индустрии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инфраструктурного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энергосбережения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энергоэффективности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657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энергоэффективности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отраслей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ущерба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работникам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ликвидированных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переданных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товарищество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ограниченной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ответственностью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"Карагандаликвидшахт"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лесное,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мира,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676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экологии,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геологии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условий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реинтродукции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тигра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историко-культурных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массива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Улытау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Стабилизация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улучшение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качества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Сокращение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выбросов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парниковых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газов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гидрометеорологического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экологического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ускоренному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переходу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"зеленой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путем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продвижения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технологий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лучших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практик,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бизнеса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679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Эффективное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доступности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знаний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Усовершенствование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ирригационных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дренажных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планированию,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регулированию,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уставного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"Социально-предпринимательская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корпорация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"Солтүстік"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условий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животноводства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производства,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продукции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доступности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условий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производства,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продукции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растениеводства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доступности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671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доступности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знаний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цифрового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инноваций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аэрокосмической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уровня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геодезического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картографического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воспроизводство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интеграции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ставки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выдаваемым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совершаемым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лизинговым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сделкам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банками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второго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уровня,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"Банк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юридическими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лицами,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осуществляющими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лизинговую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зарубежным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покупателям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высокотехнологичных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товаров,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отечественной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обрабатывающей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которые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подлежат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страхованию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стороны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института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продвижения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несырьевого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экспорта,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учетом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принятых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международных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обязательств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продвижению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товаров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внешние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нефтегазохимической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контрактах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недропользование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индустрии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инфраструктурного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уставного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"Социально-предпринимательская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корпорация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"Сарыарка"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целью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производству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уставного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"Социально-предпринимательская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корпорация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"Солтүстік"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производственных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площадок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технологического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характера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отраслей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983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мероприятий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архитектурной,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градостроительной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998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865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цифрового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инноваций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аэрокосмической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"электронного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правительства",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инфокоммуникационной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космической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расширения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космической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космического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ракетного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"Байтерек"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базе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ракеты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космического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среднего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класса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поколения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запусков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беспилотных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космических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аппаратов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индустрии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инфраструктурного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регулярных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авиаперевозок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908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железнодорожных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пассажирских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перевозок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значимым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межобластным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сообщениям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665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Ремонт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направленная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улучшение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качества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пользования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гражданской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авиации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воздушного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ставки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купонного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облигациям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перевозчика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пограничных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ставок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лизинге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вагонов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перевозчиками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пассажиров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значимым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сообщениям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операторами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вагонов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(контейнеров)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рельсового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660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обязательств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договору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доверительного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имуществом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реконструкция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пунктов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пропуска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через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Государственную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границу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740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чрезвычайным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ситуациям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мероприятий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иностранных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привлечению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привлечению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интеграции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метрологии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перечисление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"Национальная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"QazExpoCongress"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обязательств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государственно-частного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557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простых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векселей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перечисление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"Администрация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Международного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центра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"Астана"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966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обязательств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государственно-частного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цифрового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инноваций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аэрокосмической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продуктивных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обязательств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государственно-частного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корректировка,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также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необходимых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технико-экономических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обоснований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конкурсных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документаций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государственно-частного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партнерства,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концессионных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проектов,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консультативное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сопровождение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государственно-частного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партнерства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концессионных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мероприятий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инженерной,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центрах,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моно-,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малых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мероприятий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рамках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Механизма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приоритетных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столицы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инженерной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окраин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мероприятий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страхового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текущие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столицы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эффективности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636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индустрии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инфраструктурного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обязательств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государственно-частного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партнерства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реконструкция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правительственного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Возврат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средств,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привлеченных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140 421 009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Субвенции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2 124 711 058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791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индустрии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инфраструктурного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бюджетов,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столицы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ремонта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имущества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бюджетов,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столицы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реконструкцию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тепло-,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водоснабжения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водоотведения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лесное,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мира,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микрокредитования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пунктах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малых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субъектами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агропромышленного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ирригационных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подготовительных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установке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"Аграрная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корпорация"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мероприятий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субъектов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агропромышленного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местным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898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интеграции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"Национальный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холдинг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"Байтерек"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последующим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"Фонд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производству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главных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передач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ведущих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мостов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грузовой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индустрии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инфраструктурного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"Национальный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холдинг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"Байтерек"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последующим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"Фонд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лизингового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"Организация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производства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Сарани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"Национальный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холдинг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"Байтерек"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последующим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"Банк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индустриально-инновационного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"Национальный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холдинг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"Байтерек"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последующим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"Фонд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лизинг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тракторов,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комбайнов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"Национальный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холдинг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"Байтерек"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последующим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"Фонд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обрабатывающей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"Национальный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холдинг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"Байтерек"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последующим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"Фонд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уровня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локализации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балок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ведущих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мостов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грузовой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"Национальный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холдинг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"Байтерек"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последующим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"Фонд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лизингового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юридических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индивидуальных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предпринимателей,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приобретающих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лизинг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автотранспортные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автотехнику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исключением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сельскохозяйственной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производства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индустрии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инфраструктурного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"Национальный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холдинг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Байтерек"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последующим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"Банк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обновления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парка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пассажирских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вагонов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через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"Фонд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индустрии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инфраструктурного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"Жилищный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сберегательный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банк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"Отбасы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банк"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предоставления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предварительных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промежуточных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выданных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576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международных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уставного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некоммерческого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акционерного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"Казахский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педагогический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789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уставного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"Казахфильм"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Шакена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лесное,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мира,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экологии,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геологии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уставного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предприятия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"Казводхоз"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уставного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"Национальная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"Продовольственная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контрактная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корпорация"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агропромышленного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индустрии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инфраструктурного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уставного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"Национальный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холдинг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"Байтерек"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последующим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уставного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"Фонд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через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"Банк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обрабатывающей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активов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активов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(профицит)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Ненефтяной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(профицит)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VII.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(использование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профицита)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Закон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 – 2024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2022 года 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 – 2024 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2021 года № 77-VII ЗРК</w:t>
            </w:r>
          </w:p>
        </w:tc>
      </w:tr>
    </w:tbl>
    <w:bookmarkStart w:name="z76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поступлений в бюджет на 2022 год, направляемые в Национальный фонд Республики Казахстан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3 902 801 115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3 878 113 101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1 431 266 884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1 431 266 884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2 446 846 217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2 446 846 217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3 688 014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 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3 688 014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на организации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3 688 014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Закон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 – 2024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2022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 – 2024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2021 года № 77-VII ЗРК</w:t>
            </w:r>
          </w:p>
        </w:tc>
      </w:tr>
    </w:tbl>
    <w:bookmarkStart w:name="z79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республиканских бюджетных программ (подпрограмм), не подлежащих секвестру в процессе исполнения республиканского бюджета на 2022 год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государственной политики в области образования и науки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студентов,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магистрантов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докторантов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вновь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вводимыми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местами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общежитиях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качественного школьного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воспитание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детей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образовательного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Интеллектуальных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школах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текущие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столицы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подушевого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среднего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Размещение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образовательного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частных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среднего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Фонду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страхования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гарантированного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бесплатной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помощи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счет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средств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помощи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больным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социально-значимыми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заболеваниями,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исключением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направлений,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финансируемых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через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Фонд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страхования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помощи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санитарной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авиации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Фонду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страхования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гарантированного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бесплатной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помощи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счет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гарантированного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здоровья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санитарно-эпидемиологического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благополучия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текущие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столицы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закуп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вакцин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других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иммунобиологических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препаратов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счет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средств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текущие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столицы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пропаганду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здорового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жизни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Пропаганда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здорового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жизни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мероприятий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профилактике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СПИД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текущие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столицы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закуп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вакцин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других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иммунобиологических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препаратов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счет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гарантированного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труда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защиты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отдельных категорий граждан и их сопровождение по выплатам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солидарных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пенсий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счет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средств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базовые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пенсионные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счет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средств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обязательств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гарантии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обязательных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пенсионных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взносов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обязательных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пенсионных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взносов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накопительном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пенсионном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фонде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базовое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пособие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инвалидности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базовое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пособие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случаю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потери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кормильца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Пособие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погребение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пособия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обязательных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пенсионных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взносов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получателям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случае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потери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связи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уходом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ребенком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достижении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возраста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одного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вред,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причиненный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жизни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здоровью,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возложенное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случае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прекращения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юридического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лица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солидарных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пенсий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счет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гарантированного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базовые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пенсионные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счет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гарантированного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пособия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многодетным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семьям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Единовременные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денежные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компенсации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гражданам,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пострадавшим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вследствие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ядерных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испытаний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Семипалатинском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испытательном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ядерном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полигоне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Единовременная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денежная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компенсация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реабилитированным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гражданам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жертвам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массовых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репрессий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Единовременные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пособия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связи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рождением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ребенка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пособия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уходу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ребенком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одного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пособия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родителям,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опекунам,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воспитывающим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детей-инвалидов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пособия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многодетным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матерям,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награжденным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подвесками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"Алтын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алка",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"Кумис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алка"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получившим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"Мать-героиня"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награжденным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орденом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"Материнская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слава"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пенсий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пособий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счет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средств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пособия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пенсий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пособий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счет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гарантированного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