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14bc" w14:textId="1cb1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Казаахстан "О внесении изменений и дополнений в некоторые законодательные акты Республики Казахстан по вопросам совершенствования гражданского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29 марта 2022 года № 171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гражданского законодательства".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both"/>
      </w:pPr>
      <w:r>
        <w:rPr>
          <w:rFonts w:ascii="Times New Roman"/>
          <w:b w:val="false"/>
          <w:i w:val="false"/>
          <w:color w:val="000000"/>
          <w:sz w:val="28"/>
        </w:rPr>
        <w:t>
      ЗАКОН РЕСПУБЛИКИ КАЗАХСТАН</w:t>
      </w:r>
    </w:p>
    <w:bookmarkEnd w:id="2"/>
    <w:bookmarkStart w:name="z8" w:id="3"/>
    <w:p>
      <w:pPr>
        <w:spacing w:after="0"/>
        <w:ind w:left="0"/>
        <w:jc w:val="left"/>
      </w:pPr>
      <w:r>
        <w:rPr>
          <w:rFonts w:ascii="Times New Roman"/>
          <w:b/>
          <w:i w:val="false"/>
          <w:color w:val="000000"/>
        </w:rPr>
        <w:t xml:space="preserve"> О внесении изменений и дополнений в некоторые законодательные акты Республики Казахстан по вопросам совершенствования гражданского законодательства  </w:t>
      </w:r>
    </w:p>
    <w:bookmarkEnd w:id="3"/>
    <w:bookmarkStart w:name="z9" w:id="4"/>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4"/>
    <w:bookmarkStart w:name="z10" w:id="5"/>
    <w:p>
      <w:pPr>
        <w:spacing w:after="0"/>
        <w:ind w:left="0"/>
        <w:jc w:val="both"/>
      </w:pPr>
      <w:r>
        <w:rPr>
          <w:rFonts w:ascii="Times New Roman"/>
          <w:b w:val="false"/>
          <w:i w:val="false"/>
          <w:color w:val="000000"/>
          <w:sz w:val="28"/>
        </w:rPr>
        <w:t>
      1. В Гражданский кодекс Республики Казахстан (Общая часть) от 27 декабря 1994 года:</w:t>
      </w:r>
    </w:p>
    <w:bookmarkEnd w:id="5"/>
    <w:bookmarkStart w:name="z11" w:id="6"/>
    <w:p>
      <w:pPr>
        <w:spacing w:after="0"/>
        <w:ind w:left="0"/>
        <w:jc w:val="both"/>
      </w:pPr>
      <w:r>
        <w:rPr>
          <w:rFonts w:ascii="Times New Roman"/>
          <w:b w:val="false"/>
          <w:i w:val="false"/>
          <w:color w:val="000000"/>
          <w:sz w:val="28"/>
        </w:rPr>
        <w:t>
      1) в пункте 1 статьи 183 после слов "договора о медиации," дополнить словами "совершением нотариусом исполнительной надписи,";</w:t>
      </w:r>
    </w:p>
    <w:bookmarkEnd w:id="6"/>
    <w:bookmarkStart w:name="z12" w:id="7"/>
    <w:p>
      <w:pPr>
        <w:spacing w:after="0"/>
        <w:ind w:left="0"/>
        <w:jc w:val="both"/>
      </w:pPr>
      <w:r>
        <w:rPr>
          <w:rFonts w:ascii="Times New Roman"/>
          <w:b w:val="false"/>
          <w:i w:val="false"/>
          <w:color w:val="000000"/>
          <w:sz w:val="28"/>
        </w:rPr>
        <w:t>
      2) главу 20 дополнить статьей 351-1 следующего содержания:</w:t>
      </w:r>
    </w:p>
    <w:bookmarkEnd w:id="7"/>
    <w:bookmarkStart w:name="z13" w:id="8"/>
    <w:p>
      <w:pPr>
        <w:spacing w:after="0"/>
        <w:ind w:left="0"/>
        <w:jc w:val="both"/>
      </w:pPr>
      <w:r>
        <w:rPr>
          <w:rFonts w:ascii="Times New Roman"/>
          <w:b w:val="false"/>
          <w:i w:val="false"/>
          <w:color w:val="000000"/>
          <w:sz w:val="28"/>
        </w:rPr>
        <w:t>
      "Статья 351-1. Договорные убытки</w:t>
      </w:r>
    </w:p>
    <w:bookmarkEnd w:id="8"/>
    <w:bookmarkStart w:name="z14" w:id="9"/>
    <w:p>
      <w:pPr>
        <w:spacing w:after="0"/>
        <w:ind w:left="0"/>
        <w:jc w:val="both"/>
      </w:pPr>
      <w:r>
        <w:rPr>
          <w:rFonts w:ascii="Times New Roman"/>
          <w:b w:val="false"/>
          <w:i w:val="false"/>
          <w:color w:val="000000"/>
          <w:sz w:val="28"/>
        </w:rPr>
        <w:t>
      1. Стороны обязательства, действуя при осуществлении ими предпринимательской деятельности, могут своим соглашением предусмотреть, что должник, нарушивший обязательство, обязан уплатить кредитору за неисполнение или ненадлежащее исполнение обязательства определенную сумму (договорные убытки).</w:t>
      </w:r>
    </w:p>
    <w:bookmarkEnd w:id="9"/>
    <w:bookmarkStart w:name="z15" w:id="10"/>
    <w:p>
      <w:pPr>
        <w:spacing w:after="0"/>
        <w:ind w:left="0"/>
        <w:jc w:val="both"/>
      </w:pPr>
      <w:r>
        <w:rPr>
          <w:rFonts w:ascii="Times New Roman"/>
          <w:b w:val="false"/>
          <w:i w:val="false"/>
          <w:color w:val="000000"/>
          <w:sz w:val="28"/>
        </w:rPr>
        <w:t>
      Кредитор вправе требовать уплату суммы договорных убытков независимо от фактического размера причиненных ему убытков вследствие неисполнения или ненадлежащего исполнения должником обязательства, если иное не предусмотрено соглашением сторон.</w:t>
      </w:r>
    </w:p>
    <w:bookmarkEnd w:id="10"/>
    <w:bookmarkStart w:name="z16" w:id="11"/>
    <w:p>
      <w:pPr>
        <w:spacing w:after="0"/>
        <w:ind w:left="0"/>
        <w:jc w:val="both"/>
      </w:pPr>
      <w:r>
        <w:rPr>
          <w:rFonts w:ascii="Times New Roman"/>
          <w:b w:val="false"/>
          <w:i w:val="false"/>
          <w:color w:val="000000"/>
          <w:sz w:val="28"/>
        </w:rPr>
        <w:t>
      В случае наличия между сторонами соглашения, предусматривающего обязательства по уплате договорных убытков, порядок взыскания убытков и неустойки, предусмотренный статьями 350 и 351 настоящего Кодекса, не применяется.</w:t>
      </w:r>
    </w:p>
    <w:bookmarkEnd w:id="11"/>
    <w:bookmarkStart w:name="z17" w:id="12"/>
    <w:p>
      <w:pPr>
        <w:spacing w:after="0"/>
        <w:ind w:left="0"/>
        <w:jc w:val="both"/>
      </w:pPr>
      <w:r>
        <w:rPr>
          <w:rFonts w:ascii="Times New Roman"/>
          <w:b w:val="false"/>
          <w:i w:val="false"/>
          <w:color w:val="000000"/>
          <w:sz w:val="28"/>
        </w:rPr>
        <w:t>
      2. Уменьшение суммы договорных убытков до разумного предела допускается в исключительных случаях, если должником будет доказано, что сумма договорных убытков явно несоразмерна последствиям нарушения обязательства, и взыскание договорных убытков в предусмотренном договором размере является следствием злоупотребления кредитором своим правом.</w:t>
      </w:r>
    </w:p>
    <w:bookmarkEnd w:id="12"/>
    <w:bookmarkStart w:name="z18" w:id="13"/>
    <w:p>
      <w:pPr>
        <w:spacing w:after="0"/>
        <w:ind w:left="0"/>
        <w:jc w:val="both"/>
      </w:pPr>
      <w:r>
        <w:rPr>
          <w:rFonts w:ascii="Times New Roman"/>
          <w:b w:val="false"/>
          <w:i w:val="false"/>
          <w:color w:val="000000"/>
          <w:sz w:val="28"/>
        </w:rPr>
        <w:t>
      Если нарушение договора носило умышленный характер, суд не вправе снижать сумму договорных убытков.</w:t>
      </w:r>
    </w:p>
    <w:bookmarkEnd w:id="13"/>
    <w:bookmarkStart w:name="z19" w:id="14"/>
    <w:p>
      <w:pPr>
        <w:spacing w:after="0"/>
        <w:ind w:left="0"/>
        <w:jc w:val="both"/>
      </w:pPr>
      <w:r>
        <w:rPr>
          <w:rFonts w:ascii="Times New Roman"/>
          <w:b w:val="false"/>
          <w:i w:val="false"/>
          <w:color w:val="000000"/>
          <w:sz w:val="28"/>
        </w:rPr>
        <w:t>
      3. Положения настоящей статьи не распространяются на публичные договоры, в отношении которых законодательством установлены обязательные для сторон правила (типовые договоры, положения и т.п.).";</w:t>
      </w:r>
    </w:p>
    <w:bookmarkEnd w:id="14"/>
    <w:bookmarkStart w:name="z20" w:id="15"/>
    <w:p>
      <w:pPr>
        <w:spacing w:after="0"/>
        <w:ind w:left="0"/>
        <w:jc w:val="both"/>
      </w:pPr>
      <w:r>
        <w:rPr>
          <w:rFonts w:ascii="Times New Roman"/>
          <w:b w:val="false"/>
          <w:i w:val="false"/>
          <w:color w:val="000000"/>
          <w:sz w:val="28"/>
        </w:rPr>
        <w:t>
      3) в части второй пункта 2 статьи 359 слово "законодательством" заменить словами "законодательными актами";</w:t>
      </w:r>
    </w:p>
    <w:bookmarkEnd w:id="15"/>
    <w:bookmarkStart w:name="z21" w:id="16"/>
    <w:p>
      <w:pPr>
        <w:spacing w:after="0"/>
        <w:ind w:left="0"/>
        <w:jc w:val="both"/>
      </w:pPr>
      <w:r>
        <w:rPr>
          <w:rFonts w:ascii="Times New Roman"/>
          <w:b w:val="false"/>
          <w:i w:val="false"/>
          <w:color w:val="000000"/>
          <w:sz w:val="28"/>
        </w:rPr>
        <w:t>
      4) главу 22 дополнить статьей 392-1 следующего содержания:</w:t>
      </w:r>
    </w:p>
    <w:bookmarkEnd w:id="16"/>
    <w:bookmarkStart w:name="z22" w:id="17"/>
    <w:p>
      <w:pPr>
        <w:spacing w:after="0"/>
        <w:ind w:left="0"/>
        <w:jc w:val="both"/>
      </w:pPr>
      <w:r>
        <w:rPr>
          <w:rFonts w:ascii="Times New Roman"/>
          <w:b w:val="false"/>
          <w:i w:val="false"/>
          <w:color w:val="000000"/>
          <w:sz w:val="28"/>
        </w:rPr>
        <w:t>
      "Статья 392-1. Заверения об обстоятельствах</w:t>
      </w:r>
    </w:p>
    <w:bookmarkEnd w:id="17"/>
    <w:bookmarkStart w:name="z23" w:id="18"/>
    <w:p>
      <w:pPr>
        <w:spacing w:after="0"/>
        <w:ind w:left="0"/>
        <w:jc w:val="both"/>
      </w:pPr>
      <w:r>
        <w:rPr>
          <w:rFonts w:ascii="Times New Roman"/>
          <w:b w:val="false"/>
          <w:i w:val="false"/>
          <w:color w:val="000000"/>
          <w:sz w:val="28"/>
        </w:rPr>
        <w:t>
      1. Сторона, заключившая договор, разумно основываясь на заверениях другой стороны об обстоятельствах, имеющих для такой стороны существенное значение для заключения договора, его исполнения или прекращения, имеет право на возмещение ей убытков, причиненных недостоверностью таких заверений, или уплаты предусмотренной договором неустойки, если:</w:t>
      </w:r>
    </w:p>
    <w:bookmarkEnd w:id="18"/>
    <w:bookmarkStart w:name="z24" w:id="19"/>
    <w:p>
      <w:pPr>
        <w:spacing w:after="0"/>
        <w:ind w:left="0"/>
        <w:jc w:val="both"/>
      </w:pPr>
      <w:r>
        <w:rPr>
          <w:rFonts w:ascii="Times New Roman"/>
          <w:b w:val="false"/>
          <w:i w:val="false"/>
          <w:color w:val="000000"/>
          <w:sz w:val="28"/>
        </w:rPr>
        <w:t>
      1) заверения об обстоятельствах совершены в письменной форме, и договор содержит ясное намерение лица, предоставившего такие заверения, создать для себя тем самым обязательства или иные юридические последствия;</w:t>
      </w:r>
    </w:p>
    <w:bookmarkEnd w:id="19"/>
    <w:bookmarkStart w:name="z25" w:id="20"/>
    <w:p>
      <w:pPr>
        <w:spacing w:after="0"/>
        <w:ind w:left="0"/>
        <w:jc w:val="both"/>
      </w:pPr>
      <w:r>
        <w:rPr>
          <w:rFonts w:ascii="Times New Roman"/>
          <w:b w:val="false"/>
          <w:i w:val="false"/>
          <w:color w:val="000000"/>
          <w:sz w:val="28"/>
        </w:rPr>
        <w:t>
      2) будет доказано, что сторона, предоставившая недостоверные заверения об обстоятельствах, знала или должна была знать об их недостоверности и о том, что контрагент полагается на такие недостоверные заверения при заключении договора.</w:t>
      </w:r>
    </w:p>
    <w:bookmarkEnd w:id="20"/>
    <w:bookmarkStart w:name="z26" w:id="21"/>
    <w:p>
      <w:pPr>
        <w:spacing w:after="0"/>
        <w:ind w:left="0"/>
        <w:jc w:val="both"/>
      </w:pPr>
      <w:r>
        <w:rPr>
          <w:rFonts w:ascii="Times New Roman"/>
          <w:b w:val="false"/>
          <w:i w:val="false"/>
          <w:color w:val="000000"/>
          <w:sz w:val="28"/>
        </w:rPr>
        <w:t>
      2. Лицо, предоставившее недостоверные заверения при осуществлении предпринимательской деятельности, несет ответственность, предусмотренную пунктом 1 настоящей статьи, даже если оно не знало и не должно было знать о недостоверности предоставленных им заверений, если иное не установлено в договоре. При этом предполагается, что лицо, предоставившее недостоверные заверения, при осуществлении предпринимательской деятельности знало, что другая сторона будет полагаться на такие заверения.</w:t>
      </w:r>
    </w:p>
    <w:bookmarkEnd w:id="21"/>
    <w:bookmarkStart w:name="z27" w:id="22"/>
    <w:p>
      <w:pPr>
        <w:spacing w:after="0"/>
        <w:ind w:left="0"/>
        <w:jc w:val="both"/>
      </w:pPr>
      <w:r>
        <w:rPr>
          <w:rFonts w:ascii="Times New Roman"/>
          <w:b w:val="false"/>
          <w:i w:val="false"/>
          <w:color w:val="000000"/>
          <w:sz w:val="28"/>
        </w:rPr>
        <w:t>
      3. Сторона, полагавшаяся на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bookmarkEnd w:id="22"/>
    <w:bookmarkStart w:name="z28" w:id="23"/>
    <w:p>
      <w:pPr>
        <w:spacing w:after="0"/>
        <w:ind w:left="0"/>
        <w:jc w:val="both"/>
      </w:pPr>
      <w:r>
        <w:rPr>
          <w:rFonts w:ascii="Times New Roman"/>
          <w:b w:val="false"/>
          <w:i w:val="false"/>
          <w:color w:val="000000"/>
          <w:sz w:val="28"/>
        </w:rPr>
        <w:t>
      4.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(пункт 3 настоящей статьи) требовать признания договора недействительным (пункты 8 и 9 статьи 159 настоящего Кодекса).</w:t>
      </w:r>
    </w:p>
    <w:bookmarkEnd w:id="23"/>
    <w:bookmarkStart w:name="z29" w:id="24"/>
    <w:p>
      <w:pPr>
        <w:spacing w:after="0"/>
        <w:ind w:left="0"/>
        <w:jc w:val="both"/>
      </w:pPr>
      <w:r>
        <w:rPr>
          <w:rFonts w:ascii="Times New Roman"/>
          <w:b w:val="false"/>
          <w:i w:val="false"/>
          <w:color w:val="000000"/>
          <w:sz w:val="28"/>
        </w:rPr>
        <w:t>
      5. Признание договора недействительным не препятствует наступлению последствий, предусмотренных пунктами 1 и 2 настоящей статьи.</w:t>
      </w:r>
    </w:p>
    <w:bookmarkEnd w:id="24"/>
    <w:bookmarkStart w:name="z30" w:id="25"/>
    <w:p>
      <w:pPr>
        <w:spacing w:after="0"/>
        <w:ind w:left="0"/>
        <w:jc w:val="both"/>
      </w:pPr>
      <w:r>
        <w:rPr>
          <w:rFonts w:ascii="Times New Roman"/>
          <w:b w:val="false"/>
          <w:i w:val="false"/>
          <w:color w:val="000000"/>
          <w:sz w:val="28"/>
        </w:rPr>
        <w:t>
      6. Применение данной статьи в отношении заключаемых договоров венчурного фонда осуществляется с учетом особенностей договоров, заключаемых в целях венчурного финансирования в соответствии с законодательством Республики Казахстан.";</w:t>
      </w:r>
    </w:p>
    <w:bookmarkEnd w:id="25"/>
    <w:bookmarkStart w:name="z31" w:id="26"/>
    <w:p>
      <w:pPr>
        <w:spacing w:after="0"/>
        <w:ind w:left="0"/>
        <w:jc w:val="both"/>
      </w:pPr>
      <w:r>
        <w:rPr>
          <w:rFonts w:ascii="Times New Roman"/>
          <w:b w:val="false"/>
          <w:i w:val="false"/>
          <w:color w:val="000000"/>
          <w:sz w:val="28"/>
        </w:rPr>
        <w:t>
      5) главу 23 дополнить статьей 394-1 следующего содержания:</w:t>
      </w:r>
    </w:p>
    <w:bookmarkEnd w:id="26"/>
    <w:bookmarkStart w:name="z32" w:id="27"/>
    <w:p>
      <w:pPr>
        <w:spacing w:after="0"/>
        <w:ind w:left="0"/>
        <w:jc w:val="both"/>
      </w:pPr>
      <w:r>
        <w:rPr>
          <w:rFonts w:ascii="Times New Roman"/>
          <w:b w:val="false"/>
          <w:i w:val="false"/>
          <w:color w:val="000000"/>
          <w:sz w:val="28"/>
        </w:rPr>
        <w:t>
      "Статья 394-1. Переговоры о заключении договора</w:t>
      </w:r>
    </w:p>
    <w:bookmarkEnd w:id="27"/>
    <w:bookmarkStart w:name="z33" w:id="28"/>
    <w:p>
      <w:pPr>
        <w:spacing w:after="0"/>
        <w:ind w:left="0"/>
        <w:jc w:val="both"/>
      </w:pPr>
      <w:r>
        <w:rPr>
          <w:rFonts w:ascii="Times New Roman"/>
          <w:b w:val="false"/>
          <w:i w:val="false"/>
          <w:color w:val="000000"/>
          <w:sz w:val="28"/>
        </w:rPr>
        <w:t>
      1.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bookmarkEnd w:id="28"/>
    <w:bookmarkStart w:name="z34" w:id="29"/>
    <w:p>
      <w:pPr>
        <w:spacing w:after="0"/>
        <w:ind w:left="0"/>
        <w:jc w:val="both"/>
      </w:pPr>
      <w:r>
        <w:rPr>
          <w:rFonts w:ascii="Times New Roman"/>
          <w:b w:val="false"/>
          <w:i w:val="false"/>
          <w:color w:val="000000"/>
          <w:sz w:val="28"/>
        </w:rPr>
        <w:t>
      2. Вред, причиненный недобросовестными действиями при проведении переговоров, возмещается в порядке, предусмотренном статьей 921-1 настоящего Кодекса.</w:t>
      </w:r>
    </w:p>
    <w:bookmarkEnd w:id="29"/>
    <w:bookmarkStart w:name="z35" w:id="30"/>
    <w:p>
      <w:pPr>
        <w:spacing w:after="0"/>
        <w:ind w:left="0"/>
        <w:jc w:val="both"/>
      </w:pPr>
      <w:r>
        <w:rPr>
          <w:rFonts w:ascii="Times New Roman"/>
          <w:b w:val="false"/>
          <w:i w:val="false"/>
          <w:color w:val="000000"/>
          <w:sz w:val="28"/>
        </w:rPr>
        <w:t>
      3.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предусматривать плату за отказ от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bookmarkEnd w:id="30"/>
    <w:bookmarkStart w:name="z36" w:id="31"/>
    <w:p>
      <w:pPr>
        <w:spacing w:after="0"/>
        <w:ind w:left="0"/>
        <w:jc w:val="both"/>
      </w:pPr>
      <w:r>
        <w:rPr>
          <w:rFonts w:ascii="Times New Roman"/>
          <w:b w:val="false"/>
          <w:i w:val="false"/>
          <w:color w:val="000000"/>
          <w:sz w:val="28"/>
        </w:rPr>
        <w:t>
      Условия соглашения о порядке ведения переговоров, ограничивающие ответственность за недобросовестные действия сторон соглашения, предусмотренную статьей 921-1 настоящего Кодекса, ничтожны.".</w:t>
      </w:r>
    </w:p>
    <w:bookmarkEnd w:id="31"/>
    <w:bookmarkStart w:name="z37" w:id="32"/>
    <w:p>
      <w:pPr>
        <w:spacing w:after="0"/>
        <w:ind w:left="0"/>
        <w:jc w:val="both"/>
      </w:pPr>
      <w:r>
        <w:rPr>
          <w:rFonts w:ascii="Times New Roman"/>
          <w:b w:val="false"/>
          <w:i w:val="false"/>
          <w:color w:val="000000"/>
          <w:sz w:val="28"/>
        </w:rPr>
        <w:t>
      2. В Гражданский кодекс Республики Казахстан (Особенная часть) от 1 июля 1999 года:</w:t>
      </w:r>
    </w:p>
    <w:bookmarkEnd w:id="32"/>
    <w:bookmarkStart w:name="z38" w:id="33"/>
    <w:p>
      <w:pPr>
        <w:spacing w:after="0"/>
        <w:ind w:left="0"/>
        <w:jc w:val="both"/>
      </w:pPr>
      <w:r>
        <w:rPr>
          <w:rFonts w:ascii="Times New Roman"/>
          <w:b w:val="false"/>
          <w:i w:val="false"/>
          <w:color w:val="000000"/>
          <w:sz w:val="28"/>
        </w:rPr>
        <w:t>
      1) часть вторую статьи 563 изложить в следующей редакции:</w:t>
      </w:r>
    </w:p>
    <w:bookmarkEnd w:id="33"/>
    <w:bookmarkStart w:name="z39" w:id="34"/>
    <w:p>
      <w:pPr>
        <w:spacing w:after="0"/>
        <w:ind w:left="0"/>
        <w:jc w:val="both"/>
      </w:pPr>
      <w:r>
        <w:rPr>
          <w:rFonts w:ascii="Times New Roman"/>
          <w:b w:val="false"/>
          <w:i w:val="false"/>
          <w:color w:val="000000"/>
          <w:sz w:val="28"/>
        </w:rPr>
        <w:t>
      "На наймодателе не лежит ответственность перед нанимателем за нарушения пользования, которые допускают своим неправомерным поведением третьи лица, не имеющие каких-либо прав на нанятое имущество, за исключением случаев, когда договором прямо предусмотрены условия наступления такой ответственности.";</w:t>
      </w:r>
    </w:p>
    <w:bookmarkEnd w:id="34"/>
    <w:bookmarkStart w:name="z40" w:id="35"/>
    <w:p>
      <w:pPr>
        <w:spacing w:after="0"/>
        <w:ind w:left="0"/>
        <w:jc w:val="both"/>
      </w:pPr>
      <w:r>
        <w:rPr>
          <w:rFonts w:ascii="Times New Roman"/>
          <w:b w:val="false"/>
          <w:i w:val="false"/>
          <w:color w:val="000000"/>
          <w:sz w:val="28"/>
        </w:rPr>
        <w:t>
      2) статью 712 изложить в следующей редакции:</w:t>
      </w:r>
    </w:p>
    <w:bookmarkEnd w:id="35"/>
    <w:bookmarkStart w:name="z41" w:id="36"/>
    <w:p>
      <w:pPr>
        <w:spacing w:after="0"/>
        <w:ind w:left="0"/>
        <w:jc w:val="both"/>
      </w:pPr>
      <w:r>
        <w:rPr>
          <w:rFonts w:ascii="Times New Roman"/>
          <w:b w:val="false"/>
          <w:i w:val="false"/>
          <w:color w:val="000000"/>
          <w:sz w:val="28"/>
        </w:rPr>
        <w:t>
      "Статья 712. Право удержания</w:t>
      </w:r>
    </w:p>
    <w:bookmarkEnd w:id="36"/>
    <w:bookmarkStart w:name="z42" w:id="37"/>
    <w:p>
      <w:pPr>
        <w:spacing w:after="0"/>
        <w:ind w:left="0"/>
        <w:jc w:val="both"/>
      </w:pPr>
      <w:r>
        <w:rPr>
          <w:rFonts w:ascii="Times New Roman"/>
          <w:b w:val="false"/>
          <w:i w:val="false"/>
          <w:color w:val="000000"/>
          <w:sz w:val="28"/>
        </w:rPr>
        <w:t>
      Если иное не предусмотрено договором, экспедитор вправе удерживать груз только в связи с невыплатой вознаграждения, которое он должен получить за экспедиционные услуги.";</w:t>
      </w:r>
    </w:p>
    <w:bookmarkEnd w:id="37"/>
    <w:bookmarkStart w:name="z43" w:id="38"/>
    <w:p>
      <w:pPr>
        <w:spacing w:after="0"/>
        <w:ind w:left="0"/>
        <w:jc w:val="both"/>
      </w:pPr>
      <w:r>
        <w:rPr>
          <w:rFonts w:ascii="Times New Roman"/>
          <w:b w:val="false"/>
          <w:i w:val="false"/>
          <w:color w:val="000000"/>
          <w:sz w:val="28"/>
        </w:rPr>
        <w:t>
      3) часть третью пункта 1 статьи 740 дополнить подпунктом 3-1) следующего содержания:</w:t>
      </w:r>
    </w:p>
    <w:bookmarkEnd w:id="38"/>
    <w:bookmarkStart w:name="z44" w:id="39"/>
    <w:p>
      <w:pPr>
        <w:spacing w:after="0"/>
        <w:ind w:left="0"/>
        <w:jc w:val="both"/>
      </w:pPr>
      <w:r>
        <w:rPr>
          <w:rFonts w:ascii="Times New Roman"/>
          <w:b w:val="false"/>
          <w:i w:val="false"/>
          <w:color w:val="000000"/>
          <w:sz w:val="28"/>
        </w:rPr>
        <w:t>
      "3-1) на деньги, находящиеся на банковских счетах на основании договора условного депонирования (эскроу) в соответствии с главой 39-1 настоящего Кодекса, иначе как по судебному акту по делу, связанному с условиями договора условного депонирования (эскроу);";</w:t>
      </w:r>
    </w:p>
    <w:bookmarkEnd w:id="39"/>
    <w:bookmarkStart w:name="z45" w:id="40"/>
    <w:p>
      <w:pPr>
        <w:spacing w:after="0"/>
        <w:ind w:left="0"/>
        <w:jc w:val="both"/>
      </w:pPr>
      <w:r>
        <w:rPr>
          <w:rFonts w:ascii="Times New Roman"/>
          <w:b w:val="false"/>
          <w:i w:val="false"/>
          <w:color w:val="000000"/>
          <w:sz w:val="28"/>
        </w:rPr>
        <w:t>
      4) часть вторую статьи 741 дополнить подпунктом 3-1) следующего содержания:</w:t>
      </w:r>
    </w:p>
    <w:bookmarkEnd w:id="40"/>
    <w:bookmarkStart w:name="z46" w:id="41"/>
    <w:p>
      <w:pPr>
        <w:spacing w:after="0"/>
        <w:ind w:left="0"/>
        <w:jc w:val="both"/>
      </w:pPr>
      <w:r>
        <w:rPr>
          <w:rFonts w:ascii="Times New Roman"/>
          <w:b w:val="false"/>
          <w:i w:val="false"/>
          <w:color w:val="000000"/>
          <w:sz w:val="28"/>
        </w:rPr>
        <w:t>
      "3-1) на деньги, находящиеся на банковских счетах на основании договора условного депонирования (эскроу) в соответствии с главой 39-1 настоящего Кодекса, иначе как по судебному акту по делу, связанному с условиями договора условного депонирования (эскроу);";</w:t>
      </w:r>
    </w:p>
    <w:bookmarkEnd w:id="41"/>
    <w:bookmarkStart w:name="z47" w:id="42"/>
    <w:p>
      <w:pPr>
        <w:spacing w:after="0"/>
        <w:ind w:left="0"/>
        <w:jc w:val="both"/>
      </w:pPr>
      <w:r>
        <w:rPr>
          <w:rFonts w:ascii="Times New Roman"/>
          <w:b w:val="false"/>
          <w:i w:val="false"/>
          <w:color w:val="000000"/>
          <w:sz w:val="28"/>
        </w:rPr>
        <w:t>
      5) пункт 2 статьи 768 после слов "передачи вещи на хранение" дополнить словами ", если иное не предусмотрено соглашением сторон.";</w:t>
      </w:r>
    </w:p>
    <w:bookmarkEnd w:id="42"/>
    <w:bookmarkStart w:name="z48" w:id="43"/>
    <w:p>
      <w:pPr>
        <w:spacing w:after="0"/>
        <w:ind w:left="0"/>
        <w:jc w:val="both"/>
      </w:pPr>
      <w:r>
        <w:rPr>
          <w:rFonts w:ascii="Times New Roman"/>
          <w:b w:val="false"/>
          <w:i w:val="false"/>
          <w:color w:val="000000"/>
          <w:sz w:val="28"/>
        </w:rPr>
        <w:t>
      6) раздел 4 дополнить главой 39-1 следующего содержания:</w:t>
      </w:r>
    </w:p>
    <w:bookmarkEnd w:id="43"/>
    <w:bookmarkStart w:name="z49" w:id="44"/>
    <w:p>
      <w:pPr>
        <w:spacing w:after="0"/>
        <w:ind w:left="0"/>
        <w:jc w:val="both"/>
      </w:pPr>
      <w:r>
        <w:rPr>
          <w:rFonts w:ascii="Times New Roman"/>
          <w:b w:val="false"/>
          <w:i w:val="false"/>
          <w:color w:val="000000"/>
          <w:sz w:val="28"/>
        </w:rPr>
        <w:t>
      "Глава 39-1. Условное депонирование (эскроу)</w:t>
      </w:r>
    </w:p>
    <w:bookmarkEnd w:id="44"/>
    <w:bookmarkStart w:name="z50" w:id="45"/>
    <w:p>
      <w:pPr>
        <w:spacing w:after="0"/>
        <w:ind w:left="0"/>
        <w:jc w:val="both"/>
      </w:pPr>
      <w:r>
        <w:rPr>
          <w:rFonts w:ascii="Times New Roman"/>
          <w:b w:val="false"/>
          <w:i w:val="false"/>
          <w:color w:val="000000"/>
          <w:sz w:val="28"/>
        </w:rPr>
        <w:t>
      Статья 802-1. Договор условного депонирования (эскроу)</w:t>
      </w:r>
    </w:p>
    <w:bookmarkEnd w:id="45"/>
    <w:bookmarkStart w:name="z51" w:id="46"/>
    <w:p>
      <w:pPr>
        <w:spacing w:after="0"/>
        <w:ind w:left="0"/>
        <w:jc w:val="both"/>
      </w:pPr>
      <w:r>
        <w:rPr>
          <w:rFonts w:ascii="Times New Roman"/>
          <w:b w:val="false"/>
          <w:i w:val="false"/>
          <w:color w:val="000000"/>
          <w:sz w:val="28"/>
        </w:rPr>
        <w:t>
      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bookmarkEnd w:id="46"/>
    <w:bookmarkStart w:name="z52" w:id="47"/>
    <w:p>
      <w:pPr>
        <w:spacing w:after="0"/>
        <w:ind w:left="0"/>
        <w:jc w:val="both"/>
      </w:pPr>
      <w:r>
        <w:rPr>
          <w:rFonts w:ascii="Times New Roman"/>
          <w:b w:val="false"/>
          <w:i w:val="false"/>
          <w:color w:val="000000"/>
          <w:sz w:val="28"/>
        </w:rPr>
        <w:t>
      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bookmarkEnd w:id="47"/>
    <w:bookmarkStart w:name="z53" w:id="48"/>
    <w:p>
      <w:pPr>
        <w:spacing w:after="0"/>
        <w:ind w:left="0"/>
        <w:jc w:val="both"/>
      </w:pPr>
      <w:r>
        <w:rPr>
          <w:rFonts w:ascii="Times New Roman"/>
          <w:b w:val="false"/>
          <w:i w:val="false"/>
          <w:color w:val="000000"/>
          <w:sz w:val="28"/>
        </w:rPr>
        <w:t>
      К эскроу-агентам относятся банки и нотариусы.</w:t>
      </w:r>
    </w:p>
    <w:bookmarkEnd w:id="48"/>
    <w:bookmarkStart w:name="z54" w:id="49"/>
    <w:p>
      <w:pPr>
        <w:spacing w:after="0"/>
        <w:ind w:left="0"/>
        <w:jc w:val="both"/>
      </w:pPr>
      <w:r>
        <w:rPr>
          <w:rFonts w:ascii="Times New Roman"/>
          <w:b w:val="false"/>
          <w:i w:val="false"/>
          <w:color w:val="000000"/>
          <w:sz w:val="28"/>
        </w:rPr>
        <w:t>
      Договор эскроу подлежит нотариальному удостоверению, за исключением случаев депонирования денег с зачислением на банковский счет на основании договора условного депонирования (эскроу) и (или) бездокументарных ценных бумаг.</w:t>
      </w:r>
    </w:p>
    <w:bookmarkEnd w:id="49"/>
    <w:bookmarkStart w:name="z55" w:id="50"/>
    <w:p>
      <w:pPr>
        <w:spacing w:after="0"/>
        <w:ind w:left="0"/>
        <w:jc w:val="both"/>
      </w:pPr>
      <w:r>
        <w:rPr>
          <w:rFonts w:ascii="Times New Roman"/>
          <w:b w:val="false"/>
          <w:i w:val="false"/>
          <w:color w:val="000000"/>
          <w:sz w:val="28"/>
        </w:rPr>
        <w:t>
      2. При возникновении указанных в договоре эскроу оснований для передачи имущества бенефициару (в том числе при наступлении предусмотренных в договоре обстоятельств / условий и/или при совершении бенефициаром, депонентом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bookmarkEnd w:id="50"/>
    <w:bookmarkStart w:name="z56" w:id="51"/>
    <w:p>
      <w:pPr>
        <w:spacing w:after="0"/>
        <w:ind w:left="0"/>
        <w:jc w:val="both"/>
      </w:pPr>
      <w:r>
        <w:rPr>
          <w:rFonts w:ascii="Times New Roman"/>
          <w:b w:val="false"/>
          <w:i w:val="false"/>
          <w:color w:val="000000"/>
          <w:sz w:val="28"/>
        </w:rPr>
        <w:t>
      3. Объектом депонирования могут быть деньги и деньги, находящиеся на банковских счетах, документарные и бездокументарные ценные бумаги и документы.</w:t>
      </w:r>
    </w:p>
    <w:bookmarkEnd w:id="51"/>
    <w:bookmarkStart w:name="z57" w:id="52"/>
    <w:p>
      <w:pPr>
        <w:spacing w:after="0"/>
        <w:ind w:left="0"/>
        <w:jc w:val="both"/>
      </w:pPr>
      <w:r>
        <w:rPr>
          <w:rFonts w:ascii="Times New Roman"/>
          <w:b w:val="false"/>
          <w:i w:val="false"/>
          <w:color w:val="000000"/>
          <w:sz w:val="28"/>
        </w:rPr>
        <w:t>
      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bookmarkEnd w:id="52"/>
    <w:bookmarkStart w:name="z58" w:id="53"/>
    <w:p>
      <w:pPr>
        <w:spacing w:after="0"/>
        <w:ind w:left="0"/>
        <w:jc w:val="both"/>
      </w:pPr>
      <w:r>
        <w:rPr>
          <w:rFonts w:ascii="Times New Roman"/>
          <w:b w:val="false"/>
          <w:i w:val="false"/>
          <w:color w:val="000000"/>
          <w:sz w:val="28"/>
        </w:rPr>
        <w:t xml:space="preserve">
      5. Обязательство депонента по передаче бенефициару имущества считается исполненным с момента передачи этого имущества эскроу-агенту, если иное не предусмотрено соглашением сторон. </w:t>
      </w:r>
    </w:p>
    <w:bookmarkEnd w:id="53"/>
    <w:bookmarkStart w:name="z59" w:id="54"/>
    <w:p>
      <w:pPr>
        <w:spacing w:after="0"/>
        <w:ind w:left="0"/>
        <w:jc w:val="both"/>
      </w:pPr>
      <w:r>
        <w:rPr>
          <w:rFonts w:ascii="Times New Roman"/>
          <w:b w:val="false"/>
          <w:i w:val="false"/>
          <w:color w:val="000000"/>
          <w:sz w:val="28"/>
        </w:rPr>
        <w:t xml:space="preserve">
      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 </w:t>
      </w:r>
    </w:p>
    <w:bookmarkEnd w:id="54"/>
    <w:bookmarkStart w:name="z60" w:id="55"/>
    <w:p>
      <w:pPr>
        <w:spacing w:after="0"/>
        <w:ind w:left="0"/>
        <w:jc w:val="both"/>
      </w:pPr>
      <w:r>
        <w:rPr>
          <w:rFonts w:ascii="Times New Roman"/>
          <w:b w:val="false"/>
          <w:i w:val="false"/>
          <w:color w:val="000000"/>
          <w:sz w:val="28"/>
        </w:rPr>
        <w:t>
      7. Депонирование ценных бумаг осуществляется в соответствии с законодательством о рынке ценных бумаг.</w:t>
      </w:r>
    </w:p>
    <w:bookmarkEnd w:id="55"/>
    <w:bookmarkStart w:name="z61" w:id="56"/>
    <w:p>
      <w:pPr>
        <w:spacing w:after="0"/>
        <w:ind w:left="0"/>
        <w:jc w:val="both"/>
      </w:pPr>
      <w:r>
        <w:rPr>
          <w:rFonts w:ascii="Times New Roman"/>
          <w:b w:val="false"/>
          <w:i w:val="false"/>
          <w:color w:val="000000"/>
          <w:sz w:val="28"/>
        </w:rPr>
        <w:t>
      8. Депонирование денег с зачислением на банковский счет осуществляется в соответствии с законодательством Республики Казахстан о платежах и платежных системах.</w:t>
      </w:r>
    </w:p>
    <w:bookmarkEnd w:id="56"/>
    <w:bookmarkStart w:name="z62" w:id="57"/>
    <w:p>
      <w:pPr>
        <w:spacing w:after="0"/>
        <w:ind w:left="0"/>
        <w:jc w:val="both"/>
      </w:pPr>
      <w:r>
        <w:rPr>
          <w:rFonts w:ascii="Times New Roman"/>
          <w:b w:val="false"/>
          <w:i w:val="false"/>
          <w:color w:val="000000"/>
          <w:sz w:val="28"/>
        </w:rPr>
        <w:t>
      Статья 802-2. Вознаграждение эскроу-агента</w:t>
      </w:r>
    </w:p>
    <w:bookmarkEnd w:id="57"/>
    <w:bookmarkStart w:name="z63" w:id="58"/>
    <w:p>
      <w:pPr>
        <w:spacing w:after="0"/>
        <w:ind w:left="0"/>
        <w:jc w:val="both"/>
      </w:pPr>
      <w:r>
        <w:rPr>
          <w:rFonts w:ascii="Times New Roman"/>
          <w:b w:val="false"/>
          <w:i w:val="false"/>
          <w:color w:val="000000"/>
          <w:sz w:val="28"/>
        </w:rPr>
        <w:t>
      1. Эскроу-агент вправе требовать уплаты вознаграждения за исполнение своих обязательств, если иное не предусмотрено договором.</w:t>
      </w:r>
    </w:p>
    <w:bookmarkEnd w:id="58"/>
    <w:bookmarkStart w:name="z64" w:id="59"/>
    <w:p>
      <w:pPr>
        <w:spacing w:after="0"/>
        <w:ind w:left="0"/>
        <w:jc w:val="both"/>
      </w:pPr>
      <w:r>
        <w:rPr>
          <w:rFonts w:ascii="Times New Roman"/>
          <w:b w:val="false"/>
          <w:i w:val="false"/>
          <w:color w:val="000000"/>
          <w:sz w:val="28"/>
        </w:rPr>
        <w:t>
      Обязательство депонента и бенефициара по уплате вознаграждения эскроу-агенту является солидарным, если иное не предусмотрено договором.</w:t>
      </w:r>
    </w:p>
    <w:bookmarkEnd w:id="59"/>
    <w:bookmarkStart w:name="z65" w:id="60"/>
    <w:p>
      <w:pPr>
        <w:spacing w:after="0"/>
        <w:ind w:left="0"/>
        <w:jc w:val="both"/>
      </w:pPr>
      <w:r>
        <w:rPr>
          <w:rFonts w:ascii="Times New Roman"/>
          <w:b w:val="false"/>
          <w:i w:val="false"/>
          <w:color w:val="000000"/>
          <w:sz w:val="28"/>
        </w:rPr>
        <w:t>
      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bookmarkEnd w:id="60"/>
    <w:bookmarkStart w:name="z66" w:id="61"/>
    <w:p>
      <w:pPr>
        <w:spacing w:after="0"/>
        <w:ind w:left="0"/>
        <w:jc w:val="both"/>
      </w:pPr>
      <w:r>
        <w:rPr>
          <w:rFonts w:ascii="Times New Roman"/>
          <w:b w:val="false"/>
          <w:i w:val="false"/>
          <w:color w:val="000000"/>
          <w:sz w:val="28"/>
        </w:rPr>
        <w:t>
      Статья 802-3. Проверка оснований для передачи имущества бенефициару</w:t>
      </w:r>
    </w:p>
    <w:bookmarkEnd w:id="61"/>
    <w:bookmarkStart w:name="z67" w:id="62"/>
    <w:p>
      <w:pPr>
        <w:spacing w:after="0"/>
        <w:ind w:left="0"/>
        <w:jc w:val="both"/>
      </w:pPr>
      <w:r>
        <w:rPr>
          <w:rFonts w:ascii="Times New Roman"/>
          <w:b w:val="false"/>
          <w:i w:val="false"/>
          <w:color w:val="000000"/>
          <w:sz w:val="28"/>
        </w:rPr>
        <w:t>
      Договором эскроу может быть предусмотрена обязанность эскроу-агента проверить наличие оснований для передачи имущества бенефициару.</w:t>
      </w:r>
    </w:p>
    <w:bookmarkEnd w:id="62"/>
    <w:bookmarkStart w:name="z68" w:id="63"/>
    <w:p>
      <w:pPr>
        <w:spacing w:after="0"/>
        <w:ind w:left="0"/>
        <w:jc w:val="both"/>
      </w:pPr>
      <w:r>
        <w:rPr>
          <w:rFonts w:ascii="Times New Roman"/>
          <w:b w:val="false"/>
          <w:i w:val="false"/>
          <w:color w:val="000000"/>
          <w:sz w:val="28"/>
        </w:rPr>
        <w:t>
      Статья 802-4. Обособление депонированного имущества</w:t>
      </w:r>
    </w:p>
    <w:bookmarkEnd w:id="63"/>
    <w:bookmarkStart w:name="z69" w:id="64"/>
    <w:p>
      <w:pPr>
        <w:spacing w:after="0"/>
        <w:ind w:left="0"/>
        <w:jc w:val="both"/>
      </w:pPr>
      <w:r>
        <w:rPr>
          <w:rFonts w:ascii="Times New Roman"/>
          <w:b w:val="false"/>
          <w:i w:val="false"/>
          <w:color w:val="000000"/>
          <w:sz w:val="28"/>
        </w:rPr>
        <w:t>
      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 за исключением случаев депонирования денег с зачислением на банковский счет на основании договора условного депонирования (эскроу) в соответствии с законодательством Республики Казахстан о платежах и платежных системах.</w:t>
      </w:r>
    </w:p>
    <w:bookmarkEnd w:id="64"/>
    <w:bookmarkStart w:name="z70" w:id="65"/>
    <w:p>
      <w:pPr>
        <w:spacing w:after="0"/>
        <w:ind w:left="0"/>
        <w:jc w:val="both"/>
      </w:pPr>
      <w:r>
        <w:rPr>
          <w:rFonts w:ascii="Times New Roman"/>
          <w:b w:val="false"/>
          <w:i w:val="false"/>
          <w:color w:val="000000"/>
          <w:sz w:val="28"/>
        </w:rPr>
        <w:t>
      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bookmarkEnd w:id="65"/>
    <w:bookmarkStart w:name="z71" w:id="66"/>
    <w:p>
      <w:pPr>
        <w:spacing w:after="0"/>
        <w:ind w:left="0"/>
        <w:jc w:val="both"/>
      </w:pPr>
      <w:r>
        <w:rPr>
          <w:rFonts w:ascii="Times New Roman"/>
          <w:b w:val="false"/>
          <w:i w:val="false"/>
          <w:color w:val="000000"/>
          <w:sz w:val="28"/>
        </w:rPr>
        <w:t>
      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bookmarkEnd w:id="66"/>
    <w:bookmarkStart w:name="z72" w:id="67"/>
    <w:p>
      <w:pPr>
        <w:spacing w:after="0"/>
        <w:ind w:left="0"/>
        <w:jc w:val="both"/>
      </w:pPr>
      <w:r>
        <w:rPr>
          <w:rFonts w:ascii="Times New Roman"/>
          <w:b w:val="false"/>
          <w:i w:val="false"/>
          <w:color w:val="000000"/>
          <w:sz w:val="28"/>
        </w:rPr>
        <w:t>
      Статья 802-5. Особенности депонирования вещей</w:t>
      </w:r>
    </w:p>
    <w:bookmarkEnd w:id="67"/>
    <w:bookmarkStart w:name="z73" w:id="68"/>
    <w:p>
      <w:pPr>
        <w:spacing w:after="0"/>
        <w:ind w:left="0"/>
        <w:jc w:val="both"/>
      </w:pPr>
      <w:r>
        <w:rPr>
          <w:rFonts w:ascii="Times New Roman"/>
          <w:b w:val="false"/>
          <w:i w:val="false"/>
          <w:color w:val="000000"/>
          <w:sz w:val="28"/>
        </w:rPr>
        <w:t>
      1. Если иное не предусмотрено законодательными актами,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bookmarkEnd w:id="68"/>
    <w:bookmarkStart w:name="z74" w:id="69"/>
    <w:p>
      <w:pPr>
        <w:spacing w:after="0"/>
        <w:ind w:left="0"/>
        <w:jc w:val="both"/>
      </w:pPr>
      <w:r>
        <w:rPr>
          <w:rFonts w:ascii="Times New Roman"/>
          <w:b w:val="false"/>
          <w:i w:val="false"/>
          <w:color w:val="000000"/>
          <w:sz w:val="28"/>
        </w:rPr>
        <w:t>
      2. Эскроу-агент обязан обеспечить надлежащее хранение переданных ему на депонирование вещей, и отвечает за их утрату, недостачу или повреждение,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bookmarkEnd w:id="69"/>
    <w:bookmarkStart w:name="z75" w:id="70"/>
    <w:p>
      <w:pPr>
        <w:spacing w:after="0"/>
        <w:ind w:left="0"/>
        <w:jc w:val="both"/>
      </w:pPr>
      <w:r>
        <w:rPr>
          <w:rFonts w:ascii="Times New Roman"/>
          <w:b w:val="false"/>
          <w:i w:val="false"/>
          <w:color w:val="000000"/>
          <w:sz w:val="28"/>
        </w:rPr>
        <w:t>
      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главы 39 настоящего Кодекса, если иное не предусмотрено правилами настоящей главы, договором или не вытекает из существа обязательства.</w:t>
      </w:r>
    </w:p>
    <w:bookmarkEnd w:id="70"/>
    <w:bookmarkStart w:name="z76" w:id="71"/>
    <w:p>
      <w:pPr>
        <w:spacing w:after="0"/>
        <w:ind w:left="0"/>
        <w:jc w:val="both"/>
      </w:pPr>
      <w:r>
        <w:rPr>
          <w:rFonts w:ascii="Times New Roman"/>
          <w:b w:val="false"/>
          <w:i w:val="false"/>
          <w:color w:val="000000"/>
          <w:sz w:val="28"/>
        </w:rPr>
        <w:t xml:space="preserve">
      Статья 802-6. Особенности обращения взыскания на имущество по требованиям к сторонам договора эскроу  </w:t>
      </w:r>
    </w:p>
    <w:bookmarkEnd w:id="71"/>
    <w:bookmarkStart w:name="z77" w:id="72"/>
    <w:p>
      <w:pPr>
        <w:spacing w:after="0"/>
        <w:ind w:left="0"/>
        <w:jc w:val="both"/>
      </w:pPr>
      <w:r>
        <w:rPr>
          <w:rFonts w:ascii="Times New Roman"/>
          <w:b w:val="false"/>
          <w:i w:val="false"/>
          <w:color w:val="000000"/>
          <w:sz w:val="28"/>
        </w:rPr>
        <w:t>
      1. Обращение взыскания на депонированное имущество или принятие в отношении его обеспечительных мер по долгам эскроу-агента либо депонента не допускаются.</w:t>
      </w:r>
    </w:p>
    <w:bookmarkEnd w:id="72"/>
    <w:bookmarkStart w:name="z78" w:id="73"/>
    <w:p>
      <w:pPr>
        <w:spacing w:after="0"/>
        <w:ind w:left="0"/>
        <w:jc w:val="both"/>
      </w:pPr>
      <w:r>
        <w:rPr>
          <w:rFonts w:ascii="Times New Roman"/>
          <w:b w:val="false"/>
          <w:i w:val="false"/>
          <w:color w:val="000000"/>
          <w:sz w:val="28"/>
        </w:rPr>
        <w:t>
      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истечения срока его действия, предусмотренного пунктом 1 статьи 802-1 настоящего Кодекса, либо нарушения обязательств по нему.</w:t>
      </w:r>
    </w:p>
    <w:bookmarkEnd w:id="73"/>
    <w:bookmarkStart w:name="z79" w:id="74"/>
    <w:p>
      <w:pPr>
        <w:spacing w:after="0"/>
        <w:ind w:left="0"/>
        <w:jc w:val="both"/>
      </w:pPr>
      <w:r>
        <w:rPr>
          <w:rFonts w:ascii="Times New Roman"/>
          <w:b w:val="false"/>
          <w:i w:val="false"/>
          <w:color w:val="000000"/>
          <w:sz w:val="28"/>
        </w:rPr>
        <w:t>
      3. По долгам бенефициара взыскание может быть обращено на его право (требование) к эскроу-агенту о передаче депонированного имущества.</w:t>
      </w:r>
    </w:p>
    <w:bookmarkEnd w:id="74"/>
    <w:bookmarkStart w:name="z80" w:id="75"/>
    <w:p>
      <w:pPr>
        <w:spacing w:after="0"/>
        <w:ind w:left="0"/>
        <w:jc w:val="both"/>
      </w:pPr>
      <w:r>
        <w:rPr>
          <w:rFonts w:ascii="Times New Roman"/>
          <w:b w:val="false"/>
          <w:i w:val="false"/>
          <w:color w:val="000000"/>
          <w:sz w:val="28"/>
        </w:rPr>
        <w:t>
      Статья 802-7. Прекращение договора эскроу</w:t>
      </w:r>
    </w:p>
    <w:bookmarkEnd w:id="75"/>
    <w:bookmarkStart w:name="z81" w:id="76"/>
    <w:p>
      <w:pPr>
        <w:spacing w:after="0"/>
        <w:ind w:left="0"/>
        <w:jc w:val="both"/>
      </w:pPr>
      <w:r>
        <w:rPr>
          <w:rFonts w:ascii="Times New Roman"/>
          <w:b w:val="false"/>
          <w:i w:val="false"/>
          <w:color w:val="000000"/>
          <w:sz w:val="28"/>
        </w:rPr>
        <w:t>
      1. Договор эскроу прекращается вследствие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иных оснований, предусмотренных по соглашению сторон.</w:t>
      </w:r>
    </w:p>
    <w:bookmarkEnd w:id="76"/>
    <w:bookmarkStart w:name="z82" w:id="77"/>
    <w:p>
      <w:pPr>
        <w:spacing w:after="0"/>
        <w:ind w:left="0"/>
        <w:jc w:val="both"/>
      </w:pPr>
      <w:r>
        <w:rPr>
          <w:rFonts w:ascii="Times New Roman"/>
          <w:b w:val="false"/>
          <w:i w:val="false"/>
          <w:color w:val="000000"/>
          <w:sz w:val="28"/>
        </w:rPr>
        <w:t>
      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bookmarkEnd w:id="77"/>
    <w:bookmarkStart w:name="z83" w:id="78"/>
    <w:p>
      <w:pPr>
        <w:spacing w:after="0"/>
        <w:ind w:left="0"/>
        <w:jc w:val="both"/>
      </w:pPr>
      <w:r>
        <w:rPr>
          <w:rFonts w:ascii="Times New Roman"/>
          <w:b w:val="false"/>
          <w:i w:val="false"/>
          <w:color w:val="000000"/>
          <w:sz w:val="28"/>
        </w:rPr>
        <w:t>
      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bookmarkEnd w:id="78"/>
    <w:bookmarkStart w:name="z84" w:id="79"/>
    <w:p>
      <w:pPr>
        <w:spacing w:after="0"/>
        <w:ind w:left="0"/>
        <w:jc w:val="both"/>
      </w:pPr>
      <w:r>
        <w:rPr>
          <w:rFonts w:ascii="Times New Roman"/>
          <w:b w:val="false"/>
          <w:i w:val="false"/>
          <w:color w:val="000000"/>
          <w:sz w:val="28"/>
        </w:rPr>
        <w:t>
      3. До наступления предусмотренных настоящей статьей обстоятельств по соглашению сторон обязательства эскроу-агента по договору эскроу, не связанному с депонированием денег с зачислением на банковский счет, могут быть переданы другому эскроу-агенту на тех же условиях, какие были предусмотрены договором, либо с внесением изменений, согласованных сторонами.</w:t>
      </w:r>
    </w:p>
    <w:bookmarkEnd w:id="79"/>
    <w:bookmarkStart w:name="z85" w:id="80"/>
    <w:p>
      <w:pPr>
        <w:spacing w:after="0"/>
        <w:ind w:left="0"/>
        <w:jc w:val="both"/>
      </w:pPr>
      <w:r>
        <w:rPr>
          <w:rFonts w:ascii="Times New Roman"/>
          <w:b w:val="false"/>
          <w:i w:val="false"/>
          <w:color w:val="000000"/>
          <w:sz w:val="28"/>
        </w:rPr>
        <w:t>
      Если обязательства эскроу-агента не были переданы другому эскроу-агенту,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bookmarkEnd w:id="80"/>
    <w:bookmarkStart w:name="z86" w:id="81"/>
    <w:p>
      <w:pPr>
        <w:spacing w:after="0"/>
        <w:ind w:left="0"/>
        <w:jc w:val="both"/>
      </w:pPr>
      <w:r>
        <w:rPr>
          <w:rFonts w:ascii="Times New Roman"/>
          <w:b w:val="false"/>
          <w:i w:val="false"/>
          <w:color w:val="000000"/>
          <w:sz w:val="28"/>
        </w:rPr>
        <w:t>
      7) раздел 4 дополнить главой 43-1 следующего содержания:</w:t>
      </w:r>
    </w:p>
    <w:bookmarkEnd w:id="81"/>
    <w:bookmarkStart w:name="z87" w:id="82"/>
    <w:p>
      <w:pPr>
        <w:spacing w:after="0"/>
        <w:ind w:left="0"/>
        <w:jc w:val="both"/>
      </w:pPr>
      <w:r>
        <w:rPr>
          <w:rFonts w:ascii="Times New Roman"/>
          <w:b w:val="false"/>
          <w:i w:val="false"/>
          <w:color w:val="000000"/>
          <w:sz w:val="28"/>
        </w:rPr>
        <w:t>
      "Глава 43-1. Агентский договор</w:t>
      </w:r>
    </w:p>
    <w:bookmarkEnd w:id="82"/>
    <w:bookmarkStart w:name="z88" w:id="83"/>
    <w:p>
      <w:pPr>
        <w:spacing w:after="0"/>
        <w:ind w:left="0"/>
        <w:jc w:val="both"/>
      </w:pPr>
      <w:r>
        <w:rPr>
          <w:rFonts w:ascii="Times New Roman"/>
          <w:b w:val="false"/>
          <w:i w:val="false"/>
          <w:color w:val="000000"/>
          <w:sz w:val="28"/>
        </w:rPr>
        <w:t>
      Статья 882-1. Агентский договор</w:t>
      </w:r>
    </w:p>
    <w:bookmarkEnd w:id="83"/>
    <w:bookmarkStart w:name="z89" w:id="84"/>
    <w:p>
      <w:pPr>
        <w:spacing w:after="0"/>
        <w:ind w:left="0"/>
        <w:jc w:val="both"/>
      </w:pPr>
      <w:r>
        <w:rPr>
          <w:rFonts w:ascii="Times New Roman"/>
          <w:b w:val="false"/>
          <w:i w:val="false"/>
          <w:color w:val="000000"/>
          <w:sz w:val="28"/>
        </w:rPr>
        <w:t>
      1. По агентскому договору одно лицо (принципал) дает поручение другому лицу, занимающемуся регулярной самостоятельной деятельностью в качестве предпринимателя, (коммерческому агенту) выступать в отношениях с третьими лицами от имени и за счет принципала при ведении переговоров о приобретении товаров (работ, услуг) и/или обсуждении условий сделок и заключении сделок от имени принципала.</w:t>
      </w:r>
    </w:p>
    <w:bookmarkEnd w:id="84"/>
    <w:bookmarkStart w:name="z90" w:id="85"/>
    <w:p>
      <w:pPr>
        <w:spacing w:after="0"/>
        <w:ind w:left="0"/>
        <w:jc w:val="both"/>
      </w:pPr>
      <w:r>
        <w:rPr>
          <w:rFonts w:ascii="Times New Roman"/>
          <w:b w:val="false"/>
          <w:i w:val="false"/>
          <w:color w:val="000000"/>
          <w:sz w:val="28"/>
        </w:rPr>
        <w:t>
      Агентский договор может быть заключен с несколькими коммерческими агентами.</w:t>
      </w:r>
    </w:p>
    <w:bookmarkEnd w:id="85"/>
    <w:bookmarkStart w:name="z91" w:id="86"/>
    <w:p>
      <w:pPr>
        <w:spacing w:after="0"/>
        <w:ind w:left="0"/>
        <w:jc w:val="both"/>
      </w:pPr>
      <w:r>
        <w:rPr>
          <w:rFonts w:ascii="Times New Roman"/>
          <w:b w:val="false"/>
          <w:i w:val="false"/>
          <w:color w:val="000000"/>
          <w:sz w:val="28"/>
        </w:rPr>
        <w:t xml:space="preserve">
      2. Коммерческим агентом могут быть как физические, так и юридические лица, осуществляющие предпринимательскую деятельность. </w:t>
      </w:r>
    </w:p>
    <w:bookmarkEnd w:id="86"/>
    <w:bookmarkStart w:name="z92" w:id="87"/>
    <w:p>
      <w:pPr>
        <w:spacing w:after="0"/>
        <w:ind w:left="0"/>
        <w:jc w:val="both"/>
      </w:pPr>
      <w:r>
        <w:rPr>
          <w:rFonts w:ascii="Times New Roman"/>
          <w:b w:val="false"/>
          <w:i w:val="false"/>
          <w:color w:val="000000"/>
          <w:sz w:val="28"/>
        </w:rPr>
        <w:t>
      3. Под понятия коммерческих агентов не подпадают:</w:t>
      </w:r>
    </w:p>
    <w:bookmarkEnd w:id="87"/>
    <w:bookmarkStart w:name="z93" w:id="88"/>
    <w:p>
      <w:pPr>
        <w:spacing w:after="0"/>
        <w:ind w:left="0"/>
        <w:jc w:val="both"/>
      </w:pPr>
      <w:r>
        <w:rPr>
          <w:rFonts w:ascii="Times New Roman"/>
          <w:b w:val="false"/>
          <w:i w:val="false"/>
          <w:color w:val="000000"/>
          <w:sz w:val="28"/>
        </w:rPr>
        <w:t>
      1) работники и должностные лица фондовой или товарной биржи;</w:t>
      </w:r>
    </w:p>
    <w:bookmarkEnd w:id="88"/>
    <w:bookmarkStart w:name="z94" w:id="89"/>
    <w:p>
      <w:pPr>
        <w:spacing w:after="0"/>
        <w:ind w:left="0"/>
        <w:jc w:val="both"/>
      </w:pPr>
      <w:r>
        <w:rPr>
          <w:rFonts w:ascii="Times New Roman"/>
          <w:b w:val="false"/>
          <w:i w:val="false"/>
          <w:color w:val="000000"/>
          <w:sz w:val="28"/>
        </w:rPr>
        <w:t>
      2) лица, являющиеся законными представителями несовершеннолетних и недееспособных лиц;</w:t>
      </w:r>
    </w:p>
    <w:bookmarkEnd w:id="89"/>
    <w:bookmarkStart w:name="z95" w:id="90"/>
    <w:p>
      <w:pPr>
        <w:spacing w:after="0"/>
        <w:ind w:left="0"/>
        <w:jc w:val="both"/>
      </w:pPr>
      <w:r>
        <w:rPr>
          <w:rFonts w:ascii="Times New Roman"/>
          <w:b w:val="false"/>
          <w:i w:val="false"/>
          <w:color w:val="000000"/>
          <w:sz w:val="28"/>
        </w:rPr>
        <w:t xml:space="preserve">
      3) должностные лица юридических лиц; </w:t>
      </w:r>
    </w:p>
    <w:bookmarkEnd w:id="90"/>
    <w:bookmarkStart w:name="z96" w:id="91"/>
    <w:p>
      <w:pPr>
        <w:spacing w:after="0"/>
        <w:ind w:left="0"/>
        <w:jc w:val="both"/>
      </w:pPr>
      <w:r>
        <w:rPr>
          <w:rFonts w:ascii="Times New Roman"/>
          <w:b w:val="false"/>
          <w:i w:val="false"/>
          <w:color w:val="000000"/>
          <w:sz w:val="28"/>
        </w:rPr>
        <w:t xml:space="preserve">
      4) лица, осуществляющие посредническую деятельность безвозмездно; </w:t>
      </w:r>
    </w:p>
    <w:bookmarkEnd w:id="91"/>
    <w:bookmarkStart w:name="z97" w:id="92"/>
    <w:p>
      <w:pPr>
        <w:spacing w:after="0"/>
        <w:ind w:left="0"/>
        <w:jc w:val="both"/>
      </w:pPr>
      <w:r>
        <w:rPr>
          <w:rFonts w:ascii="Times New Roman"/>
          <w:b w:val="false"/>
          <w:i w:val="false"/>
          <w:color w:val="000000"/>
          <w:sz w:val="28"/>
        </w:rPr>
        <w:t xml:space="preserve">
      5) администраторы, осуществляющие полномочия в соответствии с Законом Республики Казахстан "О реабилитации и банкротстве"; </w:t>
      </w:r>
    </w:p>
    <w:bookmarkEnd w:id="92"/>
    <w:bookmarkStart w:name="z98" w:id="93"/>
    <w:p>
      <w:pPr>
        <w:spacing w:after="0"/>
        <w:ind w:left="0"/>
        <w:jc w:val="both"/>
      </w:pPr>
      <w:r>
        <w:rPr>
          <w:rFonts w:ascii="Times New Roman"/>
          <w:b w:val="false"/>
          <w:i w:val="false"/>
          <w:color w:val="000000"/>
          <w:sz w:val="28"/>
        </w:rPr>
        <w:t xml:space="preserve">
      6) лица, заключившие трудовой договор с принципалом; </w:t>
      </w:r>
    </w:p>
    <w:bookmarkEnd w:id="93"/>
    <w:bookmarkStart w:name="z99" w:id="94"/>
    <w:p>
      <w:pPr>
        <w:spacing w:after="0"/>
        <w:ind w:left="0"/>
        <w:jc w:val="both"/>
      </w:pPr>
      <w:r>
        <w:rPr>
          <w:rFonts w:ascii="Times New Roman"/>
          <w:b w:val="false"/>
          <w:i w:val="false"/>
          <w:color w:val="000000"/>
          <w:sz w:val="28"/>
        </w:rPr>
        <w:t>
      7) лица, оказывающие агентские услуги при организации и проведении тендера, аукциона и иных форм торгов, установленных законодательными актами Республики Казахстан;</w:t>
      </w:r>
    </w:p>
    <w:bookmarkEnd w:id="94"/>
    <w:bookmarkStart w:name="z100" w:id="95"/>
    <w:p>
      <w:pPr>
        <w:spacing w:after="0"/>
        <w:ind w:left="0"/>
        <w:jc w:val="both"/>
      </w:pPr>
      <w:r>
        <w:rPr>
          <w:rFonts w:ascii="Times New Roman"/>
          <w:b w:val="false"/>
          <w:i w:val="false"/>
          <w:color w:val="000000"/>
          <w:sz w:val="28"/>
        </w:rPr>
        <w:t xml:space="preserve">
      8) лица, включенные в реестр страховых агентов и осуществляющие посредническую деятельность по заключению договоров страхования от имени и по поручению одной или нескольких страховых организаций. </w:t>
      </w:r>
    </w:p>
    <w:bookmarkEnd w:id="95"/>
    <w:bookmarkStart w:name="z101" w:id="96"/>
    <w:p>
      <w:pPr>
        <w:spacing w:after="0"/>
        <w:ind w:left="0"/>
        <w:jc w:val="both"/>
      </w:pPr>
      <w:r>
        <w:rPr>
          <w:rFonts w:ascii="Times New Roman"/>
          <w:b w:val="false"/>
          <w:i w:val="false"/>
          <w:color w:val="000000"/>
          <w:sz w:val="28"/>
        </w:rPr>
        <w:t>
      К лицам, занимающимся посреднической деятельностью или совершением сделок в интересах других лиц, не заключивших агентский договор, правила настоящей главы не применяются, если иное не предусмотрено договором, настоящим Кодексом и иными законодательными актами Республики Казахстан.</w:t>
      </w:r>
    </w:p>
    <w:bookmarkEnd w:id="96"/>
    <w:bookmarkStart w:name="z102" w:id="97"/>
    <w:p>
      <w:pPr>
        <w:spacing w:after="0"/>
        <w:ind w:left="0"/>
        <w:jc w:val="both"/>
      </w:pPr>
      <w:r>
        <w:rPr>
          <w:rFonts w:ascii="Times New Roman"/>
          <w:b w:val="false"/>
          <w:i w:val="false"/>
          <w:color w:val="000000"/>
          <w:sz w:val="28"/>
        </w:rPr>
        <w:t>
      4. Агентский договор заключается в письменной форме.</w:t>
      </w:r>
    </w:p>
    <w:bookmarkEnd w:id="97"/>
    <w:bookmarkStart w:name="z103" w:id="98"/>
    <w:p>
      <w:pPr>
        <w:spacing w:after="0"/>
        <w:ind w:left="0"/>
        <w:jc w:val="both"/>
      </w:pPr>
      <w:r>
        <w:rPr>
          <w:rFonts w:ascii="Times New Roman"/>
          <w:b w:val="false"/>
          <w:i w:val="false"/>
          <w:color w:val="000000"/>
          <w:sz w:val="28"/>
        </w:rPr>
        <w:t>
      5. Агентский договор может быть заключен на определенный срок или без указания срока его действия.</w:t>
      </w:r>
    </w:p>
    <w:bookmarkEnd w:id="98"/>
    <w:bookmarkStart w:name="z104" w:id="99"/>
    <w:p>
      <w:pPr>
        <w:spacing w:after="0"/>
        <w:ind w:left="0"/>
        <w:jc w:val="both"/>
      </w:pPr>
      <w:r>
        <w:rPr>
          <w:rFonts w:ascii="Times New Roman"/>
          <w:b w:val="false"/>
          <w:i w:val="false"/>
          <w:color w:val="000000"/>
          <w:sz w:val="28"/>
        </w:rPr>
        <w:t>
      6. Размер вознаграждения и порядок его уплаты определяются агентским договором.</w:t>
      </w:r>
    </w:p>
    <w:bookmarkEnd w:id="99"/>
    <w:bookmarkStart w:name="z105" w:id="100"/>
    <w:p>
      <w:pPr>
        <w:spacing w:after="0"/>
        <w:ind w:left="0"/>
        <w:jc w:val="both"/>
      </w:pPr>
      <w:r>
        <w:rPr>
          <w:rFonts w:ascii="Times New Roman"/>
          <w:b w:val="false"/>
          <w:i w:val="false"/>
          <w:color w:val="000000"/>
          <w:sz w:val="28"/>
        </w:rPr>
        <w:t>
      Если в договоре размер вознаграждения коммерческого агента не предусмотрен и он не может быть определен исходя из условий договора, вознаграждение подлежит уплате в размере, определяемом по цене, которая при сравнимых обстоятельствах обычно взимается за осуществление функций агента по договору при реализации аналогичных товаров, работ или услуг.</w:t>
      </w:r>
    </w:p>
    <w:bookmarkEnd w:id="100"/>
    <w:bookmarkStart w:name="z106" w:id="101"/>
    <w:p>
      <w:pPr>
        <w:spacing w:after="0"/>
        <w:ind w:left="0"/>
        <w:jc w:val="both"/>
      </w:pPr>
      <w:r>
        <w:rPr>
          <w:rFonts w:ascii="Times New Roman"/>
          <w:b w:val="false"/>
          <w:i w:val="false"/>
          <w:color w:val="000000"/>
          <w:sz w:val="28"/>
        </w:rPr>
        <w:t>
      7. Законодательными актами могут быть предусмотрены особенности агентского договора при осуществлении отдельных видов предпринимательской деятельности.</w:t>
      </w:r>
    </w:p>
    <w:bookmarkEnd w:id="101"/>
    <w:bookmarkStart w:name="z107" w:id="102"/>
    <w:p>
      <w:pPr>
        <w:spacing w:after="0"/>
        <w:ind w:left="0"/>
        <w:jc w:val="both"/>
      </w:pPr>
      <w:r>
        <w:rPr>
          <w:rFonts w:ascii="Times New Roman"/>
          <w:b w:val="false"/>
          <w:i w:val="false"/>
          <w:color w:val="000000"/>
          <w:sz w:val="28"/>
        </w:rPr>
        <w:t>
      Статья 882-2. Обязанности коммерческого агента</w:t>
      </w:r>
    </w:p>
    <w:bookmarkEnd w:id="102"/>
    <w:bookmarkStart w:name="z108" w:id="103"/>
    <w:p>
      <w:pPr>
        <w:spacing w:after="0"/>
        <w:ind w:left="0"/>
        <w:jc w:val="both"/>
      </w:pPr>
      <w:r>
        <w:rPr>
          <w:rFonts w:ascii="Times New Roman"/>
          <w:b w:val="false"/>
          <w:i w:val="false"/>
          <w:color w:val="000000"/>
          <w:sz w:val="28"/>
        </w:rPr>
        <w:t>
      1. Коммерческий агент обязан:</w:t>
      </w:r>
    </w:p>
    <w:bookmarkEnd w:id="103"/>
    <w:bookmarkStart w:name="z109" w:id="104"/>
    <w:p>
      <w:pPr>
        <w:spacing w:after="0"/>
        <w:ind w:left="0"/>
        <w:jc w:val="both"/>
      </w:pPr>
      <w:r>
        <w:rPr>
          <w:rFonts w:ascii="Times New Roman"/>
          <w:b w:val="false"/>
          <w:i w:val="false"/>
          <w:color w:val="000000"/>
          <w:sz w:val="28"/>
        </w:rPr>
        <w:t>
      1) прилагать разумные усилия к совершению или совершать от имени принципала сделки в качестве агента принципала, соблюдая его законные интересы;</w:t>
      </w:r>
    </w:p>
    <w:bookmarkEnd w:id="104"/>
    <w:bookmarkStart w:name="z110" w:id="105"/>
    <w:p>
      <w:pPr>
        <w:spacing w:after="0"/>
        <w:ind w:left="0"/>
        <w:jc w:val="both"/>
      </w:pPr>
      <w:r>
        <w:rPr>
          <w:rFonts w:ascii="Times New Roman"/>
          <w:b w:val="false"/>
          <w:i w:val="false"/>
          <w:color w:val="000000"/>
          <w:sz w:val="28"/>
        </w:rPr>
        <w:t xml:space="preserve">
      2) уведомлять принципала о заключенных договорах; </w:t>
      </w:r>
    </w:p>
    <w:bookmarkEnd w:id="105"/>
    <w:bookmarkStart w:name="z111" w:id="106"/>
    <w:p>
      <w:pPr>
        <w:spacing w:after="0"/>
        <w:ind w:left="0"/>
        <w:jc w:val="both"/>
      </w:pPr>
      <w:r>
        <w:rPr>
          <w:rFonts w:ascii="Times New Roman"/>
          <w:b w:val="false"/>
          <w:i w:val="false"/>
          <w:color w:val="000000"/>
          <w:sz w:val="28"/>
        </w:rPr>
        <w:t>
      3) сообщать принципалу необходимую информацию о совершенных сделках, указанную в агентском договоре;</w:t>
      </w:r>
    </w:p>
    <w:bookmarkEnd w:id="106"/>
    <w:bookmarkStart w:name="z112" w:id="107"/>
    <w:p>
      <w:pPr>
        <w:spacing w:after="0"/>
        <w:ind w:left="0"/>
        <w:jc w:val="both"/>
      </w:pPr>
      <w:r>
        <w:rPr>
          <w:rFonts w:ascii="Times New Roman"/>
          <w:b w:val="false"/>
          <w:i w:val="false"/>
          <w:color w:val="000000"/>
          <w:sz w:val="28"/>
        </w:rPr>
        <w:t>
      4) выполнять распоряжения принципала, данные в рамках предоставленных полномочий;</w:t>
      </w:r>
    </w:p>
    <w:bookmarkEnd w:id="107"/>
    <w:bookmarkStart w:name="z113" w:id="108"/>
    <w:p>
      <w:pPr>
        <w:spacing w:after="0"/>
        <w:ind w:left="0"/>
        <w:jc w:val="both"/>
      </w:pPr>
      <w:r>
        <w:rPr>
          <w:rFonts w:ascii="Times New Roman"/>
          <w:b w:val="false"/>
          <w:i w:val="false"/>
          <w:color w:val="000000"/>
          <w:sz w:val="28"/>
        </w:rPr>
        <w:t>
      5) получать предварительное согласие принципала на предложение товаров, работ и услуг, схожих с товарами, работами и услугами принципала, за свой счет или за счет другого принципала.</w:t>
      </w:r>
    </w:p>
    <w:bookmarkEnd w:id="108"/>
    <w:bookmarkStart w:name="z114" w:id="109"/>
    <w:p>
      <w:pPr>
        <w:spacing w:after="0"/>
        <w:ind w:left="0"/>
        <w:jc w:val="both"/>
      </w:pPr>
      <w:r>
        <w:rPr>
          <w:rFonts w:ascii="Times New Roman"/>
          <w:b w:val="false"/>
          <w:i w:val="false"/>
          <w:color w:val="000000"/>
          <w:sz w:val="28"/>
        </w:rPr>
        <w:t xml:space="preserve">
      2. Договором на коммерческого агента могут быть возложены и иные обязанности. </w:t>
      </w:r>
    </w:p>
    <w:bookmarkEnd w:id="109"/>
    <w:bookmarkStart w:name="z115" w:id="110"/>
    <w:p>
      <w:pPr>
        <w:spacing w:after="0"/>
        <w:ind w:left="0"/>
        <w:jc w:val="both"/>
      </w:pPr>
      <w:r>
        <w:rPr>
          <w:rFonts w:ascii="Times New Roman"/>
          <w:b w:val="false"/>
          <w:i w:val="false"/>
          <w:color w:val="000000"/>
          <w:sz w:val="28"/>
        </w:rPr>
        <w:t xml:space="preserve">
      3. Коммерческий агент считается принявшим на себя обязательство за исполнение сделки (делькредере) в отношении принципала или третьего лица при одновременном наличии следующих условий: </w:t>
      </w:r>
    </w:p>
    <w:bookmarkEnd w:id="110"/>
    <w:bookmarkStart w:name="z116" w:id="111"/>
    <w:p>
      <w:pPr>
        <w:spacing w:after="0"/>
        <w:ind w:left="0"/>
        <w:jc w:val="both"/>
      </w:pPr>
      <w:r>
        <w:rPr>
          <w:rFonts w:ascii="Times New Roman"/>
          <w:b w:val="false"/>
          <w:i w:val="false"/>
          <w:color w:val="000000"/>
          <w:sz w:val="28"/>
        </w:rPr>
        <w:t>
      1) обязательство изложено в письменной форме;</w:t>
      </w:r>
    </w:p>
    <w:bookmarkEnd w:id="111"/>
    <w:bookmarkStart w:name="z117" w:id="112"/>
    <w:p>
      <w:pPr>
        <w:spacing w:after="0"/>
        <w:ind w:left="0"/>
        <w:jc w:val="both"/>
      </w:pPr>
      <w:r>
        <w:rPr>
          <w:rFonts w:ascii="Times New Roman"/>
          <w:b w:val="false"/>
          <w:i w:val="false"/>
          <w:color w:val="000000"/>
          <w:sz w:val="28"/>
        </w:rPr>
        <w:t>
      2) оно распространяется на точно определенную сделку либо на несколько сделок с определенными лицами;</w:t>
      </w:r>
    </w:p>
    <w:bookmarkEnd w:id="112"/>
    <w:bookmarkStart w:name="z118" w:id="113"/>
    <w:p>
      <w:pPr>
        <w:spacing w:after="0"/>
        <w:ind w:left="0"/>
        <w:jc w:val="both"/>
      </w:pPr>
      <w:r>
        <w:rPr>
          <w:rFonts w:ascii="Times New Roman"/>
          <w:b w:val="false"/>
          <w:i w:val="false"/>
          <w:color w:val="000000"/>
          <w:sz w:val="28"/>
        </w:rPr>
        <w:t>
      3) обязательство содержит указание на размер и сроки выплаты вознаграждения.</w:t>
      </w:r>
    </w:p>
    <w:bookmarkEnd w:id="113"/>
    <w:bookmarkStart w:name="z119" w:id="114"/>
    <w:p>
      <w:pPr>
        <w:spacing w:after="0"/>
        <w:ind w:left="0"/>
        <w:jc w:val="both"/>
      </w:pPr>
      <w:r>
        <w:rPr>
          <w:rFonts w:ascii="Times New Roman"/>
          <w:b w:val="false"/>
          <w:i w:val="false"/>
          <w:color w:val="000000"/>
          <w:sz w:val="28"/>
        </w:rPr>
        <w:t>
      4. Соглашение о принятии обязательства за исполнение сделки (делькредере), не соответствующее правилам пункта 3 настоящей статьи, считается незаключенным.</w:t>
      </w:r>
    </w:p>
    <w:bookmarkEnd w:id="114"/>
    <w:bookmarkStart w:name="z120" w:id="115"/>
    <w:p>
      <w:pPr>
        <w:spacing w:after="0"/>
        <w:ind w:left="0"/>
        <w:jc w:val="both"/>
      </w:pPr>
      <w:r>
        <w:rPr>
          <w:rFonts w:ascii="Times New Roman"/>
          <w:b w:val="false"/>
          <w:i w:val="false"/>
          <w:color w:val="000000"/>
          <w:sz w:val="28"/>
        </w:rPr>
        <w:t>
      Статья 882-3. Обязанности принципала</w:t>
      </w:r>
    </w:p>
    <w:bookmarkEnd w:id="115"/>
    <w:bookmarkStart w:name="z121" w:id="116"/>
    <w:p>
      <w:pPr>
        <w:spacing w:after="0"/>
        <w:ind w:left="0"/>
        <w:jc w:val="both"/>
      </w:pPr>
      <w:r>
        <w:rPr>
          <w:rFonts w:ascii="Times New Roman"/>
          <w:b w:val="false"/>
          <w:i w:val="false"/>
          <w:color w:val="000000"/>
          <w:sz w:val="28"/>
        </w:rPr>
        <w:t>
      1. Принципал обязан:</w:t>
      </w:r>
    </w:p>
    <w:bookmarkEnd w:id="116"/>
    <w:bookmarkStart w:name="z122" w:id="117"/>
    <w:p>
      <w:pPr>
        <w:spacing w:after="0"/>
        <w:ind w:left="0"/>
        <w:jc w:val="both"/>
      </w:pPr>
      <w:r>
        <w:rPr>
          <w:rFonts w:ascii="Times New Roman"/>
          <w:b w:val="false"/>
          <w:i w:val="false"/>
          <w:color w:val="000000"/>
          <w:sz w:val="28"/>
        </w:rPr>
        <w:t>
      1) предоставлять коммерческому агенту необходимую информацию о товарах, работах или услугах, включая рисунки, прейскуранты, рекламные проспекты и условия сделок;</w:t>
      </w:r>
    </w:p>
    <w:bookmarkEnd w:id="117"/>
    <w:bookmarkStart w:name="z123" w:id="118"/>
    <w:p>
      <w:pPr>
        <w:spacing w:after="0"/>
        <w:ind w:left="0"/>
        <w:jc w:val="both"/>
      </w:pPr>
      <w:r>
        <w:rPr>
          <w:rFonts w:ascii="Times New Roman"/>
          <w:b w:val="false"/>
          <w:i w:val="false"/>
          <w:color w:val="000000"/>
          <w:sz w:val="28"/>
        </w:rPr>
        <w:t>
      2) обеспечить коммерческого агента информацией, необходимой для выполнения договора о посредничестве;</w:t>
      </w:r>
    </w:p>
    <w:bookmarkEnd w:id="118"/>
    <w:bookmarkStart w:name="z124" w:id="119"/>
    <w:p>
      <w:pPr>
        <w:spacing w:after="0"/>
        <w:ind w:left="0"/>
        <w:jc w:val="both"/>
      </w:pPr>
      <w:r>
        <w:rPr>
          <w:rFonts w:ascii="Times New Roman"/>
          <w:b w:val="false"/>
          <w:i w:val="false"/>
          <w:color w:val="000000"/>
          <w:sz w:val="28"/>
        </w:rPr>
        <w:t>
      3) в разумный срок предупредить коммерческого агента об объеме заключаемых сделок, если он будет существенно отличаться от того, на который коммерческий агент мог рассчитывать при обычном обороте;</w:t>
      </w:r>
    </w:p>
    <w:bookmarkEnd w:id="119"/>
    <w:bookmarkStart w:name="z125" w:id="120"/>
    <w:p>
      <w:pPr>
        <w:spacing w:after="0"/>
        <w:ind w:left="0"/>
        <w:jc w:val="both"/>
      </w:pPr>
      <w:r>
        <w:rPr>
          <w:rFonts w:ascii="Times New Roman"/>
          <w:b w:val="false"/>
          <w:i w:val="false"/>
          <w:color w:val="000000"/>
          <w:sz w:val="28"/>
        </w:rPr>
        <w:t>
      4) в разумные сроки уведомить коммерческого агента о принятии, отклонении или неисполнении сделок, предложенных последним;</w:t>
      </w:r>
    </w:p>
    <w:bookmarkEnd w:id="120"/>
    <w:bookmarkStart w:name="z126" w:id="121"/>
    <w:p>
      <w:pPr>
        <w:spacing w:after="0"/>
        <w:ind w:left="0"/>
        <w:jc w:val="both"/>
      </w:pPr>
      <w:r>
        <w:rPr>
          <w:rFonts w:ascii="Times New Roman"/>
          <w:b w:val="false"/>
          <w:i w:val="false"/>
          <w:color w:val="000000"/>
          <w:sz w:val="28"/>
        </w:rPr>
        <w:t>
      5) уплатить коммерческому агенту вознаграждение.</w:t>
      </w:r>
    </w:p>
    <w:bookmarkEnd w:id="121"/>
    <w:bookmarkStart w:name="z127" w:id="122"/>
    <w:p>
      <w:pPr>
        <w:spacing w:after="0"/>
        <w:ind w:left="0"/>
        <w:jc w:val="both"/>
      </w:pPr>
      <w:r>
        <w:rPr>
          <w:rFonts w:ascii="Times New Roman"/>
          <w:b w:val="false"/>
          <w:i w:val="false"/>
          <w:color w:val="000000"/>
          <w:sz w:val="28"/>
        </w:rPr>
        <w:t>
      2. Договором, настоящим Кодексом и иными законодательными актами Республики Казахстан могут быть предусмотрены иные обязанности принципала.</w:t>
      </w:r>
    </w:p>
    <w:bookmarkEnd w:id="122"/>
    <w:bookmarkStart w:name="z128" w:id="123"/>
    <w:p>
      <w:pPr>
        <w:spacing w:after="0"/>
        <w:ind w:left="0"/>
        <w:jc w:val="both"/>
      </w:pPr>
      <w:r>
        <w:rPr>
          <w:rFonts w:ascii="Times New Roman"/>
          <w:b w:val="false"/>
          <w:i w:val="false"/>
          <w:color w:val="000000"/>
          <w:sz w:val="28"/>
        </w:rPr>
        <w:t>
      Статья 882-4. Прекращение агентского договора</w:t>
      </w:r>
    </w:p>
    <w:bookmarkEnd w:id="123"/>
    <w:bookmarkStart w:name="z129" w:id="124"/>
    <w:p>
      <w:pPr>
        <w:spacing w:after="0"/>
        <w:ind w:left="0"/>
        <w:jc w:val="both"/>
      </w:pPr>
      <w:r>
        <w:rPr>
          <w:rFonts w:ascii="Times New Roman"/>
          <w:b w:val="false"/>
          <w:i w:val="false"/>
          <w:color w:val="000000"/>
          <w:sz w:val="28"/>
        </w:rPr>
        <w:t>
      Агентский договор прекращается наряду с общими основаниями прекращения обязательств в случаях:</w:t>
      </w:r>
    </w:p>
    <w:bookmarkEnd w:id="124"/>
    <w:bookmarkStart w:name="z130" w:id="125"/>
    <w:p>
      <w:pPr>
        <w:spacing w:after="0"/>
        <w:ind w:left="0"/>
        <w:jc w:val="both"/>
      </w:pPr>
      <w:r>
        <w:rPr>
          <w:rFonts w:ascii="Times New Roman"/>
          <w:b w:val="false"/>
          <w:i w:val="false"/>
          <w:color w:val="000000"/>
          <w:sz w:val="28"/>
        </w:rPr>
        <w:t>
      отказа одной из сторон от исполнения договора, заключенного без определения срока окончания его действия;</w:t>
      </w:r>
    </w:p>
    <w:bookmarkEnd w:id="125"/>
    <w:bookmarkStart w:name="z131" w:id="126"/>
    <w:p>
      <w:pPr>
        <w:spacing w:after="0"/>
        <w:ind w:left="0"/>
        <w:jc w:val="both"/>
      </w:pPr>
      <w:r>
        <w:rPr>
          <w:rFonts w:ascii="Times New Roman"/>
          <w:b w:val="false"/>
          <w:i w:val="false"/>
          <w:color w:val="000000"/>
          <w:sz w:val="28"/>
        </w:rPr>
        <w:t xml:space="preserve">
      смерти коммерческого агента и (или) принципала, признания его недееспособным, ограниченно дееспособным или безвестно отсутствующим; </w:t>
      </w:r>
    </w:p>
    <w:bookmarkEnd w:id="126"/>
    <w:bookmarkStart w:name="z132" w:id="127"/>
    <w:p>
      <w:pPr>
        <w:spacing w:after="0"/>
        <w:ind w:left="0"/>
        <w:jc w:val="both"/>
      </w:pPr>
      <w:r>
        <w:rPr>
          <w:rFonts w:ascii="Times New Roman"/>
          <w:b w:val="false"/>
          <w:i w:val="false"/>
          <w:color w:val="000000"/>
          <w:sz w:val="28"/>
        </w:rPr>
        <w:t>
      признания юридического лица или индивидуального предпринимателя, являющегося коммерческим агентом или принципалом, несостоятельным (банкротом);</w:t>
      </w:r>
    </w:p>
    <w:bookmarkEnd w:id="127"/>
    <w:bookmarkStart w:name="z133" w:id="128"/>
    <w:p>
      <w:pPr>
        <w:spacing w:after="0"/>
        <w:ind w:left="0"/>
        <w:jc w:val="both"/>
      </w:pPr>
      <w:r>
        <w:rPr>
          <w:rFonts w:ascii="Times New Roman"/>
          <w:b w:val="false"/>
          <w:i w:val="false"/>
          <w:color w:val="000000"/>
          <w:sz w:val="28"/>
        </w:rPr>
        <w:t>
      ликвидации юридического лица, являющегося коммерческим агентом или принципалом, по основаниям, предусмотренным статьей 49 настоящего Кодекса.</w:t>
      </w:r>
    </w:p>
    <w:bookmarkEnd w:id="128"/>
    <w:bookmarkStart w:name="z134" w:id="129"/>
    <w:p>
      <w:pPr>
        <w:spacing w:after="0"/>
        <w:ind w:left="0"/>
        <w:jc w:val="both"/>
      </w:pPr>
      <w:r>
        <w:rPr>
          <w:rFonts w:ascii="Times New Roman"/>
          <w:b w:val="false"/>
          <w:i w:val="false"/>
          <w:color w:val="000000"/>
          <w:sz w:val="28"/>
        </w:rPr>
        <w:t xml:space="preserve">
      Статья 882-5. Компенсация коммерческому агенту </w:t>
      </w:r>
    </w:p>
    <w:bookmarkEnd w:id="129"/>
    <w:bookmarkStart w:name="z135" w:id="130"/>
    <w:p>
      <w:pPr>
        <w:spacing w:after="0"/>
        <w:ind w:left="0"/>
        <w:jc w:val="both"/>
      </w:pPr>
      <w:r>
        <w:rPr>
          <w:rFonts w:ascii="Times New Roman"/>
          <w:b w:val="false"/>
          <w:i w:val="false"/>
          <w:color w:val="000000"/>
          <w:sz w:val="28"/>
        </w:rPr>
        <w:t>
      1. Если иное не предусмотрено договором, после прекращения действия договора коммерческий агент имеет право на получение компенсации при наличии следующих условий:</w:t>
      </w:r>
    </w:p>
    <w:bookmarkEnd w:id="130"/>
    <w:bookmarkStart w:name="z136" w:id="131"/>
    <w:p>
      <w:pPr>
        <w:spacing w:after="0"/>
        <w:ind w:left="0"/>
        <w:jc w:val="both"/>
      </w:pPr>
      <w:r>
        <w:rPr>
          <w:rFonts w:ascii="Times New Roman"/>
          <w:b w:val="false"/>
          <w:i w:val="false"/>
          <w:color w:val="000000"/>
          <w:sz w:val="28"/>
        </w:rPr>
        <w:t>
      принципал и после прекращения агентского договора имеет значительную выгоду из деловой связи с новыми клиентами, которых привлек коммерческий агент;</w:t>
      </w:r>
    </w:p>
    <w:bookmarkEnd w:id="131"/>
    <w:bookmarkStart w:name="z137" w:id="132"/>
    <w:p>
      <w:pPr>
        <w:spacing w:after="0"/>
        <w:ind w:left="0"/>
        <w:jc w:val="both"/>
      </w:pPr>
      <w:r>
        <w:rPr>
          <w:rFonts w:ascii="Times New Roman"/>
          <w:b w:val="false"/>
          <w:i w:val="false"/>
          <w:color w:val="000000"/>
          <w:sz w:val="28"/>
        </w:rPr>
        <w:t>
      коммерческий агент вследствие окончания агентского договора утрачивает право на вознаграждение, которое он имел бы при продолжении таковых с уже заключенных или осуществимых в будущем сделок с привлеченными им клиентами;</w:t>
      </w:r>
    </w:p>
    <w:bookmarkEnd w:id="132"/>
    <w:bookmarkStart w:name="z138" w:id="133"/>
    <w:p>
      <w:pPr>
        <w:spacing w:after="0"/>
        <w:ind w:left="0"/>
        <w:jc w:val="both"/>
      </w:pPr>
      <w:r>
        <w:rPr>
          <w:rFonts w:ascii="Times New Roman"/>
          <w:b w:val="false"/>
          <w:i w:val="false"/>
          <w:color w:val="000000"/>
          <w:sz w:val="28"/>
        </w:rPr>
        <w:t>
      выплата компенсации с учетом всех обстоятельств соответствует требованиям разумности и справедливости.</w:t>
      </w:r>
    </w:p>
    <w:bookmarkEnd w:id="133"/>
    <w:bookmarkStart w:name="z139" w:id="134"/>
    <w:p>
      <w:pPr>
        <w:spacing w:after="0"/>
        <w:ind w:left="0"/>
        <w:jc w:val="both"/>
      </w:pPr>
      <w:r>
        <w:rPr>
          <w:rFonts w:ascii="Times New Roman"/>
          <w:b w:val="false"/>
          <w:i w:val="false"/>
          <w:color w:val="000000"/>
          <w:sz w:val="28"/>
        </w:rPr>
        <w:t>
      2. Компенсация составляет среднюю величину вознаграждения за период деятельности.</w:t>
      </w:r>
    </w:p>
    <w:bookmarkEnd w:id="134"/>
    <w:bookmarkStart w:name="z140" w:id="135"/>
    <w:p>
      <w:pPr>
        <w:spacing w:after="0"/>
        <w:ind w:left="0"/>
        <w:jc w:val="both"/>
      </w:pPr>
      <w:r>
        <w:rPr>
          <w:rFonts w:ascii="Times New Roman"/>
          <w:b w:val="false"/>
          <w:i w:val="false"/>
          <w:color w:val="000000"/>
          <w:sz w:val="28"/>
        </w:rPr>
        <w:t>
      3. Компенсация не выплачивается:</w:t>
      </w:r>
    </w:p>
    <w:bookmarkEnd w:id="135"/>
    <w:bookmarkStart w:name="z141" w:id="136"/>
    <w:p>
      <w:pPr>
        <w:spacing w:after="0"/>
        <w:ind w:left="0"/>
        <w:jc w:val="both"/>
      </w:pPr>
      <w:r>
        <w:rPr>
          <w:rFonts w:ascii="Times New Roman"/>
          <w:b w:val="false"/>
          <w:i w:val="false"/>
          <w:color w:val="000000"/>
          <w:sz w:val="28"/>
        </w:rPr>
        <w:t>
      если принципал расторг договор вследствие неисполнения договорных обязательств коммерческим агентом;</w:t>
      </w:r>
    </w:p>
    <w:bookmarkEnd w:id="136"/>
    <w:bookmarkStart w:name="z142" w:id="137"/>
    <w:p>
      <w:pPr>
        <w:spacing w:after="0"/>
        <w:ind w:left="0"/>
        <w:jc w:val="both"/>
      </w:pPr>
      <w:r>
        <w:rPr>
          <w:rFonts w:ascii="Times New Roman"/>
          <w:b w:val="false"/>
          <w:i w:val="false"/>
          <w:color w:val="000000"/>
          <w:sz w:val="28"/>
        </w:rPr>
        <w:t>
      при передаче коммерческим агентом с согласия принципала прав и обязанностей по договору посредничества третьему лицу;</w:t>
      </w:r>
    </w:p>
    <w:bookmarkEnd w:id="137"/>
    <w:bookmarkStart w:name="z143" w:id="138"/>
    <w:p>
      <w:pPr>
        <w:spacing w:after="0"/>
        <w:ind w:left="0"/>
        <w:jc w:val="both"/>
      </w:pPr>
      <w:r>
        <w:rPr>
          <w:rFonts w:ascii="Times New Roman"/>
          <w:b w:val="false"/>
          <w:i w:val="false"/>
          <w:color w:val="000000"/>
          <w:sz w:val="28"/>
        </w:rPr>
        <w:t>
      когда коммерческий агент передает с согласия принципала свои права и обязанности по агентскому договору другому лицу.</w:t>
      </w:r>
    </w:p>
    <w:bookmarkEnd w:id="138"/>
    <w:bookmarkStart w:name="z144" w:id="139"/>
    <w:p>
      <w:pPr>
        <w:spacing w:after="0"/>
        <w:ind w:left="0"/>
        <w:jc w:val="both"/>
      </w:pPr>
      <w:r>
        <w:rPr>
          <w:rFonts w:ascii="Times New Roman"/>
          <w:b w:val="false"/>
          <w:i w:val="false"/>
          <w:color w:val="000000"/>
          <w:sz w:val="28"/>
        </w:rPr>
        <w:t>
      4. Право коммерческого агента на компенсацию не может быть исключено на будущее. Его можно предъявить в течение года после прекращения договора посредничества, если иной срок не установлен соглашением сторон.";</w:t>
      </w:r>
    </w:p>
    <w:bookmarkEnd w:id="139"/>
    <w:bookmarkStart w:name="z145" w:id="140"/>
    <w:p>
      <w:pPr>
        <w:spacing w:after="0"/>
        <w:ind w:left="0"/>
        <w:jc w:val="both"/>
      </w:pPr>
      <w:r>
        <w:rPr>
          <w:rFonts w:ascii="Times New Roman"/>
          <w:b w:val="false"/>
          <w:i w:val="false"/>
          <w:color w:val="000000"/>
          <w:sz w:val="28"/>
        </w:rPr>
        <w:t>
      8) главу 47 дополнить статьей 921-1 следующего содержания:</w:t>
      </w:r>
    </w:p>
    <w:bookmarkEnd w:id="140"/>
    <w:bookmarkStart w:name="z146" w:id="141"/>
    <w:p>
      <w:pPr>
        <w:spacing w:after="0"/>
        <w:ind w:left="0"/>
        <w:jc w:val="both"/>
      </w:pPr>
      <w:r>
        <w:rPr>
          <w:rFonts w:ascii="Times New Roman"/>
          <w:b w:val="false"/>
          <w:i w:val="false"/>
          <w:color w:val="000000"/>
          <w:sz w:val="28"/>
        </w:rPr>
        <w:t xml:space="preserve">
      "Статья 921-1. Ответственность за вред, причиненный недобросовестными действиями при проведении переговоров о заключении договора </w:t>
      </w:r>
    </w:p>
    <w:bookmarkEnd w:id="141"/>
    <w:bookmarkStart w:name="z147" w:id="142"/>
    <w:p>
      <w:pPr>
        <w:spacing w:after="0"/>
        <w:ind w:left="0"/>
        <w:jc w:val="both"/>
      </w:pPr>
      <w:r>
        <w:rPr>
          <w:rFonts w:ascii="Times New Roman"/>
          <w:b w:val="false"/>
          <w:i w:val="false"/>
          <w:color w:val="000000"/>
          <w:sz w:val="28"/>
        </w:rPr>
        <w:t>
      1. Вред, причиненный недобросовестными действиями при проведении переговоров о заключении договора, подлежит возмещению лицом, причинившим вред, в объеме, предусмотренном пунктом 2 настоящей статьи.</w:t>
      </w:r>
    </w:p>
    <w:bookmarkEnd w:id="142"/>
    <w:bookmarkStart w:name="z148" w:id="143"/>
    <w:p>
      <w:pPr>
        <w:spacing w:after="0"/>
        <w:ind w:left="0"/>
        <w:jc w:val="both"/>
      </w:pPr>
      <w:r>
        <w:rPr>
          <w:rFonts w:ascii="Times New Roman"/>
          <w:b w:val="false"/>
          <w:i w:val="false"/>
          <w:color w:val="000000"/>
          <w:sz w:val="28"/>
        </w:rPr>
        <w:t>
      Недобросовестными действиями при проведении переговоров являются:</w:t>
      </w:r>
    </w:p>
    <w:bookmarkEnd w:id="143"/>
    <w:bookmarkStart w:name="z149" w:id="144"/>
    <w:p>
      <w:pPr>
        <w:spacing w:after="0"/>
        <w:ind w:left="0"/>
        <w:jc w:val="both"/>
      </w:pPr>
      <w:r>
        <w:rPr>
          <w:rFonts w:ascii="Times New Roman"/>
          <w:b w:val="false"/>
          <w:i w:val="false"/>
          <w:color w:val="000000"/>
          <w:sz w:val="28"/>
        </w:rPr>
        <w:t>
      1) предоставление контрагенту заведомо недостоверной информации или непредставление имеющейся информации, которая в силу характера договора должна быть доведена до сведения контрагента;</w:t>
      </w:r>
    </w:p>
    <w:bookmarkEnd w:id="144"/>
    <w:bookmarkStart w:name="z150" w:id="145"/>
    <w:p>
      <w:pPr>
        <w:spacing w:after="0"/>
        <w:ind w:left="0"/>
        <w:jc w:val="both"/>
      </w:pPr>
      <w:r>
        <w:rPr>
          <w:rFonts w:ascii="Times New Roman"/>
          <w:b w:val="false"/>
          <w:i w:val="false"/>
          <w:color w:val="000000"/>
          <w:sz w:val="28"/>
        </w:rPr>
        <w:t>
      2) раскрытие и (или) использование ненадлежащим образом конфиденциальной информации, полученной в ходе переговоров о заключении договора;</w:t>
      </w:r>
    </w:p>
    <w:bookmarkEnd w:id="145"/>
    <w:bookmarkStart w:name="z151" w:id="146"/>
    <w:p>
      <w:pPr>
        <w:spacing w:after="0"/>
        <w:ind w:left="0"/>
        <w:jc w:val="both"/>
      </w:pPr>
      <w:r>
        <w:rPr>
          <w:rFonts w:ascii="Times New Roman"/>
          <w:b w:val="false"/>
          <w:i w:val="false"/>
          <w:color w:val="000000"/>
          <w:sz w:val="28"/>
        </w:rPr>
        <w:t>
      3) необоснованное прекращение переговоров о заключении договора одной из сторон при отсутствии на это ожидаемого намерения другой стороны.</w:t>
      </w:r>
    </w:p>
    <w:bookmarkEnd w:id="146"/>
    <w:bookmarkStart w:name="z152" w:id="147"/>
    <w:p>
      <w:pPr>
        <w:spacing w:after="0"/>
        <w:ind w:left="0"/>
        <w:jc w:val="both"/>
      </w:pPr>
      <w:r>
        <w:rPr>
          <w:rFonts w:ascii="Times New Roman"/>
          <w:b w:val="false"/>
          <w:i w:val="false"/>
          <w:color w:val="000000"/>
          <w:sz w:val="28"/>
        </w:rPr>
        <w:t>
      2. В результате возмещения вреда, причиненного недобросовестными действиями при проведении переговоров, потерпевший должен быть поставлен в положение, в котором он находился бы, если бы не вступал в переговоры с недобросовестным контрагентом.</w:t>
      </w:r>
    </w:p>
    <w:bookmarkEnd w:id="147"/>
    <w:bookmarkStart w:name="z153" w:id="148"/>
    <w:p>
      <w:pPr>
        <w:spacing w:after="0"/>
        <w:ind w:left="0"/>
        <w:jc w:val="both"/>
      </w:pPr>
      <w:r>
        <w:rPr>
          <w:rFonts w:ascii="Times New Roman"/>
          <w:b w:val="false"/>
          <w:i w:val="false"/>
          <w:color w:val="000000"/>
          <w:sz w:val="28"/>
        </w:rPr>
        <w:t>
      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w:t>
      </w:r>
    </w:p>
    <w:bookmarkEnd w:id="148"/>
    <w:bookmarkStart w:name="z154" w:id="149"/>
    <w:p>
      <w:pPr>
        <w:spacing w:after="0"/>
        <w:ind w:left="0"/>
        <w:jc w:val="both"/>
      </w:pPr>
      <w:r>
        <w:rPr>
          <w:rFonts w:ascii="Times New Roman"/>
          <w:b w:val="false"/>
          <w:i w:val="false"/>
          <w:color w:val="000000"/>
          <w:sz w:val="28"/>
        </w:rPr>
        <w:t>
      3. Положения настоящей статьи об обязанности лица возместить вред, причиненный недобросовестными действиями при проведении переговоров о заключении договора, не применяются к гражданам, признаваемым потребителями в соответствии с Законом Республики Казахстан "О защите прав потребителей".".</w:t>
      </w:r>
    </w:p>
    <w:bookmarkEnd w:id="149"/>
    <w:bookmarkStart w:name="z155" w:id="150"/>
    <w:p>
      <w:pPr>
        <w:spacing w:after="0"/>
        <w:ind w:left="0"/>
        <w:jc w:val="both"/>
      </w:pPr>
      <w:r>
        <w:rPr>
          <w:rFonts w:ascii="Times New Roman"/>
          <w:b w:val="false"/>
          <w:i w:val="false"/>
          <w:color w:val="000000"/>
          <w:sz w:val="28"/>
        </w:rPr>
        <w:t>
      3. В Гражданский процессуальный кодекс Республики Казахстан от 31 октября 2015 года:</w:t>
      </w:r>
    </w:p>
    <w:bookmarkEnd w:id="150"/>
    <w:bookmarkStart w:name="z156" w:id="151"/>
    <w:p>
      <w:pPr>
        <w:spacing w:after="0"/>
        <w:ind w:left="0"/>
        <w:jc w:val="both"/>
      </w:pPr>
      <w:r>
        <w:rPr>
          <w:rFonts w:ascii="Times New Roman"/>
          <w:b w:val="false"/>
          <w:i w:val="false"/>
          <w:color w:val="000000"/>
          <w:sz w:val="28"/>
        </w:rPr>
        <w:t>
      абзац второй подпункта 1) части первой статьи 156 после слов "в целях проведения капитального ремонта общего имущества объекта кондоминиума," дополнить словами "на деньги, находящиеся на банковских счетах на основании договора условного депонирования (эскроу) в соответствии с главой 39-1 Гражданского кодекса Республики Казахстан, иначе как по судебному акту по делу, связанному с условиями договора условного депонирования (эскроу),".</w:t>
      </w:r>
    </w:p>
    <w:bookmarkEnd w:id="151"/>
    <w:bookmarkStart w:name="z157" w:id="152"/>
    <w:p>
      <w:pPr>
        <w:spacing w:after="0"/>
        <w:ind w:left="0"/>
        <w:jc w:val="both"/>
      </w:pPr>
      <w:r>
        <w:rPr>
          <w:rFonts w:ascii="Times New Roman"/>
          <w:b w:val="false"/>
          <w:i w:val="false"/>
          <w:color w:val="000000"/>
          <w:sz w:val="28"/>
        </w:rPr>
        <w:t>
      4. В Кодекс Республики Казахстан от 26 декабря 2017 года "О таможенном регулировании в Республике Казахстан":</w:t>
      </w:r>
    </w:p>
    <w:bookmarkEnd w:id="152"/>
    <w:bookmarkStart w:name="z158" w:id="153"/>
    <w:p>
      <w:pPr>
        <w:spacing w:after="0"/>
        <w:ind w:left="0"/>
        <w:jc w:val="both"/>
      </w:pPr>
      <w:r>
        <w:rPr>
          <w:rFonts w:ascii="Times New Roman"/>
          <w:b w:val="false"/>
          <w:i w:val="false"/>
          <w:color w:val="000000"/>
          <w:sz w:val="28"/>
        </w:rPr>
        <w:t>
      подпункт 2) части первой пункта 2 статьи 125 после абзаца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 дополнить абзацем следующего содержания:</w:t>
      </w:r>
    </w:p>
    <w:bookmarkEnd w:id="153"/>
    <w:bookmarkStart w:name="z159" w:id="154"/>
    <w:p>
      <w:pPr>
        <w:spacing w:after="0"/>
        <w:ind w:left="0"/>
        <w:jc w:val="both"/>
      </w:pPr>
      <w:r>
        <w:rPr>
          <w:rFonts w:ascii="Times New Roman"/>
          <w:b w:val="false"/>
          <w:i w:val="false"/>
          <w:color w:val="000000"/>
          <w:sz w:val="28"/>
        </w:rPr>
        <w:t>
      "договорам условного депонирования (эскроу), заключенным в соответствии с главой 39-1 Гражданского кодекса Республики Казахстан;".</w:t>
      </w:r>
    </w:p>
    <w:bookmarkEnd w:id="154"/>
    <w:bookmarkStart w:name="z160" w:id="155"/>
    <w:p>
      <w:pPr>
        <w:spacing w:after="0"/>
        <w:ind w:left="0"/>
        <w:jc w:val="both"/>
      </w:pPr>
      <w:r>
        <w:rPr>
          <w:rFonts w:ascii="Times New Roman"/>
          <w:b w:val="false"/>
          <w:i w:val="false"/>
          <w:color w:val="000000"/>
          <w:sz w:val="28"/>
        </w:rPr>
        <w:t>
      5. В Закон Республики Казахстан от 21 сентября 1994 года "О транспорте в Республике Казахстан":</w:t>
      </w:r>
    </w:p>
    <w:bookmarkEnd w:id="155"/>
    <w:bookmarkStart w:name="z161" w:id="156"/>
    <w:p>
      <w:pPr>
        <w:spacing w:after="0"/>
        <w:ind w:left="0"/>
        <w:jc w:val="both"/>
      </w:pPr>
      <w:r>
        <w:rPr>
          <w:rFonts w:ascii="Times New Roman"/>
          <w:b w:val="false"/>
          <w:i w:val="false"/>
          <w:color w:val="000000"/>
          <w:sz w:val="28"/>
        </w:rPr>
        <w:t>
      абзац первый части шестой статьи 17 изложить в следующей редакции:</w:t>
      </w:r>
    </w:p>
    <w:bookmarkEnd w:id="156"/>
    <w:bookmarkStart w:name="z162" w:id="157"/>
    <w:p>
      <w:pPr>
        <w:spacing w:after="0"/>
        <w:ind w:left="0"/>
        <w:jc w:val="both"/>
      </w:pPr>
      <w:r>
        <w:rPr>
          <w:rFonts w:ascii="Times New Roman"/>
          <w:b w:val="false"/>
          <w:i w:val="false"/>
          <w:color w:val="000000"/>
          <w:sz w:val="28"/>
        </w:rPr>
        <w:t>
      "Если договором не предусмотрено возмещение полной суммы убытков, ущерб, причиненный при перевозке груза или багажа, возмещается:".</w:t>
      </w:r>
    </w:p>
    <w:bookmarkEnd w:id="157"/>
    <w:bookmarkStart w:name="z163" w:id="158"/>
    <w:p>
      <w:pPr>
        <w:spacing w:after="0"/>
        <w:ind w:left="0"/>
        <w:jc w:val="both"/>
      </w:pPr>
      <w:r>
        <w:rPr>
          <w:rFonts w:ascii="Times New Roman"/>
          <w:b w:val="false"/>
          <w:i w:val="false"/>
          <w:color w:val="000000"/>
          <w:sz w:val="28"/>
        </w:rPr>
        <w:t>
      6. В Закон Республики Казахстан от 31 августа 1995 года "О банках и банковской деятельности в Республике Казахстан":</w:t>
      </w:r>
    </w:p>
    <w:bookmarkEnd w:id="158"/>
    <w:bookmarkStart w:name="z164" w:id="159"/>
    <w:p>
      <w:pPr>
        <w:spacing w:after="0"/>
        <w:ind w:left="0"/>
        <w:jc w:val="both"/>
      </w:pPr>
      <w:r>
        <w:rPr>
          <w:rFonts w:ascii="Times New Roman"/>
          <w:b w:val="false"/>
          <w:i w:val="false"/>
          <w:color w:val="000000"/>
          <w:sz w:val="28"/>
        </w:rPr>
        <w:t xml:space="preserve">
      1) абзац первый пункта 2 статьи 36 после слов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дополнить словами "денег, находящихся на банковских счетах на основании договора условного депонирования (эскроу) в соответствии с главой 39-1 Гражданского кодекса Республики Казахстан, иначе как по судебному акту по делу, связанному с условиями договора условного депонирования (эскроу),"; </w:t>
      </w:r>
    </w:p>
    <w:bookmarkEnd w:id="159"/>
    <w:bookmarkStart w:name="z165" w:id="160"/>
    <w:p>
      <w:pPr>
        <w:spacing w:after="0"/>
        <w:ind w:left="0"/>
        <w:jc w:val="both"/>
      </w:pPr>
      <w:r>
        <w:rPr>
          <w:rFonts w:ascii="Times New Roman"/>
          <w:b w:val="false"/>
          <w:i w:val="false"/>
          <w:color w:val="000000"/>
          <w:sz w:val="28"/>
        </w:rPr>
        <w:t>
      2) часть вторую пункта 1 статьи 51 дополнить подпунктом 3-1) следующего содержания:</w:t>
      </w:r>
    </w:p>
    <w:bookmarkEnd w:id="160"/>
    <w:bookmarkStart w:name="z166" w:id="161"/>
    <w:p>
      <w:pPr>
        <w:spacing w:after="0"/>
        <w:ind w:left="0"/>
        <w:jc w:val="both"/>
      </w:pPr>
      <w:r>
        <w:rPr>
          <w:rFonts w:ascii="Times New Roman"/>
          <w:b w:val="false"/>
          <w:i w:val="false"/>
          <w:color w:val="000000"/>
          <w:sz w:val="28"/>
        </w:rPr>
        <w:t xml:space="preserve">
      "3-1) на деньги, находящиеся на банковских счетах на основании договора условного депонирования (эскроу) в соответствии с главой 39-1 Гражданского кодекса Республики Казахстан, иначе как по судебному акту по делу, связанному с условиями договора условного депонирования (эскроу);". </w:t>
      </w:r>
    </w:p>
    <w:bookmarkEnd w:id="161"/>
    <w:bookmarkStart w:name="z167" w:id="162"/>
    <w:p>
      <w:pPr>
        <w:spacing w:after="0"/>
        <w:ind w:left="0"/>
        <w:jc w:val="both"/>
      </w:pPr>
      <w:r>
        <w:rPr>
          <w:rFonts w:ascii="Times New Roman"/>
          <w:b w:val="false"/>
          <w:i w:val="false"/>
          <w:color w:val="000000"/>
          <w:sz w:val="28"/>
        </w:rPr>
        <w:t>
      7. В Закон Республики Казахстан от 14 июля 1997 года "О нотариате":</w:t>
      </w:r>
    </w:p>
    <w:bookmarkEnd w:id="162"/>
    <w:bookmarkStart w:name="z168" w:id="163"/>
    <w:p>
      <w:pPr>
        <w:spacing w:after="0"/>
        <w:ind w:left="0"/>
        <w:jc w:val="both"/>
      </w:pPr>
      <w:r>
        <w:rPr>
          <w:rFonts w:ascii="Times New Roman"/>
          <w:b w:val="false"/>
          <w:i w:val="false"/>
          <w:color w:val="000000"/>
          <w:sz w:val="28"/>
        </w:rPr>
        <w:t>
      1) заголовок главы 13 изложить в следующей редакции:</w:t>
      </w:r>
    </w:p>
    <w:bookmarkEnd w:id="163"/>
    <w:bookmarkStart w:name="z169" w:id="164"/>
    <w:p>
      <w:pPr>
        <w:spacing w:after="0"/>
        <w:ind w:left="0"/>
        <w:jc w:val="both"/>
      </w:pPr>
      <w:r>
        <w:rPr>
          <w:rFonts w:ascii="Times New Roman"/>
          <w:b w:val="false"/>
          <w:i w:val="false"/>
          <w:color w:val="000000"/>
          <w:sz w:val="28"/>
        </w:rPr>
        <w:t>
      "Глава 13. Передача заявлений физических и юридических лиц. Принятие в депозит денег. Принятие имущества на условное депонирование (эскроу)";</w:t>
      </w:r>
    </w:p>
    <w:bookmarkEnd w:id="164"/>
    <w:bookmarkStart w:name="z170" w:id="165"/>
    <w:p>
      <w:pPr>
        <w:spacing w:after="0"/>
        <w:ind w:left="0"/>
        <w:jc w:val="both"/>
      </w:pPr>
      <w:r>
        <w:rPr>
          <w:rFonts w:ascii="Times New Roman"/>
          <w:b w:val="false"/>
          <w:i w:val="false"/>
          <w:color w:val="000000"/>
          <w:sz w:val="28"/>
        </w:rPr>
        <w:t>
      2) главу 13 дополнить статьей 86-1 следующего содержания:</w:t>
      </w:r>
    </w:p>
    <w:bookmarkEnd w:id="165"/>
    <w:bookmarkStart w:name="z171" w:id="166"/>
    <w:p>
      <w:pPr>
        <w:spacing w:after="0"/>
        <w:ind w:left="0"/>
        <w:jc w:val="both"/>
      </w:pPr>
      <w:r>
        <w:rPr>
          <w:rFonts w:ascii="Times New Roman"/>
          <w:b w:val="false"/>
          <w:i w:val="false"/>
          <w:color w:val="000000"/>
          <w:sz w:val="28"/>
        </w:rPr>
        <w:t>
      "Статья 86-1. Принятие имущества на условное депонирование (эскроу)</w:t>
      </w:r>
    </w:p>
    <w:bookmarkEnd w:id="166"/>
    <w:bookmarkStart w:name="z172" w:id="167"/>
    <w:p>
      <w:pPr>
        <w:spacing w:after="0"/>
        <w:ind w:left="0"/>
        <w:jc w:val="both"/>
      </w:pPr>
      <w:r>
        <w:rPr>
          <w:rFonts w:ascii="Times New Roman"/>
          <w:b w:val="false"/>
          <w:i w:val="false"/>
          <w:color w:val="000000"/>
          <w:sz w:val="28"/>
        </w:rPr>
        <w:t>
      Нотариус в случаях, предусмотренных законодательством, принимает на условное депонирование (эскроу) наличные деньги, документарные и бездокументарные ценные бумаги и документы на основании совместного заявления кредитора и должника.".</w:t>
      </w:r>
    </w:p>
    <w:bookmarkEnd w:id="167"/>
    <w:bookmarkStart w:name="z173" w:id="168"/>
    <w:p>
      <w:pPr>
        <w:spacing w:after="0"/>
        <w:ind w:left="0"/>
        <w:jc w:val="both"/>
      </w:pPr>
      <w:r>
        <w:rPr>
          <w:rFonts w:ascii="Times New Roman"/>
          <w:b w:val="false"/>
          <w:i w:val="false"/>
          <w:color w:val="000000"/>
          <w:sz w:val="28"/>
        </w:rPr>
        <w:t>
      8. В Закон Республики Казахстан от 8 декабря 2001 года "О железнодорожном транспорте":</w:t>
      </w:r>
    </w:p>
    <w:bookmarkEnd w:id="168"/>
    <w:bookmarkStart w:name="z174" w:id="169"/>
    <w:p>
      <w:pPr>
        <w:spacing w:after="0"/>
        <w:ind w:left="0"/>
        <w:jc w:val="both"/>
      </w:pPr>
      <w:r>
        <w:rPr>
          <w:rFonts w:ascii="Times New Roman"/>
          <w:b w:val="false"/>
          <w:i w:val="false"/>
          <w:color w:val="000000"/>
          <w:sz w:val="28"/>
        </w:rPr>
        <w:t>
      1) часть вторую пункта 4 статьи 37 после слов "актами Республики Казахстан." дополнить словами ", а также заключаемыми на их основе договорами.";</w:t>
      </w:r>
    </w:p>
    <w:bookmarkEnd w:id="169"/>
    <w:bookmarkStart w:name="z175" w:id="170"/>
    <w:p>
      <w:pPr>
        <w:spacing w:after="0"/>
        <w:ind w:left="0"/>
        <w:jc w:val="both"/>
      </w:pPr>
      <w:r>
        <w:rPr>
          <w:rFonts w:ascii="Times New Roman"/>
          <w:b w:val="false"/>
          <w:i w:val="false"/>
          <w:color w:val="000000"/>
          <w:sz w:val="28"/>
        </w:rPr>
        <w:t>
      2) в пункте 5 статьи 76 слова "Перевозчик, помимо возмещения ущерба," заменить словами "Если договором не предусмотрено возмещение полной суммы убытков, перевозчик, помимо возмещения ущерба,".</w:t>
      </w:r>
    </w:p>
    <w:bookmarkEnd w:id="170"/>
    <w:bookmarkStart w:name="z176" w:id="171"/>
    <w:p>
      <w:pPr>
        <w:spacing w:after="0"/>
        <w:ind w:left="0"/>
        <w:jc w:val="both"/>
      </w:pPr>
      <w:r>
        <w:rPr>
          <w:rFonts w:ascii="Times New Roman"/>
          <w:b w:val="false"/>
          <w:i w:val="false"/>
          <w:color w:val="000000"/>
          <w:sz w:val="28"/>
        </w:rPr>
        <w:t>
      9. В Закон Республики Казахстан от 17 января 2002 года "О торговом мореплавании":</w:t>
      </w:r>
    </w:p>
    <w:bookmarkEnd w:id="171"/>
    <w:bookmarkStart w:name="z177" w:id="172"/>
    <w:p>
      <w:pPr>
        <w:spacing w:after="0"/>
        <w:ind w:left="0"/>
        <w:jc w:val="both"/>
      </w:pPr>
      <w:r>
        <w:rPr>
          <w:rFonts w:ascii="Times New Roman"/>
          <w:b w:val="false"/>
          <w:i w:val="false"/>
          <w:color w:val="000000"/>
          <w:sz w:val="28"/>
        </w:rPr>
        <w:t>
      1) в части первой пункта 1 статьи 91 слова "При предоставлении всего судна" заменить словами "Если иное не предусмотрено договором, при предоставлении всего судна";</w:t>
      </w:r>
    </w:p>
    <w:bookmarkEnd w:id="172"/>
    <w:bookmarkStart w:name="z178" w:id="173"/>
    <w:p>
      <w:pPr>
        <w:spacing w:after="0"/>
        <w:ind w:left="0"/>
        <w:jc w:val="both"/>
      </w:pPr>
      <w:r>
        <w:rPr>
          <w:rFonts w:ascii="Times New Roman"/>
          <w:b w:val="false"/>
          <w:i w:val="false"/>
          <w:color w:val="000000"/>
          <w:sz w:val="28"/>
        </w:rPr>
        <w:t>
      2) в пункте 2 статьи 103 слова "Наряду с возмещением установленного ущерба," заменить словами "Если договором не предусмотрено возмещение полной суммы убытков, наряду с возмещением установленного ущерба,".</w:t>
      </w:r>
    </w:p>
    <w:bookmarkEnd w:id="173"/>
    <w:bookmarkStart w:name="z179" w:id="174"/>
    <w:p>
      <w:pPr>
        <w:spacing w:after="0"/>
        <w:ind w:left="0"/>
        <w:jc w:val="both"/>
      </w:pPr>
      <w:r>
        <w:rPr>
          <w:rFonts w:ascii="Times New Roman"/>
          <w:b w:val="false"/>
          <w:i w:val="false"/>
          <w:color w:val="000000"/>
          <w:sz w:val="28"/>
        </w:rPr>
        <w:t>
      10. В Закон Республики Казахстан от 2 апреля 2010 года "Об исполнительном производстве и статусе судебных исполнителей":</w:t>
      </w:r>
    </w:p>
    <w:bookmarkEnd w:id="174"/>
    <w:bookmarkStart w:name="z180" w:id="175"/>
    <w:p>
      <w:pPr>
        <w:spacing w:after="0"/>
        <w:ind w:left="0"/>
        <w:jc w:val="both"/>
      </w:pPr>
      <w:r>
        <w:rPr>
          <w:rFonts w:ascii="Times New Roman"/>
          <w:b w:val="false"/>
          <w:i w:val="false"/>
          <w:color w:val="000000"/>
          <w:sz w:val="28"/>
        </w:rPr>
        <w:t>
      1) часть вторую пункта 2 статьи 58 дополнить подпунктом 4-1) следующего содержания:</w:t>
      </w:r>
    </w:p>
    <w:bookmarkEnd w:id="175"/>
    <w:bookmarkStart w:name="z181" w:id="176"/>
    <w:p>
      <w:pPr>
        <w:spacing w:after="0"/>
        <w:ind w:left="0"/>
        <w:jc w:val="both"/>
      </w:pPr>
      <w:r>
        <w:rPr>
          <w:rFonts w:ascii="Times New Roman"/>
          <w:b w:val="false"/>
          <w:i w:val="false"/>
          <w:color w:val="000000"/>
          <w:sz w:val="28"/>
        </w:rPr>
        <w:t>
      "4-1) на деньги, находящиеся на банковских счетах на основании договора условного депонирования (эскроу) в соответствии с главой 39-1 Гражданского кодекса Республики Казахстан, иначе как по судебному акту по делу, связанному с условиями договора условного депонирования (эскроу);";</w:t>
      </w:r>
    </w:p>
    <w:bookmarkEnd w:id="176"/>
    <w:bookmarkStart w:name="z182" w:id="177"/>
    <w:p>
      <w:pPr>
        <w:spacing w:after="0"/>
        <w:ind w:left="0"/>
        <w:jc w:val="both"/>
      </w:pPr>
      <w:r>
        <w:rPr>
          <w:rFonts w:ascii="Times New Roman"/>
          <w:b w:val="false"/>
          <w:i w:val="false"/>
          <w:color w:val="000000"/>
          <w:sz w:val="28"/>
        </w:rPr>
        <w:t>
      2) часть вторую пункта 3 статьи 62 дополнить подпунктом 4-1) следующего содержания:</w:t>
      </w:r>
    </w:p>
    <w:bookmarkEnd w:id="177"/>
    <w:bookmarkStart w:name="z183" w:id="178"/>
    <w:p>
      <w:pPr>
        <w:spacing w:after="0"/>
        <w:ind w:left="0"/>
        <w:jc w:val="both"/>
      </w:pPr>
      <w:r>
        <w:rPr>
          <w:rFonts w:ascii="Times New Roman"/>
          <w:b w:val="false"/>
          <w:i w:val="false"/>
          <w:color w:val="000000"/>
          <w:sz w:val="28"/>
        </w:rPr>
        <w:t>
      "4-1) на деньги, находящиеся на банковских счетах на основании договора условного депонирования (эскроу) в соответствии с главой 39-1 Гражданского кодекса Республики Казахстан, иначе как по судебному акту по делу, связанному с условиями договора условного депонирования (эскроу);";</w:t>
      </w:r>
    </w:p>
    <w:bookmarkEnd w:id="178"/>
    <w:bookmarkStart w:name="z184" w:id="179"/>
    <w:p>
      <w:pPr>
        <w:spacing w:after="0"/>
        <w:ind w:left="0"/>
        <w:jc w:val="both"/>
      </w:pPr>
      <w:r>
        <w:rPr>
          <w:rFonts w:ascii="Times New Roman"/>
          <w:b w:val="false"/>
          <w:i w:val="false"/>
          <w:color w:val="000000"/>
          <w:sz w:val="28"/>
        </w:rPr>
        <w:t>
      3) часть первую статьи 98 дополнить подпунктом 19-2) следующего содержания:</w:t>
      </w:r>
    </w:p>
    <w:bookmarkEnd w:id="179"/>
    <w:bookmarkStart w:name="z185" w:id="180"/>
    <w:p>
      <w:pPr>
        <w:spacing w:after="0"/>
        <w:ind w:left="0"/>
        <w:jc w:val="both"/>
      </w:pPr>
      <w:r>
        <w:rPr>
          <w:rFonts w:ascii="Times New Roman"/>
          <w:b w:val="false"/>
          <w:i w:val="false"/>
          <w:color w:val="000000"/>
          <w:sz w:val="28"/>
        </w:rPr>
        <w:t>
      "19-2) деньги, находящиеся на банковских счетах на основании договора условного депонирования (эскроу) в соответствии с главой 39-1 Гражданского кодекса Республики Казахстан, иначе как по судебному акту по делу, связанному с условиями договора условного депонирования (эскроу);".</w:t>
      </w:r>
    </w:p>
    <w:bookmarkEnd w:id="180"/>
    <w:bookmarkStart w:name="z186" w:id="181"/>
    <w:p>
      <w:pPr>
        <w:spacing w:after="0"/>
        <w:ind w:left="0"/>
        <w:jc w:val="both"/>
      </w:pPr>
      <w:r>
        <w:rPr>
          <w:rFonts w:ascii="Times New Roman"/>
          <w:b w:val="false"/>
          <w:i w:val="false"/>
          <w:color w:val="000000"/>
          <w:sz w:val="28"/>
        </w:rPr>
        <w:t xml:space="preserve">
      11. В Закон Республики Казахстан от 1 марта 2011 года "О государственном имуществе": </w:t>
      </w:r>
    </w:p>
    <w:bookmarkEnd w:id="181"/>
    <w:bookmarkStart w:name="z187" w:id="182"/>
    <w:p>
      <w:pPr>
        <w:spacing w:after="0"/>
        <w:ind w:left="0"/>
        <w:jc w:val="both"/>
      </w:pPr>
      <w:r>
        <w:rPr>
          <w:rFonts w:ascii="Times New Roman"/>
          <w:b w:val="false"/>
          <w:i w:val="false"/>
          <w:color w:val="000000"/>
          <w:sz w:val="28"/>
        </w:rPr>
        <w:t>
      в статье 195 слова ", может быть признана судом недействительной с момента ее совершения." заменить словами ", является ничтожной.".</w:t>
      </w:r>
    </w:p>
    <w:bookmarkEnd w:id="182"/>
    <w:bookmarkStart w:name="z188" w:id="183"/>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w:t>
      </w:r>
    </w:p>
    <w:bookmarkEnd w:id="18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