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89f1" w14:textId="af58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прекращении действия Соглашения между правительствами государств-участников Содружества Независимых Государств о согласованных принципах налоговой политики от 13 марта 1992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2022 года № 167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прекращении действия Соглашения между правительствами государств-участников Содружества Независимых Государств о согласованных принципах налоговой политики от 13 марта 1992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прекращении действия Соглашения между правительствами государств-участников Содружества Независимых Государств о согласованных принципах налоговой политики от 13 марта 1992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прекращении действия Соглашения между правительствами государств-участников Содружества Независимых Государств о согласованных принципах налоговой политики от 13 марта 1992 года, совершенный 4 марта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