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e95" w14:textId="6fd9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2022 года № 142.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142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информации и общественного развития Республики Казахстан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информации и общественного развития Республики Казахстан (далее – Министерство) является государственным органом Республики Казахстан, осуществляющим руководство в сферах информации,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а также в пределах, предусмотренных законодательством, – межотраслевую координацию и государственное регулирование.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информации Министерства информации и общественного развития Республики Казахстан";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делам гражданского общества Министерства информации и общественного развития Республики Казахстан";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"Комитет по делам религий Министерства информации и общественного развития Республики Казахстан";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Нур-Султан, Есильский район, проспект Мәңгілік Ел, дом 8, подъезд № 15.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информации и общественного развития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доступа к информации;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защиты детей от информации, причиняющей вред их здоровью и развитию;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телерадиовещания;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массовой информации;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религиозной деятельности;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государственной молодежной и семейной политики;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модернизации общественного сознания;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благотворительности;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волонтерской деятельности;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обеспечения внутриполитической стабильности, межконфессионального и межэтнического согласия;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взаимодействия государства, гражданского общества и общественных советов;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осуществления иных задач, возложенных на Министерство, в пределах своей компетенции.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Правительству Республики Казахстан предложения по совершенствованию деятельности в регулируемых Министерством сферах;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предъявление в суды исков в соответствии с законодательством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потребности в кадрах в регулируемых сферах;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формирования, развитие и обеспечение безопасности единого информационного пространства Республики Казахстан, а также межведомственная координация деятельности по обеспечению безопасности информационного пространства;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гендерного баланса при принятии на работу и продвижении сотрудников;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межотраслевой координации в сферах деятельности, отнесенных к компетенции Министерства;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положения о Республиканской комиссии по вопросам государственной информационной политики и ее состава;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порядка присуждения, размера денежного вознаграждения и номинации национальных премии "Тұмар" и "Үркер";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типового положения о региональных комиссиях по вопросам государственной информационной политики;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формирования и размещения на отечественных телеканалах социальной рекламы по популяризации здорового образа жизни по согласованию с уполномоченными органами в области здравоохранения и рекламы;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утверждение правил аккредитации журналистов;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проведения конкурса по формированию перечня обязательных теле-, радиоканалов;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совместно с уполномоченным органом по предпринимательству проверочных листов, критериев оценки степени риска в соответствии с Предпринимательским кодексом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распределения полос частот, радиочастот (радиочастотных каналов) для целей телерадиовещания;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правил формирования электронного архива обязательных бесплатных экземпляров периодических печатных изданий;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перечня обязательных теле-, радиоканалов;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перечня теле-, радиоканалов свободного доступа, распространяемых национальным оператором;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по согласованию с уполномоченным органом в сфере разрешений и уведомлений и уполномоченным органом в сфере информатизации правил осуществления учета иностранных периодических печатных изданий, распространяемых на территории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утверждение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типового положения об уполномоченном лице (подразделении) по взаимодействию со средствами массовой информации;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порядка и сроков перехода на цифровое эфирное телерадиовещание;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правил и методики присвоения информационной продукции возрастной классификации;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требований к знаку возрастной категории;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количества обязательных теле-, радиоканалов в зависимости от распространения в многоканальном вещании;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проведения мониторинга средств массовой информации, распространяемых на территории Республики Казахстан, и методики его расчета;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формирования и размещения социальной рекламы на обязательных теле-, радиоканалах;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положения о Комиссии по вопросам доступа к информации;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работы Комиссии по вопросам доступа к информации и утверждение ее состава;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и межведомственной координации деятельности государственных органов в области доступа к информации;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оказание практической и методической помощи обладателям информации по вопросам доступа к информации;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взаимодействие с обладателями и пользователями информации по вопросам доступа к информации;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размещения информации на интернет-портале открытых данных по согласованию с уполномоченным органом в сфере информатизации;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 по согласованию с уполномоченным органом в сфере информатизации, центральным уполномоченным органом по государственному планированию, центральным уполномоченным органом по исполнению бюджета;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размещения информации на интернет-портале оценки эффективности деятельности государственных органов по согласованию со Счетным комитетом по контролю за исполнением республиканского бюджета и уполномоченным органом в сфере информатизации;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работы на интернет-портале открытого диалога по согласованию с уполномоченным органом в сфере информатизации;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единого перечня открытых данных государственных органов, размещаемых на интернет-портале открытых данных;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ежегодно, не позднее 1 апреля, направление в Правительство Республики Казахстан проекта годового отчета о состоянии сферы доступа к информации в Республике Казахстан;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размещение на своем интернет-ресурсе годового отчета о состоянии сферы доступа к информации в Республике Казахстан;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исполнения нормативных правовых актов Республики Казахстан в сфере гражданской защиты;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обеспечение выполнения обязательств и осуществление прав Республики Казахстан, вытекающих из международных договоров, а также наблюдение за выполнением другими участниками международных договоров их обязательств;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мониторинга международных договоров на постоянной основе по международным договорам, в отношении которых Министерство вносило предложение о заключении, а также заключенных ранее по вопросам, относящимся к компетенции Министерства;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международных, регулируемых Министерством;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координации и методического руководства местных исполнительных органов в регулируемых Министерством сферах;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Министерства;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разработка, согласование и утверждение нормативных правовых актов в регулируемых Министерством сферах;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утверждение плана развития Министерства;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стратегических и программных документов по вопросам, относящимся к компетенции Министерства;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регулируемых Министерством сферах;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порядка выдачи служебного удостоверения и его описания для административных государственных служащих корпуса "А";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методики оценки деятельности административных государственных служащих корпуса "Б" Министерства;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правил и условий проведения аттестации гражданских служащих в соответствующих сферах деятельности Министерства;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координация деятельности ведомств по обеспечению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соблюдения принципов гендерного равенства в кадровой политике Министерства;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проведения религиоведческой экспертизы;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привлечение к соответствующей ответственности должностных лиц, государственных служащих,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предоставления грантов для неправительственных организаций и осуществления мониторинга за их реализацией;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присуждения премий для неправительственных организаций;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создание Координационного совета по взаимодействию с неправительственными организациями при уполномоченном органе, разработка и утверждение его положения и состава;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формирования, мониторинга реализации и оценки результатов государственного социального заказа;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стандартов государственного социального заказа;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формирования базы данных неправительственных организаций;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типовых правил по ведению реестра учета волонтерской деятельности;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типовых правил осуществления мониторинга реализации волонтерских программ (проектов) и волонтерских акций;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правил осуществления мониторинга волонтерской деятельности;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правил избрания общественного медиатора;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ведения реестра общественных медиаторов;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аккредитация объединений субъектов частного предпринимательства и иных некоммерческих организаций;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присуждение премий для неправительственных организаций;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предложений по совершенствованию законодательства Республики Казахстан об общественных советах;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типового положения об Общественном совете;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организации и проведения общественного контроля;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образование общественного совета;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рассмотрение рекомендаций общественного совета;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персонального состава представительства в составе рабочей группы по формированию общественного совета;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состава рабочей группы по формированию общественного совета;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плана предоставления грантов для неправительственных организаций;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представительство в составе рабочей группы по формированию общественного совета;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осуществление организационного обеспечения деятельности общественного совета;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координация в сфере модернизации общественного сознания и деятельности по реализации программ и проектов в сфере модернизации общественного сознания;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ведение реестра саморегулируемых организаций в соответствующей сфере (отрасли);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создание экспертных советов в области технического регулирования;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состава экспертных советов в области технического регулирования и положения о них;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внесение на утверждение в Правительство Республики Казахстан и Администрацию Президента Республики Казахстан проектов и планов по реализации государственной политики в сфере модернизации общественного сознания;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методического обеспечения деятельности в сфере модернизации общественного сознания;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анализа и прогнозирования тенденций в сфере модернизации общественного сознания;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осуществление разъяснительной работы по вопросам реализации программ и проектов в сфере модернизации общественного сознания;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участие в формировании и реализации государственного социального заказа по вопросам модернизации общественного сознания;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координация Программы "Рухани жаңғыру";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типового положения о советах по делам молодежи при акиматах;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порядка проведения республиканского форума молодежи и типовых правил о региональном форуме молодежи;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типового положения о молодежных ресурсных центрах;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правил предоставления арендного жилища без права выкупа для работающей молодежи;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форм отличительных знаков организатора мирных собраний;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присуждения международной премии "Волонтер года";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совместно с субъектами оперативно-розыскной деятельности и уполномоченным органом в области связи по согласованию с Генеральной прокуратурой Республики Казахстан порядка приостановления работы сетей и (или) средств связи, оказания услуг связи, доступа к интернет-ресурсам и (или) размещенной на них информации;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размещение информации на интернет-портале открытых данных;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размещение информации на интернет-портале открытых бюджетов;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размещение информации на интернет-портале открытых нормативных правовых актов;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методики прогнозирования показателей прогноза социально-экономического развития Республики Казахстан в регулируемых Министерством сферах;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обеспечение соблюдения законов и иных нормативных правовых актов в области национальной безопасности;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формирования, развития и обеспечения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организация работ по разработке технических регламентов и национальных стандартов в пределах своей компетенции;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проведение мониторинга эффективности государственного контроля за соблюдением законодательства Республики Казахстан о средствах массовой информации и телерадиовещании;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согласование проекта программы информационного сопровождения и разъяснения;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правил проведения конкурса на получение права официального опубликования законодательных актов периодическими печатными изданиями;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разработка, утверждение, согласование с уполномоченным органом в сфере разрешений и уведомлений и уполномоченным органом в сфере информатизации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обеспечение деятельности Республиканской комиссии по вопросам государственной информационной политики;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взаимодействия и сотрудничества с молодежными организациями по вопросам средств массовой информации;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осуществление государственного контроля за соблюдением законодательства Республики Казахстан о средствах массовой информации и телерадиовещании;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осуществление постановки на учет, переучет периодических печатных изданий, информационных агентств и сетевых изданий;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формирование электронного архива обязательных бесплатных экземпляров периодических печатных изданий;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координация деятельности центральных и местных исполнительных органов по вопросам средств массовой информации и телерадиовещания;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размещение государственного заказа по проведению государственной информационной политики по вопросам государственной молодежной политики;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координация деятельности национального оператора телерадиовещания в части внедрения цифрового эфирного вещания;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осуществление постановки на учет, переучет отечественных теле-, радиоканалов;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ведение реестра поставленных на учет периодических печатных изданий, информационных агентств и сетевых изданий;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осуществление учета иностранных периодических печатных изданий, распространяемых на территории Республики Казахстан;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выдача предписаний при выявлении нарушения требований законодательства Республики Казахстан о средствах массовой информации и телерадиовещании;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155)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мониторинга средств массовой информации;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организация и проведение конкурсов по формированию и утверждению перечня обязательных теле-, радиоканалов;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разработка, утверждение положения и состава Комиссии по вопросам развития телерадиовещания;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осуществление постановки на учет, переучет иностранных теле-, радиоканалов, распространяемых на территории Республики Казахстан;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осуществление мониторинга продукции средств массовой информации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средствах массовой информации;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осуществление координации и методического руководства местных исполнительных органов по вопросам, регулируемым Министерством;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обеспечение осуществления информационно-разъяснительной работы по вопросам, относящимся к компетенции Министерства;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взаимодействие с политическими партиями, некоммерческими организациями и иными организациями по вопросам, относящимся к компетенции Министерства;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организация и осуществление информационных мероприятий по разъяснению и продвижению государственных документов по вопросам, относящимся к компетенции Министерства;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Министерства;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в установленных законодательством случаях составление протоколов об административных правонарушениях;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реализация республиканских бюджетных программ;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формирования, реализации, мониторинга реализации и оценки результатов государственного социального заказа;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предоставление грантов через оператора;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размещение на интернет-ресурсе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участие в реализации основных направлений государственной политики в области религиозной деятельности, взаимодействия с религиозными объединениями, общественного согласия и национального единства;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взаимодействие с Ассамблеей народа Казахстана и иными организациями по вопросам, относящимся к компетенции Министерства;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обеспечение проведения религиоведческих экспертиз;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рассмотрение обращений физических и юридических лиц в соответствии с законодательством Республики Казахстан;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внесение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взаимодействие с центрами помощи пострадавшим от деструктивных религиозных течений и другими неправительственными организациями по вопросам, входящим в компетенцию Министерства;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проведение изучения и анализа религиозной деятельности, межконфессионального согласия в республике;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осуществление формирования, реализации, мониторинга реализации и оценки результатов государственного социального заказа по вопросам укрепления межконфессионального согласия и религиозной толерантности среди молодежи;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осуществление мониторинга за исполнением законодательства в сфере благотворительности;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создание Координационного совета по взаимодействию с неправительственными организациями, утверждение его положения и состава;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обеспечение работы по имплементации целей устойчивого развития Организации Объединенных Наций в пределах компетенции;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предложений по вопросам совершенствования законодательства в сфере благотворительности;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ежегодное осуществление подготовки и внесение Национального доклада о деятельности общественных советов в Республике Казахстан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выработка рекомендаций по формированию состава общественных советов, а также по количественному составу на местном уровне;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мониторинга исполнения законодательства в сфере волонтерской деятельности;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правового мониторинга и разработка предложений по совершенствованию законодательства, регулирующего вопросы медиации;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координация деятельности организаций медиаторов;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нормативных правовых актов по вопросам медиации в пределах своей компетенции;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обеспечение функционирования и развития системы медиации;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обеспечение информирования населения об организациях медиаторов, механизмах, основаниях и условиях применения медиации;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ведение реестра организаций медиаторов;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ведение реестра судей в отставке, осуществляющих деятельность медиатора на профессиональной основе;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координации деятельности государственных органов по формированию, реализации, мониторингу реализации и оценке результатов государственного социального заказа;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формирования, реализации, мониторинга реализации и оценки результатов государственного социального заказа;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создание и обеспечение функционирования электронных информационных ресурсов в области государственного социального заказа, организации доступа к ним физических и юридических лиц в соответствии с законодательством Республики Казахстан;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формирование и осуществление ведения базы данных неправительственных организаций;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осуществление проверки сведений, представляемых для включения в базу данных неправительственных организаций;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осуществление свода и обобщения информации о волонтерской деятельности в Республике Казахстан;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взаимодействие с физическими, юридическими лицами и государственными органами в сфере волонтерской деятельности;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взаимодействие с общественными советами по вопросам, относящимся к компетенции Министерства;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координация и осуществление методического обеспечения деятельности общественных советов;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осуществление межотраслевой координации в сфере государственной молодежной и семейной политики;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организация работы Комиссии по присуждению государственной молодежной премии "Дарын";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осуществление методического обеспечения деятельности по реализации государственной молодежной политики;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выработка предложений по формированию государственной молодежной политики;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анализа и прогнозирования тенденций в реализации государственной молодежной политики;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 политики;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правил присуждения Государственной молодежной премии "Дарын";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содействие развитию волонтерской деятельности молодежи;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создание и обеспечение деятельности Координационного совета по развитию молодежных организаций при Министерстве;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координация и поддержка деятельности неправительственных организаций, направленных на нравственно-духовное развитие;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осуществление взаимодействия с заинтересованными государственными органами в области нравственно-духовного развития молодежи, семейной политики;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предоставление государственных грантов по вопросам, относящимся к компетенции Министерства, оператору в сфере грантового финансирования неправительственных организаций;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организация и проведение республиканских и международных мероприятий по вопросам семьи;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координация деятельности центральных, местных исполнительных органов и иных субъектов по вопросам семейной политики;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осуществление правового мониторинга нормативных правовых актов в сфере семейной политики;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подготовка брифингов и иных публичных мероприятий по вопросам семьи;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системный анализ тенденций в сфере семейной политики;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содействие в развитии и координация медиации, благотворительности в пределах компетенции;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осуществление государственного контроля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осуществление координации работы с диаспорами;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организация проведения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 в республике;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проведение изучения и анализа межэтнического согласия в республике;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координация межведомственного взаимодействия по вопросам межэтнических отношений;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осуществление взаимодействия и сотрудничества с молодежными организациями по укреплению межэтнического согласия и толерантности;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19"/>
    <w:bookmarkStart w:name="z32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Министерства, коллегиальных органов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Министерства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государственной политики в регулируемых Министерством сферах;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межотраслевую координацию в пределах, предусмотренных законодательством Республики Казахстан;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компетенцию и порядок взаимодействия ведомств с иными государственными органами;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экспертные советы и иные консультативно-совещательные органы при Министерстве;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Министерства принимает нормативные правовые акты;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Министерство в Парламенте Республики Казахстан, государственных органах и иных организациях;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стратегические и программные документы Министерства;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регламент работы Министерства;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в Министерстве и несет за это персональную ответственность;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законами Республики Казахстан.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или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37"/>
    <w:bookmarkStart w:name="z34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2"/>
    <w:bookmarkStart w:name="z35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Министерства и его ведомств: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"Агентство "Хабар";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"Республиканская телерадиокорпорация "Казахстан";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"Центр поддержки гражданских инициатив";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"Управляющая компания "Қазмедиа орталығы";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"Қазақ газеттері";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"Международное информационное агентство "Казинформ";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анализа и информации" Министерства информации и общественного развития Республики Казахстан";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"Казахстанский институт общественного развития "Рухани жаңғыру";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"Центр Н. Назарбаева по развитию межконфессионального и межцивилизационного диалога";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"Казтелерадио";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"Институт прикладных этнополитических исследований".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Министерства и его ведомств: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 Министерства информации и общественного развития Республики Казахстан".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