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0f3d" w14:textId="c5c0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2022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утвержденное указанным постановлением (далее – Положение),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подписания.".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подпункта 49) пункта 15 Положения, который вводится в действие с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 Республики Казахстан "О недрах и недропользовании".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энергетики Республики Казахстан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обеспечения радиационной безопасности населения, развития возобновляемых источников энергии (далее – регулируемые сферы).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 – Комитет атомного и энергетического надзора и контроля Министерства энергетики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законодательными актами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Нур-Султан, район Есиль, проспект Кабанбай батыра, 19.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обеспечения радиационной безопасности населения, развития возобновляемых источников энергии и обеспечение нормативными правовыми актами и нормативно-техническими документами в пределах своей компетенции;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топливно-энергетического комплекса;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воспроизводства углеводородных, урановых ресурсов и их рационального использования, включая сырой газ;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реализации компетенции полномочного органа, вытекающей из соглашений о разделе продукции;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в регулируемых сферах;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Министерство, в пределах своей компетенции.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регулируемых сферах;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и реализацию государственной политики в регулируемых сферах;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по реализации государственной политики в регулируемых сферах;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общественный совет;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рекомендации общественного совета;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участие членов общественного совета в работе иных рабочих органов при Министерстве и его ведомствах;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представительство в составе общественного совета и его рабочих групп;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персональный состав представительства от Министерства в составе рабочей группы общественного совета;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рабочей группы общественного совета;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состав общественного совета;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и надзор за деятельностью физических и юридических лиц в пределах компетенции;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контрольные и надзорные функции за деятельностью центральных и местных исполнительных органов по вопросам, относящимся к полномочиям Министерства;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проекты документов по стандартизации и национальный план стандартизации;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методику прогнозирования основных показателей социально-экономического развития страны в регулируемых сферах по согласованию с центральным уполномоченным органом по государственному планированию;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исполняет нормативные правовые акты, стратегические и программные документы, направленные на достижение целей и задач в регулируемых сферах;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устанавливает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реализацию государственной политики по вопросам международного сотрудничества в регулируемых сферах;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план развития Министерства;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разрабатывает, согласовывает и в пределах своей компетенции утверждает технические регламенты в регулируемых сферах;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лицензирование или разрешительные процедуры в пределах своей компетенции в регулируемых сферах;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разрешительный контроль в регулируемых сферах;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запрос информации из национальных реестров идентификационных номеров;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разрешительных требований и перечня документов, подтверждающих соответствие им, в регулируемой сфере;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разрабатывает, согласовывает с уполномоченным органом в сфере разрешений и уведомлений и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нормативно-технические документы в сферах газа и газоснабжения, проведения операций по недропользованию и транспортировке нефти, производства нефтепродуктов, в области магистрального трубопровода, углеводородов и добычи урана, электроснабжения и теплоснабжения,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сферах проектирования, строительства, эксплуатационных и технико-экономических характеристик оборудования;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анализ регуляторного воздействия по документам, предусмотренным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мониторинг эффективности государственного контроля и надзора в регулируемой сфере;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порядок утверждения и отзыва паспорта производства, форму паспорта производства;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государственный контроль за соблюдением недропользователями порядка приобретения товаров, работ и услуг при проведении операций по разведке и (или) добыче углеводородов и добыче урана;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правила осуществления контроля за соблюдением условий контрактов, в том числе соглашений о разделе продукции, и (или) лицензий на недропользование;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согласовывает порядок осуществления экономической экспертизы проектов контрактов на недропользование;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форму программы развития переработки сырого газа;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программы развития переработки сырого газа;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положение о центральной комиссии по разведке и разработке месторождений углеводородов Республики Казахстан;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положение о центральной комиссии по разработке месторождений урана Республики Казахстан, определяющее организацию ее деятельности, состав, регламент работы и ведение делопроизводства;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центральной комиссии по запасам полезных ископаемых Республики Казахстан;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положение об экспертной комиссии по вопросам недропользования;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состав экспертной комиссии по вопросам недропользования;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положение о рабочей группе по проведению прямых переговоров с национальной компанией в области углеводородов;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формы и правила представления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типовые контракты на недропользование;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в области проведения операций по недропользованию по углеводородам и добыче урана;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обеспечении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состав рабочей группы по проведению прямых переговоров с национальной компанией в области углеводородов;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состав рабочей группы по проведению прямых переговоров с национальной компанией в области урана;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положение о рабочей группе по проведению прямых переговоров с национальной компанией в области урана;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положение и состав комиссии по предоставлению права недропользования по углеводородам;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формы отчета о выполнении программы развития переработки сырого газа;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правила применения банка качества продукции;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методики расчета контрактных обязательств недропользователей по обучению граждан Республики Казахстан;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осуществления финансирования обучения казахстанских кадров в размере одного процента от расходов на добычу, понесенных недропользователем в предыдущем году, совместно с уполномоченным органом в области образования;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формирует графики поставки нефти для переработки на территории Республики Казахстан и за ее пределами для обеспечения потребностей внутреннего рынка нефтепродуктами;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стоимость транспортировки российской нефти в целях реализации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представляет ежегодный отчет Правительству Республики Казахстан о ходе выполнения условий заключенных контрактов на недропользование;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доверительное управление долями участия компании, определенной Правительством Республики Казахстан в качестве полномочного органа в соглашениях о разделе продукции;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 представление интересов Республики Казахстан в международных арбитражных и иностранных судах, а также при экспертном урегулировании по спорам, вытекающим из соглашений о разделе продукции;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организует аукцион на предоставление права недропользования по углеводородам;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перечень приоритетных работ и услуг;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предоставляет и прекращает права недропользования для разведки и добычи углеводородов, добычи урана;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заключает контракт на разведку и добычу или добычу углеводородов и на добычу урана;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представляет интересы Республики Казахстан и реализует государственную политику в сфере недропользования по углеводородам в соответствии с полномочиями,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предоставляет и прекращает, досрочно прекращает права недропользования для разведки и добычи углеводородов, добычи урана;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согласовывает программы управления государственным фондом недр;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перечень стратегических участков недр;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принимает решение о возобновлении действия контрактов на разведку и добычу углеводородов и урана;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заключает с национальной компанией договор доверительного управления контрактной территорией, в случае досрочного прекращения действия контракта по углеводородам и урану;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согласовывает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 или в соответствии с международными договорами, ратифицированными Республикой Казахстан;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порядок заключения договора залога банковского вклада и его типовую форму в области углеводородов и добычи урана;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мониторинг выполнения недропользователями обязательств по контракту на недропользование;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определяет порядок мониторинга выполнения недропользователями обязательств по контракту (лицензии) на недропользование;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выдает разрешение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лицензии на использование пространства недр, а также переход объектов, связанных с правом недропользования;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выдает разрешение на участие в торгах по реализации (продаже) права недропользования (доли в праве недропользования) и (или) объектов, связанных с правом недропользования;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выдает на основании предложений экспертной комиссии по вопросам недропользования разрешение на отчуждение права недропользования (доли в праве недропользования) и (или) объектов, связанных с правом недропользования;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паспорт производства производителям нефтепродуктов;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заключает с Национальной палатой предпринимателей Республики Казахстан и недропользователями соглашения о стимулировании предпринимательства в области углеводородов и добычи урана;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правила заключения, внесения изменений, дополнений и расторжения соглашения о стимулировании предпринимательства, а также мониторинга их исполнения, типовую форму соглашения о стимулировании предпринимательства совместно с уполномоченным органом в области твердых полезных ископаемых;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мониторинг исполнения условий соглашений о стимулировании предпринимательства, а также публикует его итоги на интернет-ресурсе Министерства совместно с Национальной палатой предпринимателей Республики Казахстан и уполномоченным органом в области твердых полезных ископаемых на основе сведений недропользователей, представляемых путем обеспечения доступа к системам электронных закупок;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мониторинг выполнения 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услуг, используемых при проведении операций по разведке или добыче углеводородов и по добыче урана;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формирование и ведение реестра товаров, работ и услуг, используемых при проведении операций по недропользованию по углеводородам и по добыче урана, и их производителей, включая критерии их оценки для внесения в данный реестр;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выдает разрешения на создание и размещение морских объектов, используемых для проведения разведки и (или) добычи углеводородов на море и внутренних водоемах;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и утверждает методику расчетов нормативов и объемов сжигания сырого газа при проведении операций по недропользованию;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ежегодно утверждает графики планово-предупредительных работ технологических установок производителей нефтепродуктов с учетом весенне-полевых и уборочных работ и отопительного периода;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ежегодно утверждает планы переработки нефти и продуктов переработки;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ежемесячно утверждает планы поставок отдельных видов нефтепродуктов;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порядок формирования плана поставок нефтепродуктов;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 утверждает порядок доступа поставщиков нефти к переработке сырой нефти и (или) газового конденсата, и (или) продуктов переработки;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по согласованию с уполномоченным органом в области оборота нефтепродуктов перечень продуктов переработки;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производства, реализации (отгрузки) и остатках нефтепродуктов по видам и в разрезе производителей нефтепродуктов, поставщиков нефти (об объемах реализации (отгрузки) и остатках нефтепродуктов), импортеров (об объемах импорта, ввоза)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 пределах своей компетенции предоставляет в уполномоченный орган в области оборота нефтепродуктов ежегодные утвержденные (в том числе корректировочные) планы переработки нефти, ежемесячные графики транспортировки нефти на все нефтеперерабатывающие заводы (в том числе расположенные за пределами территории Республики Казахстан) в разрезе поставщиков нефти (недропользователей), ежемесячные планы (графики) поставок нефтепродуктов по регионам Республики Казахстан в разрезе поставщиков нефти;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утверждает для недропользователей графики поставки сырой нефти и (или) газового конденсата производителям нефтепродуктов, а также нефтеперерабатывающим заводам, расположенным за пределами Республики Казахстан, для обеспечения потребностей внутреннего рынка Республики Казахстан;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представляет в уполномоченный орган в области регулирования торговой деятельности предложения о принятии мер таможенно-тарифного и нетарифного регулирования в отношении экспорта и (или) импорта нефтепродуктов;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устанавливает предельные цены на розничную реализацию нефтепродуктов, на которые установлено государственное регулирование цен;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проводит ведомственное статистическое наблюдение в области производства и реализации нефтепродуктов в соответствии с планом статистических работ;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административный учет в области производства и реализации нефтепродуктов по формам, согласованным с уполномоченным органом в области государственной статистики;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ведет реестр оптовых поставщиков нефтепродуктов и вносит в него изменения и дополнения;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принимает уведомления о начале или прекращении деятельности, связанной с оптовыми поставками нефтепродуктов,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государственный контроль в области производства нефтепродуктов;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перечень нефтепродуктов, на которые устанавливается государственное регулирование цен;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порядок выдачи разрешений на сжигание сырого газа в факелах;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выдает разрешения на сжигание сырого газа в факелах;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утверждает порядок розничной реализации и пользования товарным и сжиженным нефтяным газом;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утверждает типовые договоры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эксплуатации магистральных нефтепроводов и правила эксплуатации магистральных газопроводов;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положения о национальных операторах по видам продукции;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порядок формирования графика транспортировки нефти по магистральным нефтепроводам;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порядок согласования проекта строительства нового магистрального трубопровода;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правила организации охраны магистральных трубопроводов;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разрабатывает и утверждает порядок осуществления мониторинга производства и реализации нефтепродуктов;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правила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порядок подготовки генеральной схемы газификации Республики Казахстан;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генеральную схему газификации Республики Казахстан и осуществляет контроль за ее реализацией;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и утверждает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товарных бирж;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порядок и условия передачи сырого газа инвесторам в рамках партнерства в сфере газа и газоснабжения;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заключает договоры о партнерстве в сфере газа 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в сфере газа и газоснабжения;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согласовывает отчуждение объектов единой системы снабжения товарным газом, находящихся в собственности национального оператора или газотранспортных и (или) газораспределительных организаций, пятьдесят и более процентов голосующих акций (долей участия) которых принадлежат национальному оператору;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порядок осуществления централизованного оперативно-диспетчерского управления режимами работы объектов единой системы снабжения товарным газом;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организует ведение баланса производства, реализации и потребления товарного и сжиженного нефтяного газа;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ежемесячно утверждает план поставки сжиженного нефтяного газа на внутренний рынок Республики Казахстан;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согласовывает проекты строительства, модернизации и (или) реконструкции магистральных газопроводов;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экспертизу и утверждает цены сырого или товарного газа, приобретаемого национальным оператором в рамках преимущественного права государства, подтвержденные документально;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правила реализации преимущественного права Республики Казахстан на приобретение углеводородов;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по согласованию с уполномоченным органом, осуществляющим руководство в соответствующих сферах естественных монополий, в срок не позднее пятнадцатого мая утверждает предельные цены оптовой реализации товарного газа на внутреннем рынке на предстоящий год;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по согласованию с уполномоченным органом, осуществляющим руководство в соответствующих сферах естественных монополий, утверждает предельные цены сжиженного нефтяного газа, реализуемого в рамках плана поставки сжиженного нефтяного газа на внутренний рынок Республики Казахстан вне товарных бирж;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продукции, не позднее тридцати рабочих дней до даты введения его в эксплуатацию с последующим утверждением ежегодно в срок не позднее 15 мая;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потребителя, включенного в перечень электростанций, не позднее тридцати рабочих дней до даты введения в эксплуатацию новых электрических мощностей;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осуществляет мониторинг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составляет прогнозный баланс производства, реализации и потребления товарного и сжиженного нефтяного газа на территории Республики Казахстан на предстоящий календарный год;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порядок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правила формирования плана поставки сжиженного нефтяного газа на внутренний рынок Республики Казахстан;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правила идентификации бытовых баллонов и функционирования систем учета бытовых баллонов;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формирует план поставки сжиженного нефтяного газа на внутренний рынок Республики Казахстан;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положение о комиссии по формированию плана поставки сжиженного нефтяного газа на внутренний рынок Республики Казахстан;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и утверждает правила расчета и утверждения норм потребления товарного и сжиженного нефтяного газа;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утверждает типовое положение о комиссии по формированию сводных заявок на поставку сжиженного нефтяного газа;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утверждает перечень промышленных потребителей, использующих сжиженный нефтяной газ в качестве сырья для производства нефтегазохимической продукции;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утверждает график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ведет учет и публикует на интернет-ресурсе перечень производителей товарного газа, недропользователей, являющихся собственниками товарного газа, произведенного в процессе переработки добытого ими сырого газа, собственников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собственников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газотранспортных и газораспределительных организаций;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ведет учет и публикует на интернет-ресурсе перечень субъектов систем снабжения сжиженным нефтяным газом;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выдает документ об условиях переработки товаров на/вне таможенной территории и для внутреннего потребления в порядке, установленном Правительством Республики Казахстан;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ведет национальный баланс производства, реализации и потребления углеводородов;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разрабатывает индикативный (прогнозный) баланс газа, нефти и нефтепродуктов Республики Казахстан;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согласовывает индикативный (прогнозный) баланс газа, нефти и нефтепродуктов государств – членов Евразийского экономического союза;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перечень и сроки оснащения производственных объектов приборами учета сырой нефти и газового конденсата;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оснащения производственных объектов приборами учета и обеспечения функционирования приборов учета;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разрабатывает и утверждает правила формирования и функционирования информационной системы учета сырой нефти и газового конденсата;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определяет оператора информационной системы учета нефти и газового конденсата;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устанавливает минимальные нормативы и требования к ресурсам, необходимым для ликвидации разливов нефти на море, внутренних водоемах и в предохранительной зоне;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Национальный план обеспечения готовности и действий к ликвидации разливов нефти на море, внутренних водоемах и предохранительной зоне Республики Казахстан совместно с уполномоченными органами в сфере гражданской защиты и в области торгового мореплавания;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осуществляет подготовку и внесение в уполномоченный орган в сфере стандартизации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 в регулируемых сферах;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организует работу по разработке технических регламентов в регулируемых сферах;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утверждение, отмену, приостановление технических регламентов, а также внесение изменений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мониторинг в сфере стандартизации в рамках компетенции;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осуществляет подготовку предложений по созданию технических комитетов по стандартизации,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осуществляет подготовку предложений по созданию технических комитетов по стандартизации;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создает экспертные советы в области технического регулирования;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осуществляет разработку и исполнение планов мероприятий по реализации технических регламентов, в том числе Евразийского экономического союза;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состав экспертных советов в области технического регулирования и положение о них;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изменения и (или) дополнения в технические регламенты;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осуществляет государственное регулирование обращения с отработавшим топливом или радиоактивными отходами в пределах своей компетенции;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правила физической защиты ядерных материалов и ядерных установок;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правила физической защиты источников ионизирующего излучения и пунктов хранения;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утверждает правила аккредитации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правила государственного учета ядерных материалов;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государственного учета источников ионизирующего излучения;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правила безопасности при обращении с радионуклидными источниками;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правила транспортировки ядерных материалов, радиоактивных веществ и радиоактивных отходов;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правила повышения квалификации персонала, занятого на объектах использования атомной энергии;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и утверждает правила аттестации персонала, занятого на объектах использования атомной энергии;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определяет порядок утверждения конструкций транспортных упаковочных комплектов и утверждает конструкции транспортных упаковочных комплектов, а также распространяет действие сертификатов-разрешений на них, утвержденных уполномоченными органами других стран, на территории Республики Казахстан;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разрабатывает и утверждает правила организации сбора, хранения и захоронения радиоактивных отходов и отработавшего ядерного топлива;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устанавливает нормативы на радиоактивные отходы;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разрабатывает и утверждает квалификационные требования к персоналу, занятому на объектах использования атомной энергии;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осуществляет анализ и сверку полученной информации о наличии, местонахождении и перемещении источников ионизирующего излучения и вносит ее в реестр источников ионизирующего излучения;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194) проводит аттестацию персонала, занятого на объектах использования атомной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"Об использовании атомной энергии";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проводит аккредитацию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ведет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рассматривает и согласовывает поправки к плану обеспечения ядерной физической безопасности;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рассматривает отчет эксплуатирующей организации о причинах события, его обстоятельствах и последствиях, а также о корректирующих мерах, предпринятых или которые будут предприняты, и события, связанного с попыткой или фактическим несанкционированным доступом, несанкционированным изъятием или диверсией;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получает информацию от эксплуатирующей организации о состоянии обеспечения физической защиты источников ионизирующего излучения и пунктов хранения;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согласовывает специальные условия транспортировки ядерных материалов;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согласовывает специальные условия транспортировки радиоактивных веществ и (или) радиоактивных отходов;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размещает на интернет-ресурсе Министерства реестр аккредитованных организаций, осуществляющих экспертизы ядерной безопасности и (или) радиационной безопасности, и (или) ядерной физической безопасности;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предоставляет в Международное агентство по атомной энергии сведения, содержащиеся в базе данных о ядерных материалах и урановой продукции, в соответствии с международными обязательствами Республики Казахстан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проводит сверку данных, предоставляемых физическими и юридическими лицами, о наличии, перемещении и местонахождении урановой продукции и ядерных материалов, в предварительных уведомлениях, уведомлениях и отчетах, с предыдущими данными;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проводит проверку информации, предоставляемой физическими и юридическими лицами в предварительных уведомлениях, уведомлениях и отчетах о наличии, перемещении и местонахождении урановой продукции и ядерных материалов, о регистрационных данных физического или юридического лица, наличии лицензии на соответствующий вид деятельности в области использования атомной энергии, наличии лицензии на экспорт или импорт;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разрабатывает и утверждает перечень тестовых вопросов для проведения аттестации персонала, занятого на объектах использования атомной энергии;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создает комиссию, проводящую аттестацию персонала, занятого на объектах использования атомной энергии;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согласовывает план локальной проектной угрозы, предоставляемый эксплуатирующей организацией;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осуществляет оценку радиационной безопасности;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анализирует и утверждает результаты оценки радиационной безопасности;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согласовывает установленную эксплуатирующей организацией категорию потенциальной радиационной опасности и безопасность радиационного объекта;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согласовывает перечень применимых инженерно-технических норм и правил для конструкций, систем и элементов ядерных установок, соответствующих требованиям технических регламентов или международным требованиям или требованиям, утвержденным в стране их происхождения;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выдает заключение по результатам рассмотрения предварительного отчета по анализу безопасности;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устанавливает состав и содержание отчета по анализу безопасности;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согласовывает технологический регламент эксплуатации ядерных установок;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осуществляет регистрацию, а также снимает с регистрации системы и элементы, влияющие на безопасность ядерных, радиационных и электрофизических установок, включая оборудование и трубопроводы, на которые распространяются требования технических регламентов;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согласовывает проектную эксплуатационную документацию ядерной установки, а также материалы, обосновывающие выбор площадок размещения ядерных установок;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согласовывает методики проведения экспериментов в процессе физического пуска ядерной установки;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согласовывает программу физического пуска ядерной установки;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согласовывает программы энергетического пуска, разработанные администрацией ядерной установки;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утверждает паспорт на ядерную установку установленной формы, подготовленный эксплуатирующей организацией;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согласовывает отступления от утвержденной проектной документации, изменение состава, конструкции и (или) характеристик и систем, влияющих на безопасность атомной станции, а также изменение пределов и условий эксплуатации, установленных проектом атомной станции, оформленные техническими решениями;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согласовывает конструкторскую документацию (и все изменения к ней) на оборудование и трубопроводы, подлежащие специальной приемке;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согласовывает формы паспортов и иных свидетельств на оборудование, установленные предприятием-изготовителем;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согласовывает проведение различного рода исследований и экспериментов, не предусмотренных технологическим регламентом эксплуатации, на действующем оборудовании и трубопроводах;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согласовывает перенос утвержденных администрацией атомной станции сроков ремонта и уменьшение объема работ по эксплуатации систем, оборудования и трубопроводов атомной станции;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выдает разрешение на проведение пусконаладочных работ, связанных с выводом оборудования и трубопроводов на рабочие параметры, и на эксплуатацию систем атомных станций при рабочих параметрах;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согласовывает технические решения об изменении установленных параметров работы оборудования атомных станций;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согласовывает программы испытаний топлива и компонентов активной зоны атомных станций;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определяет типовое содержание программ обеспечения качества для безопасности ядерных, радиационных и электрофизических установок, и порядок их утверждения;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разрабатывает и согласовывает нормы и правила, касающиеся радиационной безопасности, физической защиты и противоаварийного планирования, учета и контроля ядерных материалов и источников ионизирующего излучения;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разрабатывает правила вывода из эксплуатации ядерных и радиационных установок;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разрабатывает порядок организации инспекций Международного агентства по атомной энергии на территории Республики Казахстан;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разрабатывает национальный план реагирования на ядерные и радиационные аварии;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разрабатывает правила выбора площадки размещения ядерных установок и пунктов захоронения;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разрабатывает правила проведения экспертизы ядерной безопасности и (или) радиационной безопасности, и (или) ядерной физической безопасности;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вносит в Правительство Республики Казахстан представление о досрочном выводе из эксплуатации ядерных установок или закрытии пунктов захоронения в случае возникновения угрозы безопасности населения и (или) окружающей среды;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техническое задание на разработку инвестиционной программы;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согласовывает показатели качества и надежности регулируемых услуг;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участвует в пределах своей компетенции в реализации государственной политики в сферах естественных монополий;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определяет оператора (операторов) рынка централизованной торговли на конкурсной основе в соответствии с правилами организации централизованных торгов электрической энергией;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определяет долю электрической энергии, подлежащую обязательной продаже через централизованные торги, на среднесрочный и долгосрочный периоды по согласованию с антимонопольным органом;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утверждает предельные тарифы на электрическую энергию и услугу по поддержанию готовности электрической мощности;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утверждает группы энергопроизводящих организаций, реализующих электрическую энергию;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определяет порядок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определяет порядок утверждения предельного тарифа на электрическую энергию для вновь вводимых энергопроизводящих организаций;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размещает на своем интернет-ресурсе информацию о нарушениях порядка реализации (продажи)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разрабатывает и утверждает правила получения энергопроизводящими, энергопередающими организациями паспорта готовности к работе в осенне-зимний период;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нормативные значения показателей надежности электроснабжения, а также порядок их определения;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устанавливает образец служебного удостоверения государственного технического инспектора, номерного штампа и пломбира;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разрабатывает и утверждает формы актов государственных технических инспекторов;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разрабатывает и утверждает порядок выдачи государственному техническому инспектору служебного удостоверения, номерного штампа и пломбира;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разрабатывает и утверждает правила технической эксплуатации электроустановок потребителей;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и утверждает правила техники безопасности при эксплуатации электроустановок потребителей;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и утверждает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разрабатывает и утверждает правила техники безопасности при эксплуатации тепломеханического оборудования электростанций и тепловых сетей;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разрабатывает и утверждает правила функционирования балансирующего рынка электрической энергии;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разрабатывает и утверждает правила организации и функционирования розничного рынка электрической энергии, а также предоставления услуг на данном рынке;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и утверждает правила по предотвращению аварийных нарушений в единой электроэнергетической системе Казахстана и их ликвидации;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и утверждает правила определения норм эксплуатационного запаса топлива в осенне-зимний период для энергопроизводящих организаций;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нормы эксплуатационного запаса топлива в осенне-зимний период для энергопроизводящих организаций;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разрабатывает и утверждает правила функционирования автоматизированной системы коммерческого учета электрической энергии для субъектов оптового рынка электрической энергии;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разрабатывает и утверждает правила проведения энергетической экспертизы;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разрабатывает и утверждает правила технической эксплуатации электрических станций и сетей;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разрабатывает и утверждает правила техники безопасности при эксплуатации электроустановок;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и утверждает требования к экспертным организациям для осуществления энергетической экспертизы;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и утверждает правила устройства электроустановок;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 и утверждает инструкции по составлению акта аварийной и технологической брони энергоснабжения;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правила пользования электрической энергией;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разрабатывает и утверждает правила пользования тепловой энергией;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разрабатывает и утверждает правила оказания услуг системным оператором, организации и функционирования рынка системных и вспомогательных услуг;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разрабатывает и утверждает правила организации и функционирования оптового рынка электрической энергии;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разрабатывает и утверждает правила оказания услуг по обеспечению надежности и устойчивости электроснабжения;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разрабатывает и утверждает правила технологического присоединения к электрическим сетям энергопередающих организаций;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разрабатывает и утверждает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разрабатывает и утверждает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разрабатывает и утверждает методику оценки эффективности вложенных инвестиций в области электроэнергетики;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разрабатывает и утверждает план размещения генерирующих установок с маневренным режимом генерации;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определяет организатора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разрабатывает и утверждает электросетевые правила;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разрабатывает и утверждает правила пожарной безопасности для энергетических предприятий;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правила взрывобезопасности топливоподачи для приготовления и сжигания пылевидного топлива;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разрабатывает и утверждает правила безопасности при работе с инструментами и приспособлениями;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разрабатывает и утверждает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разрабатывает и утверждает правила приемки в эксплуатацию энергообъектов электростанций, электрических и тепловых сетей после технической модернизации;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положение об аттестации, рационализации, учете и планировании рабочих мест в энергетике;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 учета отпуска тепловой энергии и теплоносителя;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правила согласования ограничений электрической мощности тепловых электростанций и мероприятий по сокращению таких ограничений;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правила работы с персоналом в энергетических организациях Республики Казахстан;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разрабатывает и утверждает правила организации централизованных торгов электрической энергией;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и утверждает перспективную схему размещения электрических мощностей;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проводит тендер на строительство генерирующих установок, вновь вводимых в эксплуатацию;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по итогам тендера на строительство генерирующих установок, вновь вводимых в эксплуатацию, заключает договор с победителем данного тендера;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определяет победителя по результатам тендера на строительство генерирующих установок, вновь вводимых в эксплуатацию, с которым единый закупщик заключает договор о покупке услуги по поддержанию готовности электрической мощности;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утверждает прогнозные балансы электрической энергии и мощности;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типовой договор электроснабжения;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типовой договор на строительство генерирующих установок, вновь вводимых в эксплуатацию;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типовой договор о покупке услуги по поддержанию готовности электрической мощности;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правила проведения тендера на строительство генерирующих установок, вновь вводимых в эксплуатацию;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правила организации и функционирования рынка электрической мощности;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определяет системного оператора;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типовой договор на оказание услуги по обеспечению готовности электрической мощности к несению нагрузки;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разрабатывает и утверждает типовой договор на создание электрической мощности с субъектами оптового рынка, включенными в реестр групп лиц (далее – реестр);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типовой договор о покупке услуги по поддержанию готовности электрической мощности с субъектами оптового рынка, включенными в реестр;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формирует и ведет реестр в соответствии с утвержденными правилами;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формирования и ведения реестра;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и утверждает правила участия потребителей, включенных в реестр, в создании электрической мощности для покрытия прогнозируемого дефицита;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согласовывает место размещения (площадки), тип и вид топлива для генерирующих установок, вводимых в эксплуатацию энергопроизводящими организациями и потребителями, включенными в реестр;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утверждает правила субсидирования затрат организаций в сфере производства тепловой энергии на погашение и обслуживание займов международных финансовых организаций, привлеченных для реализации проектов по модернизации систем энергоснабжения;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осуществляет координацию местных исполнительных органов областей, городов республиканского значения, столицы при субсидировании затрат организаций в сфере производства тепловой энергии на погашение и обслуживание займов международных финансовых организаций, привлеченных для реализации проектов по модернизации систем энергоснабжения;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разрабатывает и утверждает правила установления охранных зон объектов электрических сетей и особых условий использования земельных участков, расположенных в границах таких зон;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разрабатывает и утверждает правила определения размеров земельных участков для размещения опор воздушных линий электропередачи;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разрабатывает и утверждает методику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определяет совет рынка, а также разрабатывает и утверждает правила функционирования совета рынка;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победителями тендеров на строительство генерирующих установок, вновь вводимых в эксплуатацию;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заключает инвестиционные соглашения на модернизацию, расширение, реконструкцию и (или) обновление с действующими энергопроизводящими организациями;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разрабатывает и утверждает порядок разработки прогнозных балансов электрической энергии и мощности;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разрабатывает и утверждает нормативные технические документы в области электроэнергетики;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определяет единого закупщика;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утверждает предельные тарифы на балансирующую электроэнергию;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разрабатывает и утверждает правила проведения аттестации электрической мощности генерирующих установок;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разрабатывает и утверждает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разрабатывает и утверждает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разрабатывает и утверждает правила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утверждает полугодовые графики проведения проверок;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принимает решение о включении электрической энергии в перечень приобретаемого имущества (активов), реализуемого (реализуемых) на торгах (аукционах) в соответствии с законодательством Республики Казахстан;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осуществляет прием уведомлений о начале или прекращении деятельности, а также ведет, размещает и обновляет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осуществляет выдачу паспорта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об электроэнергетике,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об электроэнергетике, для получения паспорта готовности;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осуществляет государственный энергетический контроль за: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нормативных правовых актов Республики Казахстан в области электроэнергетики;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эксплуатацией и техническим состоянием энергетического оборудования электрических станций, электрических сетей, электрических установок потребителей;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персонала, не прошедшего проверку знаний правил технической эксплуатации и правил техники безопасности в области электроэнергетики;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подготавливает предложения по совершенствованию законодательства Республики Казахстан в области электроэнергетики;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осуществляет мониторинг износа основного оборудования энергопроизводящих и энергопередающих организаций;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привлекает экспертов при проведении обследования энергетического оборудования, комплексных проверок энергетических организаций и расследований технологических нарушений в работе энергетического оборудования электрических станций, электрических сетей;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осуществляет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обращается в суд и участвует при рассмотрении судом дел по нарушениям законодательства Республики Казахстан об электроэнергетике;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разрабатывает и утверждает правила установления охранных зон объектов тепловых сетей и особых условий использования земельных участков, расположенных в границах таких зон;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разрабатывает и утверждает правила определения соответствия энергопередающих организаций требованиям, предъявляемым к деятельности по передаче электрической энергии;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разрабатывает и утверждает правила определения дефицита и профицита электрической энергии в единой электроэнергетической системе Республики Казахстан;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разрабатывает и утверждает правила субсидирования энергопроизводящих организаций на приобретение топлива для бесперебойного проведения отопительного сезона;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разрабатывает правила предоставления государственной финансовой поддержки расчетно-финансовому центру;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разрабатывает и утверждает порядок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согласовывает квалифицированным условным потребителям вид возобновляемых источников энергии, объем мощности и месторасположение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разрабатывает и утверждает правила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определяет организатора аукционных торгов;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определяет сроки проведения аукционных торгов, планируемые величины мощности по видам возобновляемых источников энергии, предполагаемые зоны (районы)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разрабатывает и публикует на своем интернет-ресурсе график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формирует комиссию, осуществляющую проверку документов, представленных заявителем для участия в аукционных торгах на строительство вновь вводимых в эксплуатацию генерирующих установок с маневренным режимом генерации;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определяет объемы, сроки ввода в эксплуатацию регулировочных генерирующих установок с маневренным режимом генерации;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утверждает предельные аукционные цены;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участвует в реализации единой государственной политики в области обеспечения единства измерений;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вносит предложения по совершенствованию национальных стандартов в области проектирования, строительства, эксплуатации и техники безопасности объектов по использованию возобновляемых источников энергии для производства электрической и (или) тепловой энергии;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утверждает порядок и осуществляет мониторинг за использованием возобновляемых источников энергии и реализацией планируемых объектов по использованию возобновляемых источников энергии;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разрабатывает и утверждает 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соответствующие типовые формы договоров расчетно-финансового центра с энергопроизводящими организациями, использующими возобновляемые источники энергии, энергетическую утилизацию отходов, энергопроизводящими организациями, осуществляющими производство и отпуск в сеть паводковой электрической энергии, условными потребителями и квалифицированными условными потребителями;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разрабатывает правила определения фиксированных тарифов и предельных аукционных цен, разрабатывает и утверждает правила определения тарифа на поддержку возобновляемых источников энергии;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разрабатывает и утверждает правила формирования перечня энергопроизводящих организаций, использующих возобновляемые источники энергии, и размещает его на своем интернет-ресурсе;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определяет расчетно-финансовый центр;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разрабатывает и утверждает правила предоставления адресной помощи индивидуальным потребителям;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разрабатывает и утверждает правила формирования плана размещения объектов по использованию возобновляемых источников энергии;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утверждает целевые показатели развития сектора возобновляемых источников энергии;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разрабатывает и утверждает типовой договор о подключении объектов по использованию возобновляемых источников энергии, объектов по энергетической утилизации отходов, а также порядок и сроки его заключения;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разрабатывает и утверждает правила формирования и использования резервного фонда;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разрабатывает и утверждает правила купли-продажи электроэнергии от нетто-потребителей;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координирует взаимодействие государственных органов, субъектов частного предпринимательства и субъектов научной и научно-технической деятельности по развитию и использованию возобновляемых источников энергии;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осуществляет в пределах своей компетенции рассмотрение обращений физических и юридических лиц и государственное регулирование в сфере защиты прав потребителей при оказании государственных услуг;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обеспечивает соблюдение гендерного баланса при принятии на работу и продвижении сотрудников;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определяет потребность в кадрах в регулируемых сферах;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осуществляет внутренний контроль по направлениям деятельности Министерства с целью повышения качества и производительности его работы;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обеспечивает в пределах своей компетенции защиту сведений, составляющих государственные секреты;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открытых бюджетов;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оценки эффективности деятельности государственных органов;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проводит внутренний контроль за качеством и своевременностью предоставления информации;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обеспечивает в пределах своей компетенции осуществление мероприятий гражданской защиты;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определяет размер ущерба, причиненного вследствие нарушения требований по рациональному и комплексному использованию недр;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394) принимает решение о вводе Национального плана реагирования на ядерные и радиационные аварии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использовании атомной энергии";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принимает решение о постановке на государственный учет или снятии с государственного учета ядерных материалов, источников ионизирующего излучения;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согласовывает выдачу лицензии уполномоченного государственного органа, осуществляющего государственное регулирование в области экспортного контроля,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 и технологий двойного применения (назначения), работ, услуг, связанных с их производством;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осуществляет государственный контроль и надзор в области использования атомной энергии;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осуществляет контроль и надзор за состоянием антитеррористической защищенности ядерных установок, радиационных источников, пунктов хранения радиоактивных материалов, за системами единого государственного учета и контроля ядерных материалов, радиоактивных веществ, радиоактивных отходов, участвует в организации мониторинга состояния антитеррористической защищенности производственных объектов;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осуществляет контроль за соблюдением норм и правил радиационной безопасности, условий лицензий;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осуществляет контроль в области обеспечения радиационной безопасности населения;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осуществляет экспортный контроль в области использования атомной энергии;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ведет государственный учет ядерных материалов и источников ионизирующего излучения;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разрабатывает и утверждает методические рекомендации для физических и юридических лиц, осуществляющих деятельность в области использования атомной энергии, относительно методов и способов подтверждения соответствия объекта использования атомной энергии требованиям ядерной, радиационной, ядерной физической безопасности, установленным законодательством Республики Казахстан в области использования атомной энергии;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координирует деятельность подведомственных предприятий в области атомной энергетики, обеспечения ядерной и радиационной безопасности;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организует исследования по ядерной, радиационной и ядерной физической безопасности, обеспечению режима нераспространения ядерного оружия и мониторингу ядерных испытаний;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устанавливает уровни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ведет реестр заключенных контрактов на недропользование;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разрабатывает и утверждает правила ведения реестра заключенных контрактов на недропользование;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разрабатывает и утверждает правила рассмотрения вопроса о реализации приоритетного права и принятия по нему решения;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разрабатывает и утверждает формы уведомления об изменении контроля над недропользователем;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разрабатывает и утверждает правила извещения с использованием информационных систем;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определяет порядок проведения аукциона с использованием интернет-ресурса оператора электронных аукционов на предоставление права недропользования по углеводородам в электронной форме;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разрабатывает и утверждает единые правила по рациональному и комплексному использованию недр;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разрабатывает и утверждает правила определения размера ущерба, причиненного вследствие нарушения требований по рациональному и комплексному использованию недр при разведке и добыче углеводородов и добыче урана;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разрабатывает и утверждает правила консервации и ликвидации при проведении разведки и добычи углеводородов и добычи урана;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 и добычи урана;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разрабатывает и утверждает правила финансирования обучения казахстанских кадров недропользователями в течение периода добычи углеводородов и урана совместно с уполномоченным органом в области образования;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разрабатывает и утверждает правила финансирования научно-исследовательских, научно-технических и (или) опытно-конструкторских работ недропользователями в течение периода добычи углеводородов и урана совместно с уполномоченным органом в области науки;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разрабатывает и утверждает правила формирования графика поставки нефти;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утверждает перечень производителей сжиженного нефтяного газа;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разрабатывает и утверждает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 в отношении углеводородов и добыче урана, и их производителей;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разрабатывает и утверждает формы и правила представления в уполномоченный орган в области углеводородов и добычи урана годовых (на один финансовый год) и среднесрочных (на пять финансовых лет) программ закупа товаров, работ и услуг;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определяет порядок привлечения независимых экспертов;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разрабатывает и утверждает правила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реестр;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разрабатывает и утверждает методику экономической оценки ущерба ресурсам недр совместно с уполномоченным органом в области твердых полезных ископаемых;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разрабатывает и утверждает правила измерения и взвешивания нефти, добытой недропользователем на участке недр;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разрабатывает и утверждает правила создания, размещения и эксплуатации морских объектов, используемых при проведении разведки и (или) добычи углеводородов на море и внутренних водоемах;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разрабатывает и утверждает положения о рабочей группе по проведению переговоров по внесению изменений и дополнений в контракт на недропользование;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утверждает состав рабочей группы по проведению переговоров по внесению изменений и дополнений в контракт на недропользование;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разрабатывает и утверждает содержания форм рабочей программы контракта на недропользование;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разрабатывает правила исполнения обязательства в натуральной форме;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товары;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ставке;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ставке;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разрабатывает и утверждает правила снятия показаний с приборов учета количества реализованного нестабильного конденсата по системе трубопроводов;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согласовывает осуществление реализации широкой фракции легких углеводородов за пределы территории Республики Казахстан;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разрабатывает и утверждает в пределах своей компетенции правовые акты в области углеводородов;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регулирует операции по недропользованию по углеводородам и по добыче урана;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осуществляет государственный контроль за соблюдением положений проектных документов по углеводородам и по добыче урана;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ведет единую базу данных добычи и оборота нефти и сырого газа;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осуществляет государственный контроль за рациональным и комплексным использованием недр при добыче урана;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разрабатывает и утверждает правила определения предельной цены сырого и товарного газа, приобретаемого национальным оператором в рамках преимущественного права государства;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определяет оператора электронных аукционов на предоставление права недропользования по углеводородам;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утверждает критерий по определению оператора электронных аукционов на предоставление права недропользования по углеводородам;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разрабатывает и утверждает правила включения потребителей в перечень электростанций;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утверждает перечень электростанций;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разрабатывает и утверждает правила формирования перечня инвестиционных проектов по производству нефтегазохимической продукции;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государственного стимулирования промышленности, уполномоченным органом, осуществляющим руководство в соответствующих сферах естественных монополий, и местными исполнительными органами областей, городов республиканского значения и столицы;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осуществляет противодействие терроризму в пределах установленной законодательством Республики Казахстан компетенции;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разрабатывает, утверждает и переутверждает бюджетные программы Министерства;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разрабатывает и утверждает правила по определению стоимости исследований, консалтинговых услуг и государственного задания по согласованию с центральным уполномоченным органом по бюджетному планированию;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разрабатывает и утверждает правила по определению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подведомственных республиканских государственных предприятий и отчеты по их исполнению;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осуществляет управление подведомственными республиканскими юридическими лицами;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утверждает устав (положение) подведомственных республиканских государственных учреждений, внесение в него изменений и дополнений;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утверждает годовую финансовую отчетность подведомственного республиканского юридического лица;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дает согласие на создание подведомственными республиканскими государственными учреждениями филиалов и представительств;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разрабатывает, утверждает и согласовывает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 в порядке, установленном уполномоченным государственным органом по труду;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осуществляет организацию проведения государственных закупок;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21"/>
    <w:bookmarkStart w:name="z531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Министра;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Правительства;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компетенции, и осуществляет иные полномочия в соответствии с законодательными актами Республики Казахстан.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назначает на должности и освобождает от должностей заместителей руководителей территориальных органов.</w:t>
      </w:r>
    </w:p>
    <w:bookmarkEnd w:id="540"/>
    <w:bookmarkStart w:name="z550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5"/>
    <w:bookmarkStart w:name="z555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Министерства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"Информационно-аналитический центр нефти и газа".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"Достык Энерго".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"Управляющая компания специальной экономической зоны "Национальный индустриальный нефтехимический технопарк".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"Мангистауский атомный энергетический комбинат-Казатомпром".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"Казахстанский оператор рынка электрической энергии и мощности".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"Институт ядерной физики".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"Национальный ядерный центр Республики Казахстан".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Министерства и территориальных подразделений его ведомства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департамент Комитета атомного и энергетического надзора и контроля Министерства энергетики Республики Казахстан по Акмолинской области.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департамент Комитета атомного и энергетического надзора и контроля Министерства энергетики Республики Казахстан по Актюбинской области.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департамент Комитета атомного и энергетического надзора и контроля Министерства энергетики Республики Казахстан по Алматинской области.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департамент Комитета атомного и энергетического надзора и контроля Министерства энергетики Республики Казахстан по Атырауской области.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департамент Комитета атомного и энергетического надзора и контроля Министерства энергетики Республики Казахстан по Восточно-Казахстанской области.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департамент Комитета атомного и энергетического надзора и контроля Министерства энергетики Республики Казахстан по Жамбылской области.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области.</w:t>
      </w:r>
    </w:p>
    <w:bookmarkEnd w:id="566"/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области.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Комитета атомного и энергетического надзора и контроля Министерства энергетики Республики Казахстан по Костанайской области.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департамент Комитета атомного и энергетического надзора и контроля Министерства энергетики Республики Казахстан по Кызылординской области.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Территориальный департамент Комитета атомного и энергетического надзора и контроля Министерства энергетики Республики Казахстан по Мангистауской области.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Территориальный департамент Комитета атомного и энергетического надзора и контроля Министерства энергетики Республики Казахстан по Павлодарской области.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департамент Комитета атомного и энергетического надзора и контроля Министерства энергетики Республики Казахстан по Северо-Казахстанской области.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департамент Комитета атомного и энергетического надзора и контроля Министерства энергетики Республики Казахстан по Туркестанской области.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Территориальный департамент Комитета атомного и энергетического надзора и контроля Министерства энергетики Республики Казахстан по городу Нур-Султану.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Территориальный департамент Комитета атомного и энергетического надзора и контроля Министерства энергетики Республики Казахстан по городу Алматы.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Территориальный департамент Комитета атомного и энергетического надзора и контроля Министерства энергетики Республики Казахстан по городу Шымкенту.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Министерства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"Капиталнефтегаз".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5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