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9a61" w14:textId="2c89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23 июля 2015 года № 572 "Об утверждении типовой формы минимального социального стандарта"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2022 года № 133.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2015 года № 572 "Об утверждении типовой формы минимального социального стандарта".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