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a60b" w14:textId="6eea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определяет номенклатуру и объем материальных ценностей оперативного резерва уполномоченного органа в сфере гражданской защиты;";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71-1)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"71-1) разрабатывает и утверждает правила медицинской и психологической реабилитации сотрудников органов гражданской защиты на базе медицинских учреждений и реабилитационных центров;";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89-1)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разрабатывает и утверждает правила пожарной безопасности;".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131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856 "Об утверждении номенклатуры и объемов материальных ценностей оперативного резерва уполномоченного органа в сфере гражданской защиты".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895 "Об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 "Об утверждении Правил пожарной безопасности".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2016 года № 363 "О внесении изменений в постановление Правительства Республики Казахстан от 31 июля 2014 года № 856 "Об утверждении номенклатуры и объемов материальных ценностей оперативного резерва уполномоченного органа в сфере гражданской защиты".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919 "О внесении изменений в постановление Правительства Республики Казахстан от 9 октября 2014 года № 1077 "Об утверждении Правил пожарной безопасности".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2019 года № 921 "О внесении изменений и дополнений в постановление Правительства Республики Казахстан от 9 октября 2014 года № 1077 "Об утверждении Правил пожарной безопасности".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