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8493" w14:textId="5a08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встреч руководителей центральных исполнительных органов с населением"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2022 года № 112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проведении встреч руководителей центральных исполнительных органов с населением".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проведении встреч руководителей центральных исполнительных органов с населением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и в целях дальнейшей демократизации казахстанского общества, повышения информированности населения о проводимых в стране реформах, усиления ответственности и подотчетности исполнительных органов перед населением, широкого вовлечения народа в процесс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 исполнительным органам (за исключением министерств обороны, иностранных дел Республики Казахстан):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года проводить встречи с населением (далее - региональные встречи) в формате "вопросы-ответы" с целью оперативного решения вопросов местного населения;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технических возможностей обеспечить проведение региональных встреч с организацией онлайн-трансляций с обязательной возможностью комментирования населением на официальных аккаунтах в социальных сетях, а также при необходимости видеоконференцсвязи с районными центрами и другими населенными пунктами;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 на региональной встрече не должен превышать одной четвертой запланированного времени;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проведения региональной встречи с населением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удобство организации региональной встречи для населения, в том числе при определении дня и времени ее проведения;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текущей ситуации в региональном разрезе в целях ранжирования и установления приоритетов регионов;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ежегодно, не позднее 15 декабря, Плана информационной открытости и коммуникаций с населением (далее - ведомственный план), с отражением в нем планируемых дат и формата (онлайн/офлайн) проведения встреч заместителей первых руководителей и председателей ведомств центральных исполнительных органов;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ежегодно, в срок не позднее 1 декабря, на предстоящий календарный год предложений по региональным встречам первых руководителей центральных исполнительных органов в уполномоченный орган в области средств массовой информации для формирования годового графика региональных встреч руководителей центральных исполнительных органов с населением (далее - график);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местными исполнительными органами областей, городов республиканского значения, столицы вопросов определения места проведения и организации видеоконференцсвязи с отраслевыми структурными подразделениями и ведомствами центральных исполнительных органов;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освещение региональных встреч на официальных интернет-ресурсах, официальных и личных аккаунтах в социальных сетях, а также в общедоступных местах для публичного объявления графика и ведомственного плана, информации о способах направления вопросов и предложений населения к предстоящим встречам;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информационное взаимодействие и обмен информацией на всех этапах проведения региональных встреч с уполномоченным органом в области средств массовой информации;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проведения каждой региональной встречи с населением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прием граждан;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встречи с некоммерческими организациями;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брифинг для средств массовой информации;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итогам каждой региональной встречи проводить ранжирование всех озвученных вопросов и их систематизацию;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ходе решения проблемных вопросов, поднятых населением на региональных встречах, ежеквартально размещать на официальном интернет-ресурсе центрального исполнительного органа;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прогнозируемых либо возникших рисков ухудшения ситуации в курируемой сфере в том или ином регионе, первому руководителю центрального исполнительного органа проводить региональную встречу с населением вне графика.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Администрации Президента Республики Казахстан представлять раз в полугодие в центральные исполнительные органы информацию о поднимаемых населением регионов системных проблемах и вопросах.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значения, столицы: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на региональных встречах с населением руководителей центральных исполнительных органов;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встреч акимов всех уровней с населением обобщать системные проблемы региона, требующие решения на уровне центральных исполнительных органов, национальных холдингов и компаний, и раз в полугодие направлять по компетенции в центральные исполнительные органы для учета при проведении региональных встреч.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обеспечить: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принятие мер по решению проблем, поднятых населением по итогам региональных встреч;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на заседаниях Правительства Республики Казахстан на полугодовой основе итогов проведения региональных встреч;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ежегодно, не позднее 10 января, утверждение графика, исходя из отраслевой приоритетности региона;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высоких рисков социальной напряженности и дестабилизации общественно-политической ситуации, участие заместителей Премьер-Министра Республики Казахстан в региональных встречах центральных исполнительных органов.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Уполномоченному органу в области средств массовой информации обеспечить анонсирование и широкое информационное освещение хода и результатов проведения региональных встреч в республиканских средствах массовой информации.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Уполномоченному органу в области доступа к информации обеспечить: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ежегодно, не позднее 15 декабря, внесение в Канцелярию Премьер - Министра Республики Казахстан графика;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результатов проведения региональных встреч в рамках ежегодной оценки эффективности деятельности центральных исполнительных органов;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доведение до сведения центральных исполнительных органов методических рекомендаций по проведению региональных встреч с населением.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