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5f7" w14:textId="396f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марта 2022 года № 95.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4"/>
    <w:bookmarkStart w:name="z9" w:id="5"/>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5"/>
    <w:bookmarkStart w:name="z10" w:id="6"/>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6"/>
    <w:bookmarkStart w:name="z11" w:id="7"/>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7"/>
    <w:bookmarkStart w:name="z12" w:id="8"/>
    <w:p>
      <w:pPr>
        <w:spacing w:after="0"/>
        <w:ind w:left="0"/>
        <w:jc w:val="both"/>
      </w:pPr>
      <w:r>
        <w:rPr>
          <w:rFonts w:ascii="Times New Roman"/>
          <w:b w:val="false"/>
          <w:i w:val="false"/>
          <w:color w:val="000000"/>
          <w:sz w:val="28"/>
        </w:rPr>
        <w:t>
      4) сумма выделяемого кредита не приводит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"38. При прогнозе в очередном финансовом году дефицита наличности заимствование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9"/>
    <w:bookmarkStart w:name="z15"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"При выделении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bookmarkEnd w:id="11"/>
    <w:bookmarkStart w:name="z17"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End w:id="13"/>
    <w:bookmarkStart w:name="z19" w:id="14"/>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14"/>
    <w:bookmarkStart w:name="z20" w:id="15"/>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бюджеты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15"/>
    <w:bookmarkStart w:name="z21" w:id="1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6"/>
    <w:bookmarkStart w:name="z22" w:id="17"/>
    <w:p>
      <w:pPr>
        <w:spacing w:after="0"/>
        <w:ind w:left="0"/>
        <w:jc w:val="both"/>
      </w:pPr>
      <w:r>
        <w:rPr>
          <w:rFonts w:ascii="Times New Roman"/>
          <w:b w:val="false"/>
          <w:i w:val="false"/>
          <w:color w:val="000000"/>
          <w:sz w:val="28"/>
        </w:rPr>
        <w:t>
      4)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осуществляется в очередном финансовом году при прогнозе дефицита наличности на срок до шести месяцев в пределах финансового года и без уточнения республиканского или местных бюджетов.";</w:t>
      </w:r>
    </w:p>
    <w:bookmarkEnd w:id="18"/>
    <w:bookmarkStart w:name="z25" w:id="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"При выделении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w:t>
      </w:r>
    </w:p>
    <w:bookmarkEnd w:id="20"/>
    <w:bookmarkStart w:name="z27" w:id="2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